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38B6B16A" w:rsidR="0057458A" w:rsidRDefault="001C7769" w:rsidP="001C7769">
      <w:pPr>
        <w:autoSpaceDE w:val="0"/>
        <w:autoSpaceDN w:val="0"/>
        <w:adjustRightInd w:val="0"/>
        <w:jc w:val="center"/>
        <w:rPr>
          <w:rFonts w:ascii="Calibri" w:eastAsiaTheme="minorEastAsia" w:hAnsi="Calibri" w:cs="Calibri"/>
          <w:b/>
          <w:bCs/>
          <w:color w:val="EC7C30"/>
          <w:lang w:eastAsia="en-US"/>
        </w:rPr>
      </w:pPr>
      <w:proofErr w:type="gramStart"/>
      <w:r>
        <w:rPr>
          <w:rFonts w:ascii="Calibri" w:eastAsiaTheme="minorEastAsia" w:hAnsi="Calibri" w:cs="Calibri"/>
          <w:b/>
          <w:bCs/>
          <w:color w:val="EC7C30"/>
          <w:lang w:eastAsia="en-US"/>
        </w:rPr>
        <w:t xml:space="preserve">16 </w:t>
      </w:r>
      <w:r w:rsidR="00112102">
        <w:rPr>
          <w:rFonts w:ascii="Calibri" w:eastAsiaTheme="minorEastAsia" w:hAnsi="Calibri" w:cs="Calibri"/>
          <w:b/>
          <w:bCs/>
          <w:color w:val="EC7C30"/>
          <w:lang w:eastAsia="en-US"/>
        </w:rPr>
        <w:t xml:space="preserve"> Juillet</w:t>
      </w:r>
      <w:proofErr w:type="gramEnd"/>
      <w:r w:rsidR="00D44E62">
        <w:rPr>
          <w:rFonts w:ascii="Calibri" w:eastAsiaTheme="minorEastAsia" w:hAnsi="Calibri" w:cs="Calibri"/>
          <w:b/>
          <w:bCs/>
          <w:color w:val="EC7C30"/>
          <w:lang w:eastAsia="en-US"/>
        </w:rPr>
        <w:t xml:space="preserve"> </w:t>
      </w:r>
      <w:r w:rsidR="00F32005">
        <w:rPr>
          <w:rFonts w:ascii="Calibri" w:eastAsiaTheme="minorEastAsia" w:hAnsi="Calibri" w:cs="Calibri"/>
          <w:b/>
          <w:bCs/>
          <w:color w:val="EC7C30"/>
          <w:lang w:eastAsia="en-US"/>
        </w:rPr>
        <w:t>2026</w:t>
      </w:r>
    </w:p>
    <w:p w14:paraId="7522C83E" w14:textId="75E8BDEC"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112102">
        <w:rPr>
          <w:rFonts w:ascii="Calibri" w:eastAsiaTheme="minorEastAsia" w:hAnsi="Calibri" w:cs="Calibri"/>
          <w:b/>
          <w:bCs/>
          <w:color w:val="EC7C30"/>
          <w:lang w:eastAsia="en-US"/>
        </w:rPr>
        <w:t>Boucle de l’étang du vignoble</w:t>
      </w:r>
    </w:p>
    <w:p w14:paraId="5E9AC3AE" w14:textId="0ECEE3AE"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14h-16h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208AD07D" w14:textId="384374A5"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Point de rendez-vous :  </w:t>
      </w:r>
      <w:r w:rsidR="000E68D7">
        <w:rPr>
          <w:rFonts w:ascii="Calibri" w:eastAsiaTheme="minorEastAsia" w:hAnsi="Calibri" w:cs="Calibri"/>
          <w:b/>
          <w:bCs/>
          <w:color w:val="EC7C30"/>
          <w:lang w:eastAsia="en-US"/>
        </w:rPr>
        <w:t xml:space="preserve">Parking </w:t>
      </w:r>
      <w:r w:rsidR="00112102">
        <w:rPr>
          <w:rFonts w:ascii="Calibri" w:eastAsiaTheme="minorEastAsia" w:hAnsi="Calibri" w:cs="Calibri"/>
          <w:b/>
          <w:bCs/>
          <w:color w:val="EC7C30"/>
          <w:lang w:eastAsia="en-US"/>
        </w:rPr>
        <w:t>chemin de Halage, 59300 Valenciennes</w:t>
      </w:r>
    </w:p>
    <w:p w14:paraId="75605254" w14:textId="2D8833F9"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Accueil des participants jusque 14h15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3518920D"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9F5ACB">
        <w:rPr>
          <w:rFonts w:ascii="Calibri" w:eastAsia="Calibri" w:hAnsi="Calibri" w:cs="Calibri"/>
          <w:b/>
          <w:color w:val="000000"/>
        </w:rPr>
        <w:t>5</w:t>
      </w:r>
      <w:r w:rsidR="000248C2" w:rsidRPr="00956DED">
        <w:rPr>
          <w:rFonts w:ascii="Calibri" w:eastAsia="Calibri" w:hAnsi="Calibri" w:cs="Calibri"/>
          <w:b/>
          <w:color w:val="000000"/>
        </w:rPr>
        <w:t>/20</w:t>
      </w:r>
      <w:r w:rsidR="009F5ACB">
        <w:rPr>
          <w:rFonts w:ascii="Calibri" w:eastAsia="Calibri" w:hAnsi="Calibri" w:cs="Calibri"/>
          <w:b/>
          <w:color w:val="000000"/>
        </w:rPr>
        <w:t>26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15E89109" w:rsidR="0097142B" w:rsidRPr="001C7769" w:rsidRDefault="0097142B" w:rsidP="001C7769">
      <w:pPr>
        <w:spacing w:after="24" w:line="259" w:lineRule="auto"/>
        <w:jc w:val="center"/>
        <w:rPr>
          <w:rFonts w:ascii="Calibri" w:eastAsia="Comic Sans MS" w:hAnsi="Calibri" w:cs="Calibri"/>
          <w:b/>
          <w:color w:val="FF0000"/>
          <w:szCs w:val="22"/>
        </w:rPr>
      </w:pPr>
      <w:r w:rsidRPr="0097142B">
        <w:rPr>
          <w:rFonts w:ascii="Calibri" w:eastAsia="Comic Sans MS" w:hAnsi="Calibri" w:cs="Calibri"/>
          <w:b/>
          <w:color w:val="FF0000"/>
          <w:szCs w:val="22"/>
        </w:rPr>
        <w:t xml:space="preserve">Aucune inscription ne sera prise en compte après le </w:t>
      </w:r>
      <w:r w:rsidR="001C7769">
        <w:rPr>
          <w:rFonts w:ascii="Calibri" w:eastAsia="Comic Sans MS" w:hAnsi="Calibri" w:cs="Calibri"/>
          <w:b/>
          <w:color w:val="FF0000"/>
          <w:szCs w:val="22"/>
        </w:rPr>
        <w:t xml:space="preserve">10 </w:t>
      </w:r>
      <w:proofErr w:type="gramStart"/>
      <w:r w:rsidR="001C7769">
        <w:rPr>
          <w:rFonts w:ascii="Calibri" w:eastAsia="Comic Sans MS" w:hAnsi="Calibri" w:cs="Calibri"/>
          <w:b/>
          <w:color w:val="FF0000"/>
          <w:szCs w:val="22"/>
        </w:rPr>
        <w:t xml:space="preserve">juillet </w:t>
      </w:r>
      <w:r w:rsidR="00460C6B">
        <w:rPr>
          <w:rFonts w:ascii="Calibri" w:eastAsia="Comic Sans MS" w:hAnsi="Calibri" w:cs="Calibri"/>
          <w:b/>
          <w:color w:val="FF0000"/>
          <w:szCs w:val="22"/>
        </w:rPr>
        <w:t xml:space="preserve"> </w:t>
      </w:r>
      <w:r w:rsidR="00F32005">
        <w:rPr>
          <w:rFonts w:ascii="Calibri" w:eastAsia="Comic Sans MS" w:hAnsi="Calibri" w:cs="Calibri"/>
          <w:b/>
          <w:color w:val="FF0000"/>
          <w:szCs w:val="22"/>
        </w:rPr>
        <w:t>2026</w:t>
      </w:r>
      <w:proofErr w:type="gramEnd"/>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59C3610C"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w:t>
      </w:r>
      <w:r w:rsidR="00112102">
        <w:rPr>
          <w:rFonts w:ascii="Calibri" w:eastAsiaTheme="minorEastAsia" w:hAnsi="Calibri" w:cs="Calibri"/>
          <w:b/>
          <w:bCs/>
          <w:color w:val="000000" w:themeColor="text1"/>
          <w:lang w:eastAsia="en-US"/>
        </w:rPr>
        <w:t>4</w:t>
      </w:r>
      <w:r w:rsidR="00D44E62">
        <w:rPr>
          <w:rFonts w:ascii="Calibri" w:eastAsiaTheme="minorEastAsia" w:hAnsi="Calibri" w:cs="Calibri"/>
          <w:b/>
          <w:bCs/>
          <w:color w:val="000000" w:themeColor="text1"/>
          <w:lang w:eastAsia="en-US"/>
        </w:rPr>
        <w:t xml:space="preserve">.5 </w:t>
      </w:r>
      <w:r w:rsidRPr="00F32005">
        <w:rPr>
          <w:rFonts w:ascii="Calibri" w:eastAsiaTheme="minorEastAsia" w:hAnsi="Calibri" w:cs="Calibri"/>
          <w:b/>
          <w:bCs/>
          <w:color w:val="000000" w:themeColor="text1"/>
          <w:lang w:eastAsia="en-US"/>
        </w:rPr>
        <w:t>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49DB1549"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w:t>
      </w:r>
      <w:r w:rsidR="00D44E62">
        <w:rPr>
          <w:rFonts w:ascii="Calibri" w:eastAsiaTheme="minorEastAsia" w:hAnsi="Calibri" w:cs="Calibri"/>
          <w:b/>
          <w:bCs/>
          <w:color w:val="000000" w:themeColor="text1"/>
          <w:lang w:eastAsia="en-US"/>
        </w:rPr>
        <w:t>1h30-2h00</w:t>
      </w:r>
      <w:r w:rsidRPr="00F32005">
        <w:rPr>
          <w:rFonts w:ascii="Calibri" w:eastAsiaTheme="minorEastAsia" w:hAnsi="Calibri" w:cs="Calibri"/>
          <w:b/>
          <w:bCs/>
          <w:color w:val="000000" w:themeColor="text1"/>
          <w:lang w:eastAsia="en-US"/>
        </w:rPr>
        <w:t> </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2B099D2A"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B07DAE">
        <w:rPr>
          <w:rFonts w:ascii="Calibri" w:eastAsia="Comic Sans MS" w:hAnsi="Calibri" w:cs="Calibri"/>
          <w:b/>
          <w:color w:val="FF0000"/>
          <w:sz w:val="32"/>
          <w:szCs w:val="28"/>
        </w:rPr>
        <w:t>10 juillet</w:t>
      </w:r>
      <w:r w:rsidR="00F32005">
        <w:rPr>
          <w:rFonts w:ascii="Calibri" w:eastAsia="Comic Sans MS" w:hAnsi="Calibri" w:cs="Calibri"/>
          <w:b/>
          <w:color w:val="FF0000"/>
          <w:sz w:val="32"/>
          <w:szCs w:val="28"/>
        </w:rPr>
        <w:t xml:space="preserve"> 2026</w:t>
      </w:r>
    </w:p>
    <w:p w14:paraId="4D6DBB7C" w14:textId="7BADCC42"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D44E62">
        <w:rPr>
          <w:rFonts w:ascii="Calibri" w:eastAsia="Arial Unicode MS" w:hAnsi="Calibri" w:cs="Calibri"/>
          <w:i/>
          <w:color w:val="FF0000"/>
          <w:sz w:val="28"/>
          <w:szCs w:val="28"/>
          <w:lang w:eastAsia="ar-SA"/>
        </w:rPr>
        <w:t xml:space="preserve"> </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proofErr w:type="gramStart"/>
      <w:r>
        <w:rPr>
          <w:rFonts w:ascii="Calibri" w:eastAsia="Comic Sans MS" w:hAnsi="Calibri" w:cs="Calibri"/>
          <w:color w:val="000000"/>
          <w:szCs w:val="22"/>
        </w:rPr>
        <w:t>…….</w:t>
      </w:r>
      <w:proofErr w:type="gramEnd"/>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CE69E5A" w14:textId="77777777" w:rsidR="00D44E62" w:rsidRDefault="00D44E62">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 xml:space="preserve">Licence </w:t>
            </w:r>
          </w:p>
          <w:p w14:paraId="44D6BAA7" w14:textId="12908262" w:rsidR="008D7996" w:rsidRPr="00B56849" w:rsidRDefault="00D44E62">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Découverte</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622DD9CA" w:rsidR="008D7996" w:rsidRPr="00B56849" w:rsidRDefault="00D44E62">
            <w:pPr>
              <w:spacing w:line="259" w:lineRule="auto"/>
              <w:ind w:left="14"/>
              <w:jc w:val="center"/>
              <w:rPr>
                <w:rFonts w:ascii="Calibri" w:eastAsia="Calibri" w:hAnsi="Calibri" w:cs="Calibri"/>
                <w:color w:val="000000"/>
                <w:sz w:val="22"/>
                <w:szCs w:val="22"/>
              </w:rPr>
            </w:pPr>
            <w:r>
              <w:rPr>
                <w:rFonts w:ascii="Calibri" w:eastAsia="Comic Sans MS" w:hAnsi="Calibri" w:cs="Calibri"/>
                <w:b/>
                <w:color w:val="000000"/>
                <w:sz w:val="22"/>
                <w:szCs w:val="22"/>
              </w:rPr>
              <w:t xml:space="preserve">Date </w:t>
            </w:r>
            <w:proofErr w:type="gramStart"/>
            <w:r>
              <w:rPr>
                <w:rFonts w:ascii="Calibri" w:eastAsia="Comic Sans MS" w:hAnsi="Calibri" w:cs="Calibri"/>
                <w:b/>
                <w:color w:val="000000"/>
                <w:sz w:val="22"/>
                <w:szCs w:val="22"/>
              </w:rPr>
              <w:t xml:space="preserve">de </w:t>
            </w:r>
            <w:r w:rsidR="008D7996" w:rsidRPr="00B56849">
              <w:rPr>
                <w:rFonts w:ascii="Calibri" w:eastAsia="Comic Sans MS" w:hAnsi="Calibri" w:cs="Calibri"/>
                <w:b/>
                <w:color w:val="000000"/>
                <w:sz w:val="22"/>
                <w:szCs w:val="22"/>
              </w:rPr>
              <w:t xml:space="preserve"> naissance</w:t>
            </w:r>
            <w:proofErr w:type="gramEnd"/>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 xml:space="preserve">Accepte d’être photographié(e) et/ou être pris(e) en vidéo par le photographe de la séance découverte « Initiation Randonnée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w:t>
      </w:r>
      <w:proofErr w:type="gramStart"/>
      <w:r w:rsidRPr="004941B2">
        <w:t>etc..</w:t>
      </w:r>
      <w:proofErr w:type="gramEnd"/>
      <w:r w:rsidRPr="004941B2">
        <w:t xml:space="preserve"> </w:t>
      </w:r>
    </w:p>
    <w:p w14:paraId="1FF88A5A" w14:textId="77777777" w:rsidR="001F4CE3" w:rsidRDefault="001F4CE3" w:rsidP="001F4CE3">
      <w:pPr>
        <w:pStyle w:val="Paragraphedeliste"/>
        <w:numPr>
          <w:ilvl w:val="0"/>
          <w:numId w:val="43"/>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 xml:space="preserve">Para Football adapté (Indoor et </w:t>
      </w:r>
      <w:proofErr w:type="spellStart"/>
      <w:r w:rsidRPr="004545E1">
        <w:t>Outdoor</w:t>
      </w:r>
      <w:proofErr w:type="spellEnd"/>
      <w:r w:rsidRPr="004545E1">
        <w:t>)</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 xml:space="preserve">Para </w:t>
      </w:r>
      <w:proofErr w:type="spellStart"/>
      <w:r w:rsidRPr="004545E1">
        <w:t>Canoe</w:t>
      </w:r>
      <w:proofErr w:type="spellEnd"/>
      <w:r w:rsidRPr="004545E1">
        <w:t xml:space="preserv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3E91" w14:textId="77777777" w:rsidR="00211C4F" w:rsidRDefault="00211C4F">
      <w:r>
        <w:separator/>
      </w:r>
    </w:p>
    <w:p w14:paraId="3314EEC2" w14:textId="77777777" w:rsidR="00211C4F" w:rsidRDefault="00211C4F"/>
  </w:endnote>
  <w:endnote w:type="continuationSeparator" w:id="0">
    <w:p w14:paraId="51D4425E" w14:textId="77777777" w:rsidR="00211C4F" w:rsidRDefault="00211C4F">
      <w:r>
        <w:continuationSeparator/>
      </w:r>
    </w:p>
    <w:p w14:paraId="5702E9C3" w14:textId="77777777" w:rsidR="00211C4F" w:rsidRDefault="00211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4CB3" w14:textId="77777777" w:rsidR="00211C4F" w:rsidRDefault="00211C4F">
      <w:bookmarkStart w:id="0" w:name="_Hlk72158986"/>
      <w:bookmarkEnd w:id="0"/>
      <w:r>
        <w:separator/>
      </w:r>
    </w:p>
    <w:p w14:paraId="64C13DA0" w14:textId="77777777" w:rsidR="00211C4F" w:rsidRDefault="00211C4F"/>
  </w:footnote>
  <w:footnote w:type="continuationSeparator" w:id="0">
    <w:p w14:paraId="3AC29D94" w14:textId="77777777" w:rsidR="00211C4F" w:rsidRDefault="00211C4F">
      <w:r>
        <w:continuationSeparator/>
      </w:r>
    </w:p>
    <w:p w14:paraId="57241985" w14:textId="77777777" w:rsidR="00211C4F" w:rsidRDefault="00211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E68D7"/>
    <w:rsid w:val="000F186C"/>
    <w:rsid w:val="000F1B5C"/>
    <w:rsid w:val="000F51EC"/>
    <w:rsid w:val="000F7122"/>
    <w:rsid w:val="00101CDA"/>
    <w:rsid w:val="0010524C"/>
    <w:rsid w:val="00112102"/>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C7769"/>
    <w:rsid w:val="001D05AC"/>
    <w:rsid w:val="001D32EC"/>
    <w:rsid w:val="001D72D0"/>
    <w:rsid w:val="001F3531"/>
    <w:rsid w:val="001F4CE3"/>
    <w:rsid w:val="00200635"/>
    <w:rsid w:val="0020246D"/>
    <w:rsid w:val="00205F6D"/>
    <w:rsid w:val="00211C4F"/>
    <w:rsid w:val="00230AE3"/>
    <w:rsid w:val="00233F8C"/>
    <w:rsid w:val="002532F7"/>
    <w:rsid w:val="0025382B"/>
    <w:rsid w:val="00254E0D"/>
    <w:rsid w:val="002613C7"/>
    <w:rsid w:val="002706AC"/>
    <w:rsid w:val="00271427"/>
    <w:rsid w:val="00277A05"/>
    <w:rsid w:val="00282446"/>
    <w:rsid w:val="002874B8"/>
    <w:rsid w:val="00287922"/>
    <w:rsid w:val="00290323"/>
    <w:rsid w:val="002A61A4"/>
    <w:rsid w:val="002C7B2E"/>
    <w:rsid w:val="002E1CCC"/>
    <w:rsid w:val="002E240B"/>
    <w:rsid w:val="002E3135"/>
    <w:rsid w:val="002F02B5"/>
    <w:rsid w:val="002F28CF"/>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90EE3"/>
    <w:rsid w:val="003A61ED"/>
    <w:rsid w:val="003C2615"/>
    <w:rsid w:val="003C3826"/>
    <w:rsid w:val="003E74B4"/>
    <w:rsid w:val="00403481"/>
    <w:rsid w:val="00403FBC"/>
    <w:rsid w:val="00422757"/>
    <w:rsid w:val="00434FC9"/>
    <w:rsid w:val="00436D5B"/>
    <w:rsid w:val="00436E03"/>
    <w:rsid w:val="00447AF1"/>
    <w:rsid w:val="00451DBB"/>
    <w:rsid w:val="00460C6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D51D1"/>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9238F"/>
    <w:rsid w:val="007A33EE"/>
    <w:rsid w:val="007A67AE"/>
    <w:rsid w:val="007B4C91"/>
    <w:rsid w:val="007C1A7B"/>
    <w:rsid w:val="007D70F7"/>
    <w:rsid w:val="007E45D7"/>
    <w:rsid w:val="007F12E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4915"/>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5ACB"/>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014F"/>
    <w:rsid w:val="00AC1A6E"/>
    <w:rsid w:val="00AC48F8"/>
    <w:rsid w:val="00AE59AE"/>
    <w:rsid w:val="00AF4176"/>
    <w:rsid w:val="00AF428D"/>
    <w:rsid w:val="00AF5AB3"/>
    <w:rsid w:val="00B00218"/>
    <w:rsid w:val="00B07DAE"/>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132"/>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4D85"/>
    <w:rsid w:val="00CD69F5"/>
    <w:rsid w:val="00CE02E3"/>
    <w:rsid w:val="00CE662D"/>
    <w:rsid w:val="00CE6E25"/>
    <w:rsid w:val="00CF46CA"/>
    <w:rsid w:val="00CF5BB5"/>
    <w:rsid w:val="00D04123"/>
    <w:rsid w:val="00D06525"/>
    <w:rsid w:val="00D149F1"/>
    <w:rsid w:val="00D30956"/>
    <w:rsid w:val="00D315CB"/>
    <w:rsid w:val="00D32F26"/>
    <w:rsid w:val="00D36106"/>
    <w:rsid w:val="00D44743"/>
    <w:rsid w:val="00D44E62"/>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26</TotalTime>
  <Pages>7</Pages>
  <Words>1462</Words>
  <Characters>8042</Characters>
  <Application>Microsoft Office Word</Application>
  <DocSecurity>0</DocSecurity>
  <Lines>67</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8</cp:revision>
  <dcterms:created xsi:type="dcterms:W3CDTF">2026-02-05T09:53:00Z</dcterms:created>
  <dcterms:modified xsi:type="dcterms:W3CDTF">2026-06-17T10:04:00Z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