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6EEB350B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754428F8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01B42980" w14:textId="18A47E5E" w:rsidR="0018311C" w:rsidRDefault="00710FAC" w:rsidP="00A8202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4B668A93">
            <wp:simplePos x="0" y="0"/>
            <wp:positionH relativeFrom="margin">
              <wp:posOffset>5061585</wp:posOffset>
            </wp:positionH>
            <wp:positionV relativeFrom="paragraph">
              <wp:posOffset>83185</wp:posOffset>
            </wp:positionV>
            <wp:extent cx="1377918" cy="1371600"/>
            <wp:effectExtent l="0" t="0" r="0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1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C00"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A8202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Journée Activités Motrices</w:t>
      </w:r>
    </w:p>
    <w:p w14:paraId="1FA724DA" w14:textId="04F07AD2" w:rsidR="0018311C" w:rsidRDefault="00710FA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C82B1A" wp14:editId="7B40009C">
            <wp:simplePos x="0" y="0"/>
            <wp:positionH relativeFrom="column">
              <wp:posOffset>304800</wp:posOffset>
            </wp:positionH>
            <wp:positionV relativeFrom="paragraph">
              <wp:posOffset>131445</wp:posOffset>
            </wp:positionV>
            <wp:extent cx="2238541" cy="960120"/>
            <wp:effectExtent l="0" t="0" r="9525" b="0"/>
            <wp:wrapNone/>
            <wp:docPr id="1682754326" name="Image 12" descr="Activités motrices – Sport Adap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tés motrices – Sport Adapté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41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62046" w14:textId="079626D3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27A36A6B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36033DCA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0E05E7BB" w14:textId="42222EB5" w:rsidR="0018311C" w:rsidRDefault="00020C00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</w:p>
    <w:p w14:paraId="6B2A3E53" w14:textId="122471CF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1D88A349" w:rsidR="0057458A" w:rsidRDefault="00A8202D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lang w:eastAsia="en-US"/>
        </w:rPr>
        <w:t>L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e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 w:rsidR="00956DED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vous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>
        <w:rPr>
          <w:rFonts w:ascii="Calibri" w:eastAsiaTheme="minorEastAsia" w:hAnsi="Calibri" w:cs="Calibri"/>
          <w:color w:val="000000"/>
          <w:lang w:eastAsia="en-US"/>
        </w:rPr>
        <w:t>à la journée Activités Motrices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552E9845" w:rsidR="0057458A" w:rsidRDefault="00A8202D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>Mardi 02 Juin 2026</w:t>
      </w:r>
    </w:p>
    <w:p w14:paraId="7522C83E" w14:textId="5FE93338" w:rsidR="000A5297" w:rsidRDefault="00964F55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Lieu : salle </w:t>
      </w:r>
      <w:r w:rsidR="00A8202D">
        <w:rPr>
          <w:rFonts w:ascii="Calibri" w:eastAsiaTheme="minorEastAsia" w:hAnsi="Calibri" w:cs="Calibri"/>
          <w:b/>
          <w:bCs/>
          <w:color w:val="EC7C30"/>
          <w:lang w:eastAsia="en-US"/>
        </w:rPr>
        <w:t>Pierre Louis Fresnel, 59600 Maubeuge.</w:t>
      </w:r>
    </w:p>
    <w:p w14:paraId="6FA424FB" w14:textId="69579B15" w:rsidR="00A8202D" w:rsidRDefault="00A8202D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De 10h30 à 15h00 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0D8570BA" w14:textId="71153094" w:rsidR="00956DED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0248C2">
        <w:rPr>
          <w:rFonts w:ascii="Calibri" w:eastAsia="Calibri" w:hAnsi="Calibri" w:cs="Calibri"/>
          <w:b/>
          <w:color w:val="000000"/>
        </w:rPr>
        <w:t xml:space="preserve">Cette manifestation est ouverte </w:t>
      </w:r>
      <w:r>
        <w:rPr>
          <w:rFonts w:ascii="Calibri" w:eastAsia="Calibri" w:hAnsi="Calibri" w:cs="Calibri"/>
          <w:b/>
          <w:color w:val="000000"/>
        </w:rPr>
        <w:t xml:space="preserve">aux </w:t>
      </w:r>
      <w:r w:rsidR="00A8202D">
        <w:rPr>
          <w:rFonts w:ascii="Calibri" w:eastAsia="Calibri" w:hAnsi="Calibri" w:cs="Calibri"/>
          <w:b/>
          <w:color w:val="000000"/>
        </w:rPr>
        <w:t>Jeunes et aux Adultes</w:t>
      </w:r>
    </w:p>
    <w:p w14:paraId="3861BD20" w14:textId="042E824B" w:rsidR="000248C2" w:rsidRDefault="00A8202D" w:rsidP="00956DED">
      <w:pPr>
        <w:pStyle w:val="Paragraphedeliste"/>
        <w:numPr>
          <w:ilvl w:val="0"/>
          <w:numId w:val="36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</w:t>
      </w:r>
      <w:r w:rsidR="000248C2" w:rsidRPr="00956DED">
        <w:rPr>
          <w:rFonts w:ascii="Calibri" w:eastAsia="Calibri" w:hAnsi="Calibri" w:cs="Calibri"/>
          <w:b/>
          <w:color w:val="000000"/>
        </w:rPr>
        <w:t>ossédant la licence FFSA compétitive 202</w:t>
      </w:r>
      <w:r>
        <w:rPr>
          <w:rFonts w:ascii="Calibri" w:eastAsia="Calibri" w:hAnsi="Calibri" w:cs="Calibri"/>
          <w:b/>
          <w:color w:val="000000"/>
        </w:rPr>
        <w:t>5</w:t>
      </w:r>
      <w:r w:rsidR="000248C2" w:rsidRPr="00956DED">
        <w:rPr>
          <w:rFonts w:ascii="Calibri" w:eastAsia="Calibri" w:hAnsi="Calibri" w:cs="Calibri"/>
          <w:b/>
          <w:color w:val="000000"/>
        </w:rPr>
        <w:t>/202</w:t>
      </w:r>
      <w:r>
        <w:rPr>
          <w:rFonts w:ascii="Calibri" w:eastAsia="Calibri" w:hAnsi="Calibri" w:cs="Calibri"/>
          <w:b/>
          <w:color w:val="000000"/>
        </w:rPr>
        <w:t>6</w:t>
      </w:r>
      <w:r w:rsidR="00702CDD" w:rsidRPr="00956DED">
        <w:rPr>
          <w:rFonts w:ascii="Calibri" w:eastAsia="Calibri" w:hAnsi="Calibri" w:cs="Calibri"/>
          <w:b/>
          <w:color w:val="000000"/>
        </w:rPr>
        <w:t>.</w:t>
      </w:r>
    </w:p>
    <w:p w14:paraId="43216E72" w14:textId="77777777" w:rsidR="00956DED" w:rsidRDefault="00956DED" w:rsidP="00956DED">
      <w:pPr>
        <w:pStyle w:val="Paragraphedeliste"/>
        <w:numPr>
          <w:ilvl w:val="0"/>
          <w:numId w:val="37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76410B59" w14:textId="0277C8FD" w:rsidR="00A8202D" w:rsidRPr="00A8202D" w:rsidRDefault="00A8202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i/>
          <w:iCs/>
          <w:color w:val="007BB8"/>
        </w:rPr>
      </w:pPr>
      <w:r w:rsidRPr="00A8202D">
        <w:rPr>
          <w:rFonts w:ascii="Calibri" w:eastAsia="Calibri" w:hAnsi="Calibri" w:cs="Calibri"/>
          <w:b/>
          <w:i/>
          <w:iCs/>
          <w:color w:val="007BB8"/>
        </w:rPr>
        <w:t xml:space="preserve">N’oubliez pas de joindre : </w:t>
      </w:r>
    </w:p>
    <w:p w14:paraId="4E81506E" w14:textId="48663786" w:rsidR="00A8202D" w:rsidRPr="00A8202D" w:rsidRDefault="00A8202D" w:rsidP="00A8202D">
      <w:pPr>
        <w:pStyle w:val="Paragraphedeliste"/>
        <w:numPr>
          <w:ilvl w:val="0"/>
          <w:numId w:val="37"/>
        </w:numPr>
        <w:ind w:right="827"/>
        <w:jc w:val="center"/>
        <w:rPr>
          <w:rFonts w:ascii="Calibri" w:eastAsia="Calibri" w:hAnsi="Calibri" w:cs="Calibri"/>
          <w:b/>
          <w:i/>
          <w:iCs/>
          <w:color w:val="007BB8"/>
        </w:rPr>
      </w:pPr>
      <w:r w:rsidRPr="00A8202D">
        <w:rPr>
          <w:rFonts w:ascii="Calibri" w:eastAsia="Calibri" w:hAnsi="Calibri" w:cs="Calibri"/>
          <w:b/>
          <w:i/>
          <w:iCs/>
          <w:color w:val="007BB8"/>
        </w:rPr>
        <w:t>Le droit à l’image</w:t>
      </w:r>
    </w:p>
    <w:p w14:paraId="7965A8CC" w14:textId="146CF091" w:rsidR="00A8202D" w:rsidRPr="00A8202D" w:rsidRDefault="00A8202D" w:rsidP="00A8202D">
      <w:pPr>
        <w:pStyle w:val="Paragraphedeliste"/>
        <w:numPr>
          <w:ilvl w:val="0"/>
          <w:numId w:val="37"/>
        </w:numPr>
        <w:ind w:right="827"/>
        <w:jc w:val="center"/>
        <w:rPr>
          <w:rFonts w:ascii="Calibri" w:eastAsia="Calibri" w:hAnsi="Calibri" w:cs="Calibri"/>
          <w:b/>
          <w:i/>
          <w:iCs/>
          <w:color w:val="007BB8"/>
        </w:rPr>
      </w:pPr>
      <w:r w:rsidRPr="00A8202D">
        <w:rPr>
          <w:rFonts w:ascii="Calibri" w:eastAsia="Calibri" w:hAnsi="Calibri" w:cs="Calibri"/>
          <w:b/>
          <w:i/>
          <w:iCs/>
          <w:color w:val="007BB8"/>
        </w:rPr>
        <w:t>Le certificat médical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45D49FE2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A8202D">
        <w:rPr>
          <w:rFonts w:ascii="Calibri" w:eastAsia="Comic Sans MS" w:hAnsi="Calibri" w:cs="Calibri"/>
          <w:b/>
          <w:color w:val="FF0000"/>
          <w:szCs w:val="22"/>
        </w:rPr>
        <w:t>28 mai 2026</w:t>
      </w:r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D2494C4" w14:textId="4BC82129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A8202D">
        <w:rPr>
          <w:rFonts w:ascii="Calibri" w:eastAsiaTheme="minorEastAsia" w:hAnsi="Calibri" w:cs="Calibri"/>
          <w:color w:val="000000"/>
          <w:lang w:eastAsia="en-US"/>
        </w:rPr>
        <w:t xml:space="preserve"> Journée activités motrices sur le thème des explorateurs.</w:t>
      </w:r>
    </w:p>
    <w:p w14:paraId="3960E3B1" w14:textId="74AF46A6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A8202D">
        <w:rPr>
          <w:rFonts w:ascii="Calibri" w:eastAsiaTheme="minorEastAsia" w:hAnsi="Calibri" w:cs="Calibri"/>
          <w:color w:val="000000"/>
          <w:lang w:eastAsia="en-US"/>
        </w:rPr>
        <w:t xml:space="preserve"> Atelier d’équilibre/ précision/ motricité </w:t>
      </w:r>
    </w:p>
    <w:p w14:paraId="6053F4D5" w14:textId="0FE46BB2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</w:p>
    <w:p w14:paraId="73E5DF86" w14:textId="77777777" w:rsidR="00A00882" w:rsidRDefault="00A00882" w:rsidP="00A00882">
      <w:pPr>
        <w:pStyle w:val="Paragraphedeliste"/>
        <w:autoSpaceDE w:val="0"/>
        <w:autoSpaceDN w:val="0"/>
        <w:adjustRightInd w:val="0"/>
        <w:ind w:left="142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16D74FA2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A8202D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 w:rsidR="00A8202D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5CEBA60" w14:textId="6CD7FB90" w:rsidR="00A8202D" w:rsidRPr="00A8202D" w:rsidRDefault="00A43414" w:rsidP="00A8202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A8202D">
        <w:rPr>
          <w:rFonts w:ascii="Calibri" w:eastAsiaTheme="minorEastAsia" w:hAnsi="Calibri" w:cs="Calibri"/>
          <w:color w:val="000000"/>
          <w:lang w:eastAsia="en-US"/>
        </w:rPr>
        <w:t xml:space="preserve"> Tenus de sports</w:t>
      </w:r>
    </w:p>
    <w:p w14:paraId="1B027B2C" w14:textId="5726BC29" w:rsidR="00A43414" w:rsidRDefault="00A8202D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. Baskets </w:t>
      </w:r>
    </w:p>
    <w:p w14:paraId="493C16EF" w14:textId="5A7CEC20" w:rsidR="00A43414" w:rsidRDefault="00A8202D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. Gourde d’eau </w:t>
      </w:r>
    </w:p>
    <w:p w14:paraId="5C10B473" w14:textId="30655EAE" w:rsidR="00A8202D" w:rsidRDefault="00A8202D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Prévoyez votre repas du midi 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t>Fiche d'inscription</w:t>
      </w:r>
    </w:p>
    <w:p w14:paraId="55B2BD88" w14:textId="754CBC3D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A8202D">
        <w:rPr>
          <w:rFonts w:ascii="Calibri" w:eastAsia="Comic Sans MS" w:hAnsi="Calibri" w:cs="Calibri"/>
          <w:b/>
          <w:color w:val="FF0000"/>
          <w:sz w:val="32"/>
          <w:szCs w:val="28"/>
        </w:rPr>
        <w:t>28 mai 2026</w:t>
      </w:r>
    </w:p>
    <w:p w14:paraId="4D6DBB7C" w14:textId="7E0BDD55" w:rsidR="001C215F" w:rsidRPr="001C215F" w:rsidRDefault="001C215F" w:rsidP="001C215F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r w:rsidR="00A8202D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>cdsa59@sportadapte.fr</w:t>
      </w:r>
      <w:r w:rsidRPr="00F9061A">
        <w:rPr>
          <w:rFonts w:asciiTheme="minorHAnsi" w:hAnsiTheme="minorHAnsi" w:cstheme="minorHAnsi"/>
          <w:b/>
          <w:bCs/>
          <w:color w:val="0070C0"/>
        </w:rPr>
        <w:tab/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……….</w:t>
      </w:r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 w:rsidP="00807F21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 w:rsidP="00807F21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 w:rsidP="00807F21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075E011" w:rsidR="008D7996" w:rsidRPr="00B56849" w:rsidRDefault="00A8202D" w:rsidP="00807F21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 w:rsidP="00807F21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 w:rsidP="00807F21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596EC8E6" w:rsidR="008D7996" w:rsidRPr="00B56849" w:rsidRDefault="00A8202D" w:rsidP="00807F21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Date de</w:t>
            </w:r>
            <w:r w:rsidR="008D7996"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 w:rsidP="00807F21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4BE9A58" w14:textId="7F833418" w:rsidR="00566601" w:rsidRDefault="00A8202D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68A1C8D" wp14:editId="10DB1507">
            <wp:simplePos x="0" y="0"/>
            <wp:positionH relativeFrom="margin">
              <wp:posOffset>-182245</wp:posOffset>
            </wp:positionH>
            <wp:positionV relativeFrom="paragraph">
              <wp:posOffset>215900</wp:posOffset>
            </wp:positionV>
            <wp:extent cx="1507672" cy="1501140"/>
            <wp:effectExtent l="0" t="0" r="0" b="3810"/>
            <wp:wrapNone/>
            <wp:docPr id="6198308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30836" name="Image 61983083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72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A9339" w14:textId="4524BC62" w:rsidR="00566601" w:rsidRDefault="00A8202D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F5761F8" wp14:editId="55A31C51">
            <wp:simplePos x="0" y="0"/>
            <wp:positionH relativeFrom="margin">
              <wp:posOffset>5123815</wp:posOffset>
            </wp:positionH>
            <wp:positionV relativeFrom="paragraph">
              <wp:posOffset>236855</wp:posOffset>
            </wp:positionV>
            <wp:extent cx="1817370" cy="542130"/>
            <wp:effectExtent l="0" t="0" r="0" b="0"/>
            <wp:wrapNone/>
            <wp:docPr id="238489598" name="Image 11" descr="Télécharger le logo de Tourcoing / Associations / Des idées d'activité -  Tourc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élécharger le logo de Tourcoing / Associations / Des idées d'activité -  Tourco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D95E1" w14:textId="4600697F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4D1F2F84" w14:textId="770991A1" w:rsidR="00A8202D" w:rsidRDefault="00A8202D" w:rsidP="00A8202D">
      <w:bookmarkStart w:id="2" w:name="_Hlk219123139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AA199" wp14:editId="5F262DCB">
                <wp:simplePos x="0" y="0"/>
                <wp:positionH relativeFrom="margin">
                  <wp:align>center</wp:align>
                </wp:positionH>
                <wp:positionV relativeFrom="paragraph">
                  <wp:posOffset>-732155</wp:posOffset>
                </wp:positionV>
                <wp:extent cx="4351020" cy="1828800"/>
                <wp:effectExtent l="0" t="0" r="0" b="0"/>
                <wp:wrapNone/>
                <wp:docPr id="20389658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7D613" w14:textId="77777777" w:rsidR="00A8202D" w:rsidRPr="00421FF5" w:rsidRDefault="00A8202D" w:rsidP="00A8202D">
                            <w:pPr>
                              <w:jc w:val="center"/>
                              <w:rPr>
                                <w:noProof/>
                                <w:color w:val="3494BA" w:themeColor="accen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1FF5">
                              <w:rPr>
                                <w:noProof/>
                                <w:color w:val="3494BA" w:themeColor="accen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Comité départemental Sport Adapté du Nord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4AA19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57.65pt;width:342.6pt;height:2in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" filled="f" stroked="f">
                <v:textbox style="mso-fit-shape-to-text:t">
                  <w:txbxContent>
                    <w:p w14:paraId="4587D613" w14:textId="77777777" w:rsidR="00A8202D" w:rsidRPr="00421FF5" w:rsidRDefault="00A8202D" w:rsidP="00A8202D">
                      <w:pPr>
                        <w:jc w:val="center"/>
                        <w:rPr>
                          <w:noProof/>
                          <w:color w:val="3494BA" w:themeColor="accen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1FF5">
                        <w:rPr>
                          <w:noProof/>
                          <w:color w:val="3494BA" w:themeColor="accen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Comité départemental Sport Adapté du Nord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EBFA8" w14:textId="77777777" w:rsidR="00A8202D" w:rsidRDefault="00A8202D" w:rsidP="00A8202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79BF6" wp14:editId="5CE716B0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3589020" cy="807720"/>
                <wp:effectExtent l="57150" t="57150" r="49530" b="49530"/>
                <wp:wrapNone/>
                <wp:docPr id="1994726284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807720"/>
                        </a:xfrm>
                        <a:prstGeom prst="roundRect">
                          <a:avLst/>
                        </a:prstGeom>
                        <a:solidFill>
                          <a:srgbClr val="A2B9E2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E86378" id="Rectangle : coins arrondis 8" o:spid="_x0000_s1026" style="position:absolute;margin-left:0;margin-top:14.95pt;width:282.6pt;height:63.6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" fillcolor="#a2b9e2" strokecolor="#07151b [484]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E547A" wp14:editId="45DB8D6F">
                <wp:simplePos x="0" y="0"/>
                <wp:positionH relativeFrom="margin">
                  <wp:posOffset>1391285</wp:posOffset>
                </wp:positionH>
                <wp:positionV relativeFrom="paragraph">
                  <wp:posOffset>193675</wp:posOffset>
                </wp:positionV>
                <wp:extent cx="2944495" cy="816610"/>
                <wp:effectExtent l="0" t="0" r="0" b="0"/>
                <wp:wrapNone/>
                <wp:docPr id="3406921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C64AF" w14:textId="1665D860" w:rsidR="00A8202D" w:rsidRPr="00421FF5" w:rsidRDefault="00A8202D" w:rsidP="00A8202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21FF5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Droit à L’image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547A" id="_x0000_s1027" type="#_x0000_t202" style="position:absolute;margin-left:109.55pt;margin-top:15.25pt;width:231.85pt;height:64.3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" filled="f" stroked="f">
                <v:textbox style="mso-fit-shape-to-text:t">
                  <w:txbxContent>
                    <w:p w14:paraId="072C64AF" w14:textId="1665D860" w:rsidR="00A8202D" w:rsidRPr="00421FF5" w:rsidRDefault="00A8202D" w:rsidP="00A8202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21FF5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Droit à L’image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6EAA" w14:textId="77777777" w:rsidR="00A8202D" w:rsidRDefault="00A8202D" w:rsidP="00A8202D"/>
    <w:p w14:paraId="78915967" w14:textId="77777777" w:rsidR="00A8202D" w:rsidRDefault="00A8202D" w:rsidP="00A8202D"/>
    <w:p w14:paraId="7B1FC91D" w14:textId="77777777" w:rsidR="00A8202D" w:rsidRDefault="00A8202D" w:rsidP="00A8202D"/>
    <w:p w14:paraId="0D7351C1" w14:textId="77777777" w:rsidR="00A8202D" w:rsidRDefault="00A8202D" w:rsidP="00A8202D"/>
    <w:p w14:paraId="1C14021A" w14:textId="77777777" w:rsidR="00A8202D" w:rsidRDefault="00A8202D" w:rsidP="00A8202D"/>
    <w:p w14:paraId="361B2D1B" w14:textId="77777777" w:rsidR="00A8202D" w:rsidRDefault="00A8202D" w:rsidP="00A8202D"/>
    <w:p w14:paraId="2B5C6097" w14:textId="77777777" w:rsidR="00A8202D" w:rsidRDefault="00A8202D" w:rsidP="00A8202D"/>
    <w:p w14:paraId="18CAB922" w14:textId="77777777" w:rsidR="00A8202D" w:rsidRPr="00D21136" w:rsidRDefault="00A8202D" w:rsidP="00A8202D"/>
    <w:p w14:paraId="46A160A2" w14:textId="77777777" w:rsidR="00A8202D" w:rsidRDefault="00A8202D" w:rsidP="00A8202D">
      <w:pPr>
        <w:spacing w:after="254" w:line="265" w:lineRule="auto"/>
        <w:ind w:left="9" w:right="1078" w:hanging="10"/>
        <w:jc w:val="both"/>
      </w:pPr>
      <w:r>
        <w:t>Je soussigné(e)____________________________________________________</w:t>
      </w:r>
    </w:p>
    <w:p w14:paraId="380501BE" w14:textId="77777777" w:rsidR="00A8202D" w:rsidRDefault="00A8202D" w:rsidP="00A8202D">
      <w:pPr>
        <w:spacing w:after="315"/>
        <w:jc w:val="both"/>
      </w:pPr>
      <w:r>
        <w:t xml:space="preserve"> </w:t>
      </w:r>
    </w:p>
    <w:p w14:paraId="3320962A" w14:textId="1360593E" w:rsidR="00A8202D" w:rsidRDefault="00A8202D" w:rsidP="00A8202D">
      <w:pPr>
        <w:numPr>
          <w:ilvl w:val="0"/>
          <w:numId w:val="38"/>
        </w:numPr>
        <w:spacing w:after="23" w:line="268" w:lineRule="auto"/>
        <w:ind w:right="1052"/>
        <w:jc w:val="both"/>
      </w:pPr>
      <w:r>
        <w:t>Accepte d’être photographié(e) et/ou être pris(e) en vidéo par le photographe de la</w:t>
      </w:r>
      <w:r>
        <w:t xml:space="preserve"> journée Activités Motrices.</w:t>
      </w:r>
      <w:r>
        <w:t xml:space="preserve"> </w:t>
      </w:r>
    </w:p>
    <w:p w14:paraId="042D8F52" w14:textId="77777777" w:rsidR="00A8202D" w:rsidRDefault="00A8202D" w:rsidP="00A8202D">
      <w:pPr>
        <w:spacing w:after="111"/>
        <w:ind w:left="734"/>
        <w:jc w:val="both"/>
      </w:pPr>
      <w:r>
        <w:t xml:space="preserve"> </w:t>
      </w:r>
    </w:p>
    <w:p w14:paraId="62DFE9E5" w14:textId="66458085" w:rsidR="00A8202D" w:rsidRDefault="00A8202D" w:rsidP="00A8202D">
      <w:pPr>
        <w:numPr>
          <w:ilvl w:val="0"/>
          <w:numId w:val="38"/>
        </w:numPr>
        <w:spacing w:after="194" w:line="268" w:lineRule="auto"/>
        <w:ind w:right="1052"/>
        <w:jc w:val="both"/>
      </w:pPr>
      <w:r>
        <w:t xml:space="preserve">N’accepte pas d’être photographié(e) et/ou être pris(e) en vidéo par le photographe de la </w:t>
      </w:r>
      <w:r>
        <w:t>Journée Activités Motrices</w:t>
      </w:r>
    </w:p>
    <w:p w14:paraId="431CDD5E" w14:textId="77777777" w:rsidR="00A8202D" w:rsidRDefault="00A8202D" w:rsidP="00A8202D">
      <w:pPr>
        <w:spacing w:after="214"/>
        <w:ind w:left="14"/>
        <w:jc w:val="both"/>
      </w:pPr>
      <w:r>
        <w:t xml:space="preserve">  </w:t>
      </w:r>
    </w:p>
    <w:p w14:paraId="45653D8F" w14:textId="77777777" w:rsidR="00A8202D" w:rsidRDefault="00A8202D" w:rsidP="00A8202D">
      <w:pPr>
        <w:spacing w:after="202" w:line="275" w:lineRule="auto"/>
        <w:ind w:left="14" w:right="989"/>
        <w:jc w:val="both"/>
      </w:pPr>
      <w:r>
        <w:rPr>
          <w:i/>
        </w:rPr>
        <w:t xml:space="preserve">Ces images peuvent être utilisées sous quelques formes que ce soit (Album de l’évènement, etc.) Je m’engage à ne pas tenir responsable le photographe ainsi que les organisateurs et toutes autres personnes agissantes avec sa permission. </w:t>
      </w:r>
      <w:r>
        <w:t xml:space="preserve"> </w:t>
      </w:r>
    </w:p>
    <w:p w14:paraId="57F76BB1" w14:textId="77777777" w:rsidR="00A8202D" w:rsidRDefault="00A8202D" w:rsidP="00A8202D">
      <w:pPr>
        <w:spacing w:after="193" w:line="268" w:lineRule="auto"/>
        <w:ind w:left="9" w:right="1052" w:hanging="10"/>
        <w:jc w:val="both"/>
      </w:pPr>
      <w:r>
        <w:t xml:space="preserve">En signant cet article, je déclare avoir lu les conditions du droit à l’image.  </w:t>
      </w:r>
    </w:p>
    <w:p w14:paraId="49EB4FD9" w14:textId="77777777" w:rsidR="00A8202D" w:rsidRDefault="00A8202D" w:rsidP="00A8202D">
      <w:pPr>
        <w:spacing w:after="237"/>
      </w:pPr>
      <w:r>
        <w:t xml:space="preserve"> </w:t>
      </w:r>
    </w:p>
    <w:p w14:paraId="63631CE9" w14:textId="77777777" w:rsidR="00A8202D" w:rsidRDefault="00A8202D" w:rsidP="00A8202D">
      <w:pPr>
        <w:spacing w:after="252"/>
        <w:ind w:right="1937"/>
        <w:jc w:val="center"/>
      </w:pPr>
      <w:r>
        <w:t xml:space="preserve">Fait à_____________________________    Le______________  </w:t>
      </w:r>
    </w:p>
    <w:p w14:paraId="6C58F1C1" w14:textId="77777777" w:rsidR="00A8202D" w:rsidRDefault="00A8202D" w:rsidP="00A8202D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7334"/>
        </w:tabs>
        <w:spacing w:after="232" w:line="265" w:lineRule="auto"/>
        <w:ind w:left="-1"/>
      </w:pPr>
      <w:r>
        <w:rPr>
          <w:rFonts w:ascii="Comic Sans MS" w:eastAsia="Comic Sans MS" w:hAnsi="Comic Sans MS" w:cs="Comic Sans MS"/>
        </w:rPr>
        <w:tab/>
      </w:r>
      <w:r>
        <w:rPr>
          <w:i/>
        </w:rPr>
        <w:t xml:space="preserve">Signature : 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2B3F7486" w14:textId="77777777" w:rsidR="00A8202D" w:rsidRDefault="00A8202D" w:rsidP="00A8202D">
      <w:pPr>
        <w:spacing w:after="35"/>
        <w:ind w:left="302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3C65F273" w14:textId="77777777" w:rsidR="00A8202D" w:rsidRDefault="00A8202D" w:rsidP="00A8202D">
      <w:pPr>
        <w:tabs>
          <w:tab w:val="center" w:pos="838"/>
          <w:tab w:val="center" w:pos="1546"/>
          <w:tab w:val="center" w:pos="2254"/>
          <w:tab w:val="center" w:pos="2962"/>
          <w:tab w:val="center" w:pos="3670"/>
          <w:tab w:val="center" w:pos="4378"/>
          <w:tab w:val="center" w:pos="5087"/>
          <w:tab w:val="center" w:pos="5795"/>
          <w:tab w:val="center" w:pos="6503"/>
          <w:tab w:val="center" w:pos="7740"/>
        </w:tabs>
        <w:spacing w:after="123"/>
      </w:pPr>
      <w:r>
        <w:t xml:space="preserve"> </w:t>
      </w:r>
      <w: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</w:p>
    <w:p w14:paraId="2E130157" w14:textId="77777777" w:rsidR="00A8202D" w:rsidRDefault="00A8202D" w:rsidP="00A8202D"/>
    <w:p w14:paraId="2A273F19" w14:textId="77777777" w:rsidR="00A8202D" w:rsidRDefault="00A8202D" w:rsidP="00A8202D"/>
    <w:p w14:paraId="3EAC696A" w14:textId="77777777" w:rsidR="00A8202D" w:rsidRDefault="00A8202D" w:rsidP="00A8202D"/>
    <w:p w14:paraId="7754DE59" w14:textId="77777777" w:rsidR="00A8202D" w:rsidRDefault="00A8202D" w:rsidP="00A8202D">
      <w:pPr>
        <w:jc w:val="center"/>
      </w:pPr>
      <w:r>
        <w:t>Comité Départemental Sport Adapté du Nord, Complexe Léo Lagrange,</w:t>
      </w:r>
    </w:p>
    <w:p w14:paraId="0DE2EA2E" w14:textId="77777777" w:rsidR="00A8202D" w:rsidRDefault="00A8202D" w:rsidP="00A8202D">
      <w:pPr>
        <w:jc w:val="center"/>
      </w:pPr>
      <w:r>
        <w:t>Rue des Anges 59200 Tourcoing</w:t>
      </w:r>
    </w:p>
    <w:p w14:paraId="553EA546" w14:textId="77777777" w:rsidR="00A8202D" w:rsidRDefault="00A8202D" w:rsidP="00A8202D">
      <w:pPr>
        <w:jc w:val="center"/>
      </w:pPr>
      <w:r>
        <w:t xml:space="preserve">Mail : </w:t>
      </w:r>
      <w:hyperlink r:id="rId15" w:history="1">
        <w:r w:rsidRPr="005F70D8">
          <w:rPr>
            <w:rStyle w:val="Lienhypertexte"/>
          </w:rPr>
          <w:t>cdsa59@sportadapte.fr</w:t>
        </w:r>
      </w:hyperlink>
      <w:r>
        <w:t xml:space="preserve"> Téléphone : 06.65.52.69.70 </w:t>
      </w:r>
      <w:proofErr w:type="spellStart"/>
      <w:r>
        <w:t>N°Siret</w:t>
      </w:r>
      <w:proofErr w:type="spellEnd"/>
      <w:r>
        <w:t> : 440 995 165 000 30 APE : 9312Z</w:t>
      </w:r>
      <w:bookmarkEnd w:id="2"/>
    </w:p>
    <w:p w14:paraId="5BB7851D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38EC4D1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C10A0C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C949" w14:textId="77777777" w:rsidR="00925B39" w:rsidRDefault="00925B39">
      <w:r>
        <w:separator/>
      </w:r>
    </w:p>
    <w:p w14:paraId="4A4BDC9F" w14:textId="77777777" w:rsidR="00925B39" w:rsidRDefault="00925B39"/>
  </w:endnote>
  <w:endnote w:type="continuationSeparator" w:id="0">
    <w:p w14:paraId="63C47EC1" w14:textId="77777777" w:rsidR="00925B39" w:rsidRDefault="00925B39">
      <w:r>
        <w:continuationSeparator/>
      </w:r>
    </w:p>
    <w:p w14:paraId="043F9C4A" w14:textId="77777777" w:rsidR="00925B39" w:rsidRDefault="00925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3628" w14:textId="77777777" w:rsidR="00925B39" w:rsidRDefault="00925B39">
      <w:bookmarkStart w:id="0" w:name="_Hlk72158986"/>
      <w:bookmarkEnd w:id="0"/>
      <w:r>
        <w:separator/>
      </w:r>
    </w:p>
    <w:p w14:paraId="66216D9A" w14:textId="77777777" w:rsidR="00925B39" w:rsidRDefault="00925B39"/>
  </w:footnote>
  <w:footnote w:type="continuationSeparator" w:id="0">
    <w:p w14:paraId="00313B43" w14:textId="77777777" w:rsidR="00925B39" w:rsidRDefault="00925B39">
      <w:r>
        <w:continuationSeparator/>
      </w:r>
    </w:p>
    <w:p w14:paraId="7BBB1BBB" w14:textId="77777777" w:rsidR="00925B39" w:rsidRDefault="00925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E70018A" id="Groupe 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CEB6C90E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05E3AA4"/>
    <w:multiLevelType w:val="hybridMultilevel"/>
    <w:tmpl w:val="C7CC81CE"/>
    <w:lvl w:ilvl="0" w:tplc="50EE19B4">
      <w:start w:val="1"/>
      <w:numFmt w:val="bullet"/>
      <w:lvlText w:val="o"/>
      <w:lvlJc w:val="left"/>
      <w:pPr>
        <w:ind w:left="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455B0">
      <w:start w:val="1"/>
      <w:numFmt w:val="bullet"/>
      <w:lvlText w:val="o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84778">
      <w:start w:val="1"/>
      <w:numFmt w:val="bullet"/>
      <w:lvlText w:val="▪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C960">
      <w:start w:val="1"/>
      <w:numFmt w:val="bullet"/>
      <w:lvlText w:val="•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22DE6">
      <w:start w:val="1"/>
      <w:numFmt w:val="bullet"/>
      <w:lvlText w:val="o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4F482">
      <w:start w:val="1"/>
      <w:numFmt w:val="bullet"/>
      <w:lvlText w:val="▪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C2708">
      <w:start w:val="1"/>
      <w:numFmt w:val="bullet"/>
      <w:lvlText w:val="•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84182">
      <w:start w:val="1"/>
      <w:numFmt w:val="bullet"/>
      <w:lvlText w:val="o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CF09C">
      <w:start w:val="1"/>
      <w:numFmt w:val="bullet"/>
      <w:lvlText w:val="▪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6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4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3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5"/>
  </w:num>
  <w:num w:numId="36" w16cid:durableId="2135126892">
    <w:abstractNumId w:val="21"/>
  </w:num>
  <w:num w:numId="37" w16cid:durableId="535120706">
    <w:abstractNumId w:val="31"/>
  </w:num>
  <w:num w:numId="38" w16cid:durableId="3396255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241D"/>
    <w:rsid w:val="0018311C"/>
    <w:rsid w:val="001838F4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F02B5"/>
    <w:rsid w:val="002F28CF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A41"/>
    <w:rsid w:val="005125BB"/>
    <w:rsid w:val="00514564"/>
    <w:rsid w:val="005264AB"/>
    <w:rsid w:val="005274A9"/>
    <w:rsid w:val="00535830"/>
    <w:rsid w:val="00537CA3"/>
    <w:rsid w:val="00537F9C"/>
    <w:rsid w:val="0055629A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B3E4C"/>
    <w:rsid w:val="005C2EBE"/>
    <w:rsid w:val="005D3DA6"/>
    <w:rsid w:val="005E76B1"/>
    <w:rsid w:val="0060081E"/>
    <w:rsid w:val="00612002"/>
    <w:rsid w:val="00616566"/>
    <w:rsid w:val="0064206C"/>
    <w:rsid w:val="00642E91"/>
    <w:rsid w:val="006469AD"/>
    <w:rsid w:val="006472F4"/>
    <w:rsid w:val="00663B90"/>
    <w:rsid w:val="0066702B"/>
    <w:rsid w:val="00675F0B"/>
    <w:rsid w:val="00690861"/>
    <w:rsid w:val="006B093C"/>
    <w:rsid w:val="006C1643"/>
    <w:rsid w:val="006C1854"/>
    <w:rsid w:val="006C2839"/>
    <w:rsid w:val="006D3E77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10FAC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67AE"/>
    <w:rsid w:val="007B4C91"/>
    <w:rsid w:val="007C1A7B"/>
    <w:rsid w:val="007D70F7"/>
    <w:rsid w:val="007E45D7"/>
    <w:rsid w:val="007F12EA"/>
    <w:rsid w:val="00812A22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25B39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202D"/>
    <w:rsid w:val="00A8377B"/>
    <w:rsid w:val="00A95744"/>
    <w:rsid w:val="00AC1A6E"/>
    <w:rsid w:val="00AE59AE"/>
    <w:rsid w:val="00AF4176"/>
    <w:rsid w:val="00AF5AB3"/>
    <w:rsid w:val="00B00218"/>
    <w:rsid w:val="00B11D49"/>
    <w:rsid w:val="00B123FC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C2B7C"/>
    <w:rsid w:val="00CD312D"/>
    <w:rsid w:val="00CD69F5"/>
    <w:rsid w:val="00CE02E3"/>
    <w:rsid w:val="00CE662D"/>
    <w:rsid w:val="00CE6E25"/>
    <w:rsid w:val="00CF46CA"/>
    <w:rsid w:val="00D04123"/>
    <w:rsid w:val="00D06525"/>
    <w:rsid w:val="00D149F1"/>
    <w:rsid w:val="00D30956"/>
    <w:rsid w:val="00D315CB"/>
    <w:rsid w:val="00D32F26"/>
    <w:rsid w:val="00D36106"/>
    <w:rsid w:val="00D527A3"/>
    <w:rsid w:val="00D5299F"/>
    <w:rsid w:val="00D62279"/>
    <w:rsid w:val="00D81CE5"/>
    <w:rsid w:val="00D92FA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6E44074A-91BF-4338-9956-FA3EE74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dsa59@sportadapte.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65</TotalTime>
  <Pages>4</Pages>
  <Words>399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CDSA 59</cp:lastModifiedBy>
  <cp:revision>51</cp:revision>
  <dcterms:created xsi:type="dcterms:W3CDTF">2024-02-22T09:28:00Z</dcterms:created>
  <dcterms:modified xsi:type="dcterms:W3CDTF">2026-05-06T08:34:00Z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