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EB7A" w14:textId="425933B1" w:rsidR="0018311C" w:rsidRDefault="0018311C" w:rsidP="00B722C6">
      <w:pPr>
        <w:pStyle w:val="Textecourantformule"/>
        <w:tabs>
          <w:tab w:val="left" w:pos="141"/>
        </w:tabs>
        <w:rPr>
          <w:rFonts w:ascii="Arial" w:hAnsi="Arial" w:cs="Arial"/>
          <w:b/>
          <w:bCs/>
          <w:sz w:val="20"/>
          <w:szCs w:val="20"/>
        </w:rPr>
      </w:pPr>
    </w:p>
    <w:p w14:paraId="78C23D00" w14:textId="513B2D0C" w:rsidR="00020C00" w:rsidRPr="00020C00" w:rsidRDefault="00956DED" w:rsidP="00020C00">
      <w:pPr>
        <w:autoSpaceDE w:val="0"/>
        <w:autoSpaceDN w:val="0"/>
        <w:adjustRightInd w:val="0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noProof/>
          <w:color w:val="000000"/>
          <w:lang w:eastAsia="en-US"/>
        </w:rPr>
        <w:drawing>
          <wp:anchor distT="0" distB="0" distL="114300" distR="114300" simplePos="0" relativeHeight="251664384" behindDoc="0" locked="0" layoutInCell="1" allowOverlap="1" wp14:anchorId="1969D0E3" wp14:editId="4A16474D">
            <wp:simplePos x="0" y="0"/>
            <wp:positionH relativeFrom="margin">
              <wp:posOffset>4613151</wp:posOffset>
            </wp:positionH>
            <wp:positionV relativeFrom="paragraph">
              <wp:posOffset>182311</wp:posOffset>
            </wp:positionV>
            <wp:extent cx="1765644" cy="1757548"/>
            <wp:effectExtent l="0" t="0" r="6350" b="0"/>
            <wp:wrapNone/>
            <wp:docPr id="2050315566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315566" name="Image 205031556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644" cy="1757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60E2B" w14:textId="663BFC33" w:rsidR="00956DED" w:rsidRPr="00020C00" w:rsidRDefault="001817E9" w:rsidP="00956DED">
      <w:pPr>
        <w:pStyle w:val="Textecourantformule"/>
        <w:tabs>
          <w:tab w:val="left" w:pos="141"/>
        </w:tabs>
        <w:spacing w:before="0" w:line="240" w:lineRule="auto"/>
        <w:jc w:val="center"/>
        <w:rPr>
          <w:rFonts w:ascii="Calibri" w:eastAsiaTheme="minorEastAsia" w:hAnsi="Calibri" w:cs="Calibri"/>
          <w:b/>
          <w:bCs/>
          <w:color w:val="4471C4"/>
          <w:sz w:val="40"/>
          <w:szCs w:val="40"/>
          <w:lang w:eastAsia="en-US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499DF7C" wp14:editId="39D4E6D3">
            <wp:simplePos x="0" y="0"/>
            <wp:positionH relativeFrom="column">
              <wp:posOffset>314523</wp:posOffset>
            </wp:positionH>
            <wp:positionV relativeFrom="paragraph">
              <wp:posOffset>8321</wp:posOffset>
            </wp:positionV>
            <wp:extent cx="1388960" cy="1388960"/>
            <wp:effectExtent l="0" t="0" r="1905" b="1905"/>
            <wp:wrapNone/>
            <wp:docPr id="700087515" name="Image 12" descr="Images de Basket ball logo – Téléchargement gratuit sur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 de Basket ball logo – Téléchargement gratuit sur Freepi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960" cy="138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0C00" w:rsidRPr="00020C00">
        <w:rPr>
          <w:rFonts w:ascii="Calibri" w:eastAsiaTheme="minorEastAsia" w:hAnsi="Calibri" w:cs="Calibri"/>
          <w:color w:val="000000"/>
          <w:sz w:val="24"/>
          <w:szCs w:val="24"/>
          <w:lang w:eastAsia="en-US"/>
        </w:rPr>
        <w:t xml:space="preserve"> </w:t>
      </w:r>
      <w:r w:rsidR="00956DED">
        <w:rPr>
          <w:rFonts w:ascii="Calibri" w:eastAsiaTheme="minorEastAsia" w:hAnsi="Calibri" w:cs="Calibri"/>
          <w:b/>
          <w:bCs/>
          <w:color w:val="4471C4"/>
          <w:sz w:val="40"/>
          <w:szCs w:val="40"/>
          <w:lang w:eastAsia="en-US"/>
        </w:rPr>
        <w:t>Initiation</w:t>
      </w:r>
      <w:r>
        <w:rPr>
          <w:rFonts w:ascii="Calibri" w:eastAsiaTheme="minorEastAsia" w:hAnsi="Calibri" w:cs="Calibri"/>
          <w:b/>
          <w:bCs/>
          <w:color w:val="4471C4"/>
          <w:sz w:val="40"/>
          <w:szCs w:val="40"/>
          <w:lang w:eastAsia="en-US"/>
        </w:rPr>
        <w:t xml:space="preserve"> basket</w:t>
      </w:r>
    </w:p>
    <w:p w14:paraId="01B42980" w14:textId="32107E4E" w:rsidR="0018311C" w:rsidRDefault="00020C00" w:rsidP="00020C00">
      <w:pPr>
        <w:pStyle w:val="Textecourantformule"/>
        <w:tabs>
          <w:tab w:val="left" w:pos="141"/>
        </w:tabs>
        <w:spacing w:before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20C00">
        <w:rPr>
          <w:rFonts w:ascii="Calibri" w:eastAsiaTheme="minorEastAsia" w:hAnsi="Calibri" w:cs="Calibri"/>
          <w:b/>
          <w:bCs/>
          <w:color w:val="4471C4"/>
          <w:sz w:val="40"/>
          <w:szCs w:val="40"/>
          <w:lang w:eastAsia="en-US"/>
        </w:rPr>
        <w:t xml:space="preserve">Adapté </w:t>
      </w:r>
    </w:p>
    <w:p w14:paraId="1FA724DA" w14:textId="0C66AD57" w:rsidR="0018311C" w:rsidRDefault="0018311C" w:rsidP="00B722C6">
      <w:pPr>
        <w:pStyle w:val="Textecourantformule"/>
        <w:tabs>
          <w:tab w:val="left" w:pos="141"/>
        </w:tabs>
        <w:rPr>
          <w:rFonts w:ascii="Arial" w:hAnsi="Arial" w:cs="Arial"/>
          <w:b/>
          <w:bCs/>
          <w:sz w:val="20"/>
          <w:szCs w:val="20"/>
        </w:rPr>
      </w:pPr>
    </w:p>
    <w:p w14:paraId="55562046" w14:textId="1E52BC64" w:rsidR="0018311C" w:rsidRDefault="0018311C" w:rsidP="00B722C6">
      <w:pPr>
        <w:pStyle w:val="Textecourantformule"/>
        <w:tabs>
          <w:tab w:val="left" w:pos="141"/>
        </w:tabs>
        <w:rPr>
          <w:rFonts w:ascii="Arial" w:hAnsi="Arial" w:cs="Arial"/>
          <w:b/>
          <w:bCs/>
          <w:sz w:val="20"/>
          <w:szCs w:val="20"/>
        </w:rPr>
      </w:pPr>
    </w:p>
    <w:p w14:paraId="5ED4EE15" w14:textId="0B955DCC" w:rsidR="0018311C" w:rsidRDefault="0018311C" w:rsidP="00B722C6">
      <w:pPr>
        <w:pStyle w:val="Textecourantformule"/>
        <w:tabs>
          <w:tab w:val="left" w:pos="141"/>
        </w:tabs>
        <w:rPr>
          <w:rFonts w:ascii="Arial" w:hAnsi="Arial" w:cs="Arial"/>
          <w:b/>
          <w:bCs/>
          <w:sz w:val="20"/>
          <w:szCs w:val="20"/>
        </w:rPr>
      </w:pPr>
    </w:p>
    <w:p w14:paraId="012264A6" w14:textId="36033DCA" w:rsidR="00020C00" w:rsidRPr="00020C00" w:rsidRDefault="00020C00" w:rsidP="00020C00">
      <w:pPr>
        <w:autoSpaceDE w:val="0"/>
        <w:autoSpaceDN w:val="0"/>
        <w:adjustRightInd w:val="0"/>
        <w:rPr>
          <w:rFonts w:ascii="Calibri" w:eastAsiaTheme="minorEastAsia" w:hAnsi="Calibri" w:cs="Calibri"/>
          <w:color w:val="000000"/>
          <w:lang w:eastAsia="en-US"/>
        </w:rPr>
      </w:pPr>
    </w:p>
    <w:p w14:paraId="0E05E7BB" w14:textId="42222EB5" w:rsidR="0018311C" w:rsidRDefault="00020C00" w:rsidP="00020C00">
      <w:pPr>
        <w:pStyle w:val="Textecourantformule"/>
        <w:tabs>
          <w:tab w:val="left" w:pos="141"/>
        </w:tabs>
        <w:rPr>
          <w:rFonts w:ascii="Calibri" w:eastAsiaTheme="minorEastAsia" w:hAnsi="Calibri" w:cs="Calibri"/>
          <w:color w:val="000000"/>
          <w:sz w:val="24"/>
          <w:szCs w:val="24"/>
          <w:lang w:eastAsia="en-US"/>
        </w:rPr>
      </w:pPr>
      <w:r w:rsidRPr="00020C00">
        <w:rPr>
          <w:rFonts w:ascii="Calibri" w:eastAsiaTheme="minorEastAsia" w:hAnsi="Calibri" w:cs="Calibri"/>
          <w:color w:val="000000"/>
          <w:sz w:val="24"/>
          <w:szCs w:val="24"/>
          <w:lang w:eastAsia="en-US"/>
        </w:rPr>
        <w:t xml:space="preserve"> </w:t>
      </w:r>
    </w:p>
    <w:p w14:paraId="6B2A3E53" w14:textId="122471CF" w:rsidR="0057458A" w:rsidRDefault="0057458A" w:rsidP="00020C00">
      <w:pPr>
        <w:pStyle w:val="Textecourantformule"/>
        <w:tabs>
          <w:tab w:val="left" w:pos="141"/>
        </w:tabs>
        <w:rPr>
          <w:rFonts w:ascii="Calibri" w:eastAsiaTheme="minorEastAsia" w:hAnsi="Calibri" w:cs="Calibri"/>
          <w:color w:val="000000"/>
          <w:sz w:val="24"/>
          <w:szCs w:val="24"/>
          <w:lang w:eastAsia="en-US"/>
        </w:rPr>
      </w:pPr>
    </w:p>
    <w:p w14:paraId="1A0C0232" w14:textId="4EB9829C" w:rsidR="0057458A" w:rsidRDefault="0057458A" w:rsidP="00760B4C">
      <w:pPr>
        <w:pStyle w:val="Textecourantformule"/>
        <w:rPr>
          <w:rFonts w:ascii="Calibri" w:eastAsiaTheme="minorEastAsia" w:hAnsi="Calibri" w:cs="Calibri"/>
          <w:color w:val="000000"/>
          <w:sz w:val="24"/>
          <w:szCs w:val="24"/>
          <w:lang w:eastAsia="en-US"/>
        </w:rPr>
      </w:pPr>
    </w:p>
    <w:p w14:paraId="5440E78D" w14:textId="16ED5159" w:rsidR="0057458A" w:rsidRPr="0057458A" w:rsidRDefault="0057458A" w:rsidP="00A43414">
      <w:pPr>
        <w:autoSpaceDE w:val="0"/>
        <w:autoSpaceDN w:val="0"/>
        <w:adjustRightInd w:val="0"/>
        <w:spacing w:line="360" w:lineRule="auto"/>
        <w:ind w:left="709"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 w:rsidRPr="0057458A">
        <w:rPr>
          <w:rFonts w:ascii="Calibri" w:eastAsiaTheme="minorEastAsia" w:hAnsi="Calibri" w:cs="Calibri"/>
          <w:color w:val="000000"/>
          <w:lang w:eastAsia="en-US"/>
        </w:rPr>
        <w:t xml:space="preserve">Mesdames, Messieurs, </w:t>
      </w:r>
    </w:p>
    <w:p w14:paraId="58FFF51F" w14:textId="3A2A6440" w:rsidR="0057458A" w:rsidRDefault="001817E9" w:rsidP="00A43414">
      <w:pPr>
        <w:autoSpaceDE w:val="0"/>
        <w:autoSpaceDN w:val="0"/>
        <w:adjustRightInd w:val="0"/>
        <w:spacing w:line="360" w:lineRule="auto"/>
        <w:ind w:left="709"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 w:rsidRPr="0057458A">
        <w:rPr>
          <w:rFonts w:ascii="Calibri" w:eastAsiaTheme="minorEastAsia" w:hAnsi="Calibri" w:cs="Calibri"/>
          <w:b/>
          <w:bCs/>
          <w:color w:val="000000"/>
          <w:lang w:eastAsia="en-US"/>
        </w:rPr>
        <w:t>Le</w:t>
      </w:r>
      <w:r w:rsidR="0057458A" w:rsidRPr="0057458A">
        <w:rPr>
          <w:rFonts w:ascii="Calibri" w:eastAsiaTheme="minorEastAsia" w:hAnsi="Calibri" w:cs="Calibri"/>
          <w:b/>
          <w:bCs/>
          <w:color w:val="000000"/>
          <w:lang w:eastAsia="en-US"/>
        </w:rPr>
        <w:t xml:space="preserve"> </w:t>
      </w:r>
      <w:r w:rsidR="0057458A">
        <w:rPr>
          <w:rFonts w:ascii="Calibri" w:eastAsiaTheme="minorEastAsia" w:hAnsi="Calibri" w:cs="Calibri"/>
          <w:b/>
          <w:bCs/>
          <w:color w:val="000000"/>
          <w:lang w:eastAsia="en-US"/>
        </w:rPr>
        <w:t>C</w:t>
      </w:r>
      <w:r w:rsidR="0057458A" w:rsidRPr="0057458A">
        <w:rPr>
          <w:rFonts w:ascii="Calibri" w:eastAsiaTheme="minorEastAsia" w:hAnsi="Calibri" w:cs="Calibri"/>
          <w:b/>
          <w:bCs/>
          <w:color w:val="000000"/>
          <w:lang w:eastAsia="en-US"/>
        </w:rPr>
        <w:t xml:space="preserve">omité Départemental Sport Adapté </w:t>
      </w:r>
      <w:r>
        <w:rPr>
          <w:rFonts w:ascii="Calibri" w:eastAsiaTheme="minorEastAsia" w:hAnsi="Calibri" w:cs="Calibri"/>
          <w:b/>
          <w:bCs/>
          <w:color w:val="000000"/>
          <w:lang w:eastAsia="en-US"/>
        </w:rPr>
        <w:t xml:space="preserve">Nord </w:t>
      </w:r>
      <w:r w:rsidRPr="0057458A">
        <w:rPr>
          <w:rFonts w:ascii="Calibri" w:eastAsiaTheme="minorEastAsia" w:hAnsi="Calibri" w:cs="Calibri"/>
          <w:b/>
          <w:bCs/>
          <w:color w:val="000000"/>
          <w:lang w:eastAsia="en-US"/>
        </w:rPr>
        <w:t>vous</w:t>
      </w:r>
      <w:r w:rsidR="0057458A" w:rsidRPr="0057458A">
        <w:rPr>
          <w:rFonts w:ascii="Calibri" w:eastAsiaTheme="minorEastAsia" w:hAnsi="Calibri" w:cs="Calibri"/>
          <w:color w:val="000000"/>
          <w:lang w:eastAsia="en-US"/>
        </w:rPr>
        <w:t xml:space="preserve"> </w:t>
      </w:r>
      <w:r>
        <w:rPr>
          <w:rFonts w:ascii="Calibri" w:eastAsiaTheme="minorEastAsia" w:hAnsi="Calibri" w:cs="Calibri"/>
          <w:color w:val="000000"/>
          <w:lang w:eastAsia="en-US"/>
        </w:rPr>
        <w:t>propose</w:t>
      </w:r>
      <w:r w:rsidR="00956DED">
        <w:rPr>
          <w:rFonts w:ascii="Calibri" w:eastAsiaTheme="minorEastAsia" w:hAnsi="Calibri" w:cs="Calibri"/>
          <w:color w:val="000000"/>
          <w:lang w:eastAsia="en-US"/>
        </w:rPr>
        <w:t xml:space="preserve"> de </w:t>
      </w:r>
      <w:r w:rsidR="0057458A" w:rsidRPr="0057458A">
        <w:rPr>
          <w:rFonts w:ascii="Calibri" w:eastAsiaTheme="minorEastAsia" w:hAnsi="Calibri" w:cs="Calibri"/>
          <w:color w:val="000000"/>
          <w:lang w:eastAsia="en-US"/>
        </w:rPr>
        <w:t xml:space="preserve">participer </w:t>
      </w:r>
      <w:r w:rsidR="00956DED">
        <w:rPr>
          <w:rFonts w:ascii="Calibri" w:eastAsiaTheme="minorEastAsia" w:hAnsi="Calibri" w:cs="Calibri"/>
          <w:color w:val="000000"/>
          <w:lang w:eastAsia="en-US"/>
        </w:rPr>
        <w:t>à l’Initiation</w:t>
      </w:r>
      <w:r>
        <w:rPr>
          <w:rFonts w:ascii="Calibri" w:eastAsiaTheme="minorEastAsia" w:hAnsi="Calibri" w:cs="Calibri"/>
          <w:color w:val="000000"/>
          <w:lang w:eastAsia="en-US"/>
        </w:rPr>
        <w:t xml:space="preserve"> </w:t>
      </w:r>
      <w:proofErr w:type="gramStart"/>
      <w:r>
        <w:rPr>
          <w:rFonts w:ascii="Calibri" w:eastAsiaTheme="minorEastAsia" w:hAnsi="Calibri" w:cs="Calibri"/>
          <w:color w:val="000000"/>
          <w:lang w:eastAsia="en-US"/>
        </w:rPr>
        <w:t xml:space="preserve">Basket </w:t>
      </w:r>
      <w:r w:rsidR="00956DED">
        <w:rPr>
          <w:rFonts w:ascii="Calibri" w:eastAsiaTheme="minorEastAsia" w:hAnsi="Calibri" w:cs="Calibri"/>
          <w:color w:val="000000"/>
          <w:lang w:eastAsia="en-US"/>
        </w:rPr>
        <w:t>.</w:t>
      </w:r>
      <w:r w:rsidR="0057458A" w:rsidRPr="0057458A">
        <w:rPr>
          <w:rFonts w:ascii="Calibri" w:eastAsiaTheme="minorEastAsia" w:hAnsi="Calibri" w:cs="Calibri"/>
          <w:color w:val="000000"/>
          <w:lang w:eastAsia="en-US"/>
        </w:rPr>
        <w:t>Adapté</w:t>
      </w:r>
      <w:proofErr w:type="gramEnd"/>
      <w:r w:rsidR="0057458A" w:rsidRPr="0057458A">
        <w:rPr>
          <w:rFonts w:ascii="Calibri" w:eastAsiaTheme="minorEastAsia" w:hAnsi="Calibri" w:cs="Calibri"/>
          <w:color w:val="000000"/>
          <w:lang w:eastAsia="en-US"/>
        </w:rPr>
        <w:t xml:space="preserve">, qui se déroulera </w:t>
      </w:r>
      <w:r w:rsidR="00E92445">
        <w:rPr>
          <w:rFonts w:ascii="Calibri" w:eastAsiaTheme="minorEastAsia" w:hAnsi="Calibri" w:cs="Calibri"/>
          <w:color w:val="000000"/>
          <w:lang w:eastAsia="en-US"/>
        </w:rPr>
        <w:t>le :</w:t>
      </w:r>
    </w:p>
    <w:p w14:paraId="1ADF5CD1" w14:textId="77777777" w:rsidR="00E92445" w:rsidRPr="0057458A" w:rsidRDefault="00E92445" w:rsidP="00A43414">
      <w:pPr>
        <w:autoSpaceDE w:val="0"/>
        <w:autoSpaceDN w:val="0"/>
        <w:adjustRightInd w:val="0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6E6B8B7D" w14:textId="1F3F2C4D" w:rsidR="0057458A" w:rsidRDefault="001817E9" w:rsidP="00A43414">
      <w:pPr>
        <w:autoSpaceDE w:val="0"/>
        <w:autoSpaceDN w:val="0"/>
        <w:adjustRightInd w:val="0"/>
        <w:jc w:val="center"/>
        <w:rPr>
          <w:rFonts w:ascii="Calibri" w:eastAsiaTheme="minorEastAsia" w:hAnsi="Calibri" w:cs="Calibri"/>
          <w:b/>
          <w:bCs/>
          <w:color w:val="EC7C30"/>
          <w:lang w:eastAsia="en-US"/>
        </w:rPr>
      </w:pPr>
      <w:r>
        <w:rPr>
          <w:rFonts w:ascii="Calibri" w:eastAsiaTheme="minorEastAsia" w:hAnsi="Calibri" w:cs="Calibri"/>
          <w:b/>
          <w:bCs/>
          <w:color w:val="EC7C30"/>
          <w:lang w:eastAsia="en-US"/>
        </w:rPr>
        <w:t>17 avril 2026</w:t>
      </w:r>
    </w:p>
    <w:p w14:paraId="7522C83E" w14:textId="70AF7975" w:rsidR="000A5297" w:rsidRDefault="00964F55" w:rsidP="00A43414">
      <w:pPr>
        <w:autoSpaceDE w:val="0"/>
        <w:autoSpaceDN w:val="0"/>
        <w:adjustRightInd w:val="0"/>
        <w:jc w:val="center"/>
        <w:rPr>
          <w:rFonts w:ascii="Calibri" w:eastAsiaTheme="minorEastAsia" w:hAnsi="Calibri" w:cs="Calibri"/>
          <w:b/>
          <w:bCs/>
          <w:color w:val="EC7C30"/>
          <w:lang w:eastAsia="en-US"/>
        </w:rPr>
      </w:pPr>
      <w:r>
        <w:rPr>
          <w:rFonts w:ascii="Calibri" w:eastAsiaTheme="minorEastAsia" w:hAnsi="Calibri" w:cs="Calibri"/>
          <w:b/>
          <w:bCs/>
          <w:color w:val="EC7C30"/>
          <w:lang w:eastAsia="en-US"/>
        </w:rPr>
        <w:t xml:space="preserve">Lieu : salle </w:t>
      </w:r>
      <w:r w:rsidR="001817E9">
        <w:rPr>
          <w:rFonts w:ascii="Calibri" w:eastAsiaTheme="minorEastAsia" w:hAnsi="Calibri" w:cs="Calibri"/>
          <w:b/>
          <w:bCs/>
          <w:color w:val="EC7C30"/>
          <w:lang w:eastAsia="en-US"/>
        </w:rPr>
        <w:t>Gustave Dron, 59200 Tourcoing</w:t>
      </w:r>
    </w:p>
    <w:p w14:paraId="5A333BF0" w14:textId="77777777" w:rsidR="007C1A7B" w:rsidRDefault="007C1A7B" w:rsidP="00A43414">
      <w:pPr>
        <w:autoSpaceDE w:val="0"/>
        <w:autoSpaceDN w:val="0"/>
        <w:adjustRightInd w:val="0"/>
        <w:jc w:val="center"/>
        <w:rPr>
          <w:rFonts w:ascii="Calibri" w:eastAsiaTheme="minorEastAsia" w:hAnsi="Calibri" w:cs="Calibri"/>
          <w:b/>
          <w:bCs/>
          <w:color w:val="EC7C30"/>
          <w:lang w:eastAsia="en-US"/>
        </w:rPr>
      </w:pPr>
    </w:p>
    <w:p w14:paraId="7303AA15" w14:textId="77777777" w:rsidR="000248C2" w:rsidRDefault="000248C2" w:rsidP="00A43414">
      <w:pPr>
        <w:ind w:left="709" w:right="827" w:hanging="10"/>
        <w:jc w:val="both"/>
        <w:rPr>
          <w:rFonts w:ascii="Calibri" w:eastAsia="Calibri" w:hAnsi="Calibri" w:cs="Calibri"/>
          <w:b/>
          <w:color w:val="000000"/>
        </w:rPr>
      </w:pPr>
    </w:p>
    <w:p w14:paraId="43216E72" w14:textId="46CFACA7" w:rsidR="00956DED" w:rsidRPr="001817E9" w:rsidRDefault="000248C2" w:rsidP="001817E9">
      <w:pPr>
        <w:ind w:left="709" w:right="827" w:hanging="10"/>
        <w:jc w:val="both"/>
        <w:rPr>
          <w:rFonts w:ascii="Calibri" w:eastAsia="Calibri" w:hAnsi="Calibri" w:cs="Calibri"/>
          <w:b/>
          <w:color w:val="000000"/>
        </w:rPr>
      </w:pPr>
      <w:r w:rsidRPr="001817E9">
        <w:rPr>
          <w:rFonts w:ascii="Calibri" w:eastAsia="Calibri" w:hAnsi="Calibri" w:cs="Calibri"/>
          <w:bCs/>
          <w:color w:val="000000"/>
        </w:rPr>
        <w:t xml:space="preserve">Cette manifestation est ouverte aux </w:t>
      </w:r>
      <w:r w:rsidR="001817E9" w:rsidRPr="001817E9">
        <w:rPr>
          <w:rFonts w:ascii="Calibri" w:eastAsia="Calibri" w:hAnsi="Calibri" w:cs="Calibri"/>
          <w:bCs/>
          <w:color w:val="000000"/>
        </w:rPr>
        <w:t xml:space="preserve">Jeunes et aux adultes </w:t>
      </w:r>
      <w:r w:rsidRPr="001817E9">
        <w:rPr>
          <w:rFonts w:ascii="Calibri" w:eastAsia="Calibri" w:hAnsi="Calibri" w:cs="Calibri"/>
          <w:bCs/>
          <w:color w:val="000000"/>
        </w:rPr>
        <w:t>possédant la licence FFSA compétitive 202</w:t>
      </w:r>
      <w:r w:rsidR="001817E9" w:rsidRPr="001817E9">
        <w:rPr>
          <w:rFonts w:ascii="Calibri" w:eastAsia="Calibri" w:hAnsi="Calibri" w:cs="Calibri"/>
          <w:bCs/>
          <w:color w:val="000000"/>
        </w:rPr>
        <w:t>5</w:t>
      </w:r>
      <w:r w:rsidRPr="001817E9">
        <w:rPr>
          <w:rFonts w:ascii="Calibri" w:eastAsia="Calibri" w:hAnsi="Calibri" w:cs="Calibri"/>
          <w:bCs/>
          <w:color w:val="000000"/>
        </w:rPr>
        <w:t>/202</w:t>
      </w:r>
      <w:r w:rsidR="001817E9" w:rsidRPr="001817E9">
        <w:rPr>
          <w:rFonts w:ascii="Calibri" w:eastAsia="Calibri" w:hAnsi="Calibri" w:cs="Calibri"/>
          <w:bCs/>
          <w:color w:val="000000"/>
        </w:rPr>
        <w:t>6</w:t>
      </w:r>
      <w:r w:rsidR="001817E9">
        <w:rPr>
          <w:rFonts w:ascii="Calibri" w:eastAsia="Calibri" w:hAnsi="Calibri" w:cs="Calibri"/>
          <w:b/>
          <w:color w:val="000000"/>
        </w:rPr>
        <w:t xml:space="preserve"> </w:t>
      </w:r>
      <w:r w:rsidR="001817E9" w:rsidRPr="001817E9">
        <w:rPr>
          <w:rFonts w:ascii="Calibri" w:eastAsia="Calibri" w:hAnsi="Calibri" w:cs="Calibri"/>
          <w:b/>
          <w:color w:val="000000"/>
          <w:u w:val="single"/>
        </w:rPr>
        <w:t xml:space="preserve">Ou </w:t>
      </w:r>
      <w:r w:rsidR="00956DED" w:rsidRPr="001817E9">
        <w:rPr>
          <w:rFonts w:ascii="Calibri" w:eastAsia="Calibri" w:hAnsi="Calibri" w:cs="Calibri"/>
          <w:bCs/>
          <w:color w:val="000000"/>
        </w:rPr>
        <w:t>Une licence découverte sport adapté (à prendre au près du CDSA 59 à hauteur de 12 euros à l’inscription)</w:t>
      </w:r>
    </w:p>
    <w:p w14:paraId="2793F192" w14:textId="77777777" w:rsidR="00956DED" w:rsidRPr="00213A35" w:rsidRDefault="00956DED" w:rsidP="00956DED">
      <w:pPr>
        <w:pStyle w:val="Paragraphedeliste"/>
        <w:ind w:left="1419" w:right="827"/>
        <w:jc w:val="both"/>
        <w:rPr>
          <w:rFonts w:ascii="Calibri" w:eastAsia="Calibri" w:hAnsi="Calibri" w:cs="Calibri"/>
          <w:b/>
          <w:color w:val="000000"/>
        </w:rPr>
      </w:pPr>
    </w:p>
    <w:p w14:paraId="6C0E04D0" w14:textId="77777777" w:rsidR="00956DED" w:rsidRPr="00956DED" w:rsidRDefault="00956DED" w:rsidP="00956DED">
      <w:pPr>
        <w:pStyle w:val="Paragraphedeliste"/>
        <w:ind w:left="1419" w:right="827"/>
        <w:jc w:val="both"/>
        <w:rPr>
          <w:rFonts w:ascii="Calibri" w:eastAsia="Calibri" w:hAnsi="Calibri" w:cs="Calibri"/>
          <w:b/>
          <w:color w:val="007BB8"/>
        </w:rPr>
      </w:pPr>
      <w:r w:rsidRPr="00956DED">
        <w:rPr>
          <w:rFonts w:ascii="Calibri" w:eastAsia="Calibri" w:hAnsi="Calibri" w:cs="Calibri"/>
          <w:b/>
          <w:color w:val="007BB8"/>
        </w:rPr>
        <w:t>Le règlement est à joindre lors de l’inscription au nom du CDSA NORD</w:t>
      </w:r>
    </w:p>
    <w:p w14:paraId="558CBD87" w14:textId="77777777" w:rsidR="00165116" w:rsidRDefault="00165116" w:rsidP="00956DED">
      <w:pPr>
        <w:ind w:right="827"/>
        <w:jc w:val="both"/>
        <w:rPr>
          <w:rFonts w:ascii="Calibri" w:eastAsia="Calibri" w:hAnsi="Calibri" w:cs="Calibri"/>
          <w:b/>
          <w:color w:val="000000"/>
        </w:rPr>
      </w:pPr>
    </w:p>
    <w:p w14:paraId="75339C1D" w14:textId="1E93BA15" w:rsidR="0097142B" w:rsidRPr="0097142B" w:rsidRDefault="0097142B" w:rsidP="0097142B">
      <w:pPr>
        <w:spacing w:after="24" w:line="259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97142B">
        <w:rPr>
          <w:rFonts w:ascii="Calibri" w:eastAsia="Comic Sans MS" w:hAnsi="Calibri" w:cs="Calibri"/>
          <w:b/>
          <w:color w:val="FF0000"/>
          <w:szCs w:val="22"/>
        </w:rPr>
        <w:t xml:space="preserve">Aucune inscription ne sera prise en compte après le </w:t>
      </w:r>
      <w:r w:rsidR="001817E9">
        <w:rPr>
          <w:rFonts w:ascii="Calibri" w:eastAsia="Comic Sans MS" w:hAnsi="Calibri" w:cs="Calibri"/>
          <w:b/>
          <w:color w:val="FF0000"/>
          <w:szCs w:val="22"/>
        </w:rPr>
        <w:t>10 avril 2026</w:t>
      </w:r>
    </w:p>
    <w:p w14:paraId="774B00B7" w14:textId="77777777" w:rsidR="00165116" w:rsidRDefault="00165116" w:rsidP="00A43414">
      <w:pPr>
        <w:ind w:left="709" w:right="827" w:hanging="10"/>
        <w:jc w:val="both"/>
        <w:rPr>
          <w:rFonts w:ascii="Calibri" w:eastAsia="Calibri" w:hAnsi="Calibri" w:cs="Calibri"/>
          <w:b/>
          <w:color w:val="000000"/>
        </w:rPr>
      </w:pPr>
    </w:p>
    <w:p w14:paraId="47FA3524" w14:textId="77777777" w:rsidR="00A43414" w:rsidRPr="000248C2" w:rsidRDefault="00A43414" w:rsidP="00A43414">
      <w:pPr>
        <w:ind w:left="709" w:right="827" w:hanging="10"/>
        <w:jc w:val="both"/>
        <w:rPr>
          <w:rFonts w:ascii="Calibri" w:eastAsia="Calibri" w:hAnsi="Calibri" w:cs="Calibri"/>
          <w:b/>
          <w:color w:val="000000"/>
        </w:rPr>
      </w:pPr>
    </w:p>
    <w:p w14:paraId="7551549B" w14:textId="6A49C377" w:rsidR="0039049E" w:rsidRDefault="00E3298E" w:rsidP="00A43414">
      <w:pPr>
        <w:autoSpaceDE w:val="0"/>
        <w:autoSpaceDN w:val="0"/>
        <w:adjustRightInd w:val="0"/>
        <w:ind w:left="709" w:right="828"/>
        <w:jc w:val="both"/>
        <w:rPr>
          <w:rFonts w:ascii="Calibri" w:eastAsiaTheme="minorEastAsia" w:hAnsi="Calibri" w:cs="Calibri"/>
          <w:b/>
          <w:bCs/>
          <w:color w:val="000000"/>
          <w:lang w:eastAsia="en-US"/>
        </w:rPr>
      </w:pPr>
      <w:r w:rsidRPr="00E3298E">
        <w:rPr>
          <w:rFonts w:ascii="Calibri" w:eastAsiaTheme="minorEastAsia" w:hAnsi="Calibri" w:cs="Calibri"/>
          <w:color w:val="000000"/>
          <w:lang w:eastAsia="en-US"/>
        </w:rPr>
        <w:t xml:space="preserve"> </w:t>
      </w:r>
      <w:r w:rsidRPr="005274A9">
        <w:rPr>
          <w:rFonts w:ascii="Calibri" w:eastAsiaTheme="minorEastAsia" w:hAnsi="Calibri" w:cs="Calibri"/>
          <w:b/>
          <w:bCs/>
          <w:color w:val="000000"/>
          <w:u w:val="single"/>
          <w:lang w:eastAsia="en-US"/>
        </w:rPr>
        <w:t>PROGRAMME</w:t>
      </w:r>
      <w:r w:rsidRPr="005274A9">
        <w:rPr>
          <w:rFonts w:ascii="Calibri" w:eastAsiaTheme="minorEastAsia" w:hAnsi="Calibri" w:cs="Calibri"/>
          <w:b/>
          <w:bCs/>
          <w:color w:val="000000"/>
          <w:lang w:eastAsia="en-US"/>
        </w:rPr>
        <w:t xml:space="preserve"> :</w:t>
      </w:r>
    </w:p>
    <w:p w14:paraId="7D2494C4" w14:textId="36BD30C4" w:rsidR="00A43414" w:rsidRDefault="00A43414" w:rsidP="00A4341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>.</w:t>
      </w:r>
      <w:r w:rsidR="001817E9">
        <w:rPr>
          <w:rFonts w:ascii="Calibri" w:eastAsiaTheme="minorEastAsia" w:hAnsi="Calibri" w:cs="Calibri"/>
          <w:color w:val="000000"/>
          <w:lang w:eastAsia="en-US"/>
        </w:rPr>
        <w:t xml:space="preserve"> Echauffement ludique </w:t>
      </w:r>
    </w:p>
    <w:p w14:paraId="3960E3B1" w14:textId="7B691B2A" w:rsidR="00A43414" w:rsidRDefault="00A43414" w:rsidP="00A4341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>.</w:t>
      </w:r>
      <w:r w:rsidR="001817E9">
        <w:rPr>
          <w:rFonts w:ascii="Calibri" w:eastAsiaTheme="minorEastAsia" w:hAnsi="Calibri" w:cs="Calibri"/>
          <w:color w:val="000000"/>
          <w:lang w:eastAsia="en-US"/>
        </w:rPr>
        <w:t xml:space="preserve"> Apprentissage des techniques de base</w:t>
      </w:r>
    </w:p>
    <w:p w14:paraId="6053F4D5" w14:textId="1468D5B0" w:rsidR="00A43414" w:rsidRDefault="001817E9" w:rsidP="00A4341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 xml:space="preserve">. Concours de shoot </w:t>
      </w:r>
    </w:p>
    <w:p w14:paraId="73E5DF86" w14:textId="77777777" w:rsidR="00A00882" w:rsidRDefault="00A00882" w:rsidP="00A00882">
      <w:pPr>
        <w:pStyle w:val="Paragraphedeliste"/>
        <w:autoSpaceDE w:val="0"/>
        <w:autoSpaceDN w:val="0"/>
        <w:adjustRightInd w:val="0"/>
        <w:ind w:left="1429"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52464C9F" w14:textId="7036C1A4" w:rsidR="00A43414" w:rsidRDefault="00A00882" w:rsidP="00A43414">
      <w:pPr>
        <w:autoSpaceDE w:val="0"/>
        <w:autoSpaceDN w:val="0"/>
        <w:adjustRightInd w:val="0"/>
        <w:ind w:left="709" w:right="828"/>
        <w:jc w:val="both"/>
        <w:rPr>
          <w:rFonts w:ascii="Calibri" w:eastAsiaTheme="minorEastAsia" w:hAnsi="Calibri" w:cs="Calibri"/>
          <w:b/>
          <w:bCs/>
          <w:color w:val="000000"/>
          <w:lang w:eastAsia="en-US"/>
        </w:rPr>
      </w:pPr>
      <w:r>
        <w:rPr>
          <w:rFonts w:ascii="Calibri" w:eastAsiaTheme="minorEastAsia" w:hAnsi="Calibri" w:cs="Calibri"/>
          <w:b/>
          <w:bCs/>
          <w:color w:val="000000"/>
          <w:u w:val="single"/>
          <w:lang w:eastAsia="en-US"/>
        </w:rPr>
        <w:t xml:space="preserve">CONSIGNES </w:t>
      </w:r>
      <w:r w:rsidR="000F186C">
        <w:rPr>
          <w:rFonts w:ascii="Calibri" w:eastAsiaTheme="minorEastAsia" w:hAnsi="Calibri" w:cs="Calibri"/>
          <w:b/>
          <w:bCs/>
          <w:color w:val="000000"/>
          <w:u w:val="single"/>
          <w:lang w:eastAsia="en-US"/>
        </w:rPr>
        <w:t>PARTICULIÈRES</w:t>
      </w:r>
      <w:r>
        <w:rPr>
          <w:rFonts w:ascii="Calibri" w:eastAsiaTheme="minorEastAsia" w:hAnsi="Calibri" w:cs="Calibri"/>
          <w:b/>
          <w:bCs/>
          <w:color w:val="000000"/>
          <w:u w:val="single"/>
          <w:lang w:eastAsia="en-US"/>
        </w:rPr>
        <w:t xml:space="preserve"> SUR </w:t>
      </w:r>
      <w:r w:rsidR="000F186C">
        <w:rPr>
          <w:rFonts w:ascii="Calibri" w:eastAsiaTheme="minorEastAsia" w:hAnsi="Calibri" w:cs="Calibri"/>
          <w:b/>
          <w:bCs/>
          <w:color w:val="000000"/>
          <w:u w:val="single"/>
          <w:lang w:eastAsia="en-US"/>
        </w:rPr>
        <w:t>LE CHAMPIONNAT</w:t>
      </w:r>
      <w:r w:rsidR="00A43414" w:rsidRPr="005274A9">
        <w:rPr>
          <w:rFonts w:ascii="Calibri" w:eastAsiaTheme="minorEastAsia" w:hAnsi="Calibri" w:cs="Calibri"/>
          <w:b/>
          <w:bCs/>
          <w:color w:val="000000"/>
          <w:lang w:eastAsia="en-US"/>
        </w:rPr>
        <w:t xml:space="preserve"> :</w:t>
      </w:r>
    </w:p>
    <w:p w14:paraId="6DF64002" w14:textId="42A91990" w:rsidR="00A43414" w:rsidRDefault="001817E9" w:rsidP="00A4341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>. Tenue adapté (short ou jogging, chaussure de sport)</w:t>
      </w:r>
    </w:p>
    <w:p w14:paraId="1B027B2C" w14:textId="10FE1434" w:rsidR="00A43414" w:rsidRDefault="001817E9" w:rsidP="00A4341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>. Les participants doivent prévoir leur repas du midi</w:t>
      </w:r>
    </w:p>
    <w:p w14:paraId="493C16EF" w14:textId="1C6E009E" w:rsidR="00A43414" w:rsidRDefault="001817E9" w:rsidP="00A43414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rFonts w:ascii="Calibri" w:eastAsiaTheme="minorEastAsia" w:hAnsi="Calibri" w:cs="Calibri"/>
          <w:color w:val="000000"/>
          <w:lang w:eastAsia="en-US"/>
        </w:rPr>
        <w:t>. Les participants doivent prévoir une gourde d’eau pour la journée</w:t>
      </w:r>
    </w:p>
    <w:p w14:paraId="0FBC9FAC" w14:textId="77777777" w:rsidR="00A43414" w:rsidRDefault="00A43414" w:rsidP="00A43414">
      <w:pPr>
        <w:autoSpaceDE w:val="0"/>
        <w:autoSpaceDN w:val="0"/>
        <w:adjustRightInd w:val="0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74695C02" w14:textId="77777777" w:rsidR="00A43414" w:rsidRDefault="00A43414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727739ED" w14:textId="77777777" w:rsidR="001C215F" w:rsidRDefault="001C215F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17FEB362" w14:textId="77777777" w:rsidR="001C215F" w:rsidRDefault="001C215F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7299F5A7" w14:textId="77777777" w:rsidR="001C215F" w:rsidRDefault="001C215F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084C59BD" w14:textId="77777777" w:rsidR="001C215F" w:rsidRDefault="001C215F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73D1E107" w14:textId="04E95E37" w:rsidR="001C215F" w:rsidRPr="001C215F" w:rsidRDefault="001C215F" w:rsidP="001C215F">
      <w:pPr>
        <w:spacing w:line="259" w:lineRule="auto"/>
        <w:ind w:left="284" w:right="3" w:hanging="10"/>
        <w:jc w:val="center"/>
        <w:rPr>
          <w:rFonts w:ascii="Calibri" w:eastAsia="Comic Sans MS" w:hAnsi="Calibri" w:cs="Calibri"/>
          <w:color w:val="000000"/>
          <w:sz w:val="32"/>
          <w:szCs w:val="28"/>
        </w:rPr>
      </w:pPr>
      <w:r w:rsidRPr="001C215F">
        <w:rPr>
          <w:rFonts w:ascii="Calibri" w:eastAsia="Comic Sans MS" w:hAnsi="Calibri" w:cs="Calibri"/>
          <w:color w:val="000000"/>
          <w:sz w:val="36"/>
          <w:szCs w:val="28"/>
        </w:rPr>
        <w:lastRenderedPageBreak/>
        <w:t>Fiche d'inscription</w:t>
      </w:r>
    </w:p>
    <w:p w14:paraId="55B2BD88" w14:textId="4A3498C9" w:rsidR="001C215F" w:rsidRPr="001C215F" w:rsidRDefault="001C215F" w:rsidP="001C215F">
      <w:pPr>
        <w:spacing w:after="24" w:line="259" w:lineRule="auto"/>
        <w:ind w:left="284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1C215F">
        <w:rPr>
          <w:rFonts w:ascii="Calibri" w:eastAsia="Comic Sans MS" w:hAnsi="Calibri" w:cs="Calibri"/>
          <w:color w:val="000000"/>
          <w:sz w:val="32"/>
          <w:szCs w:val="28"/>
        </w:rPr>
        <w:t xml:space="preserve">A retourner avant le : </w:t>
      </w:r>
      <w:r w:rsidRPr="001C215F">
        <w:rPr>
          <w:rFonts w:ascii="Calibri" w:eastAsia="Comic Sans MS" w:hAnsi="Calibri" w:cs="Calibri"/>
          <w:b/>
          <w:color w:val="FF0000"/>
          <w:sz w:val="32"/>
          <w:szCs w:val="28"/>
        </w:rPr>
        <w:t xml:space="preserve"> ______</w:t>
      </w:r>
      <w:r>
        <w:rPr>
          <w:rFonts w:ascii="Calibri" w:eastAsia="Comic Sans MS" w:hAnsi="Calibri" w:cs="Calibri"/>
          <w:b/>
          <w:color w:val="FF0000"/>
          <w:sz w:val="32"/>
          <w:szCs w:val="28"/>
        </w:rPr>
        <w:t>_____</w:t>
      </w:r>
      <w:r w:rsidRPr="001C215F">
        <w:rPr>
          <w:rFonts w:ascii="Calibri" w:eastAsia="Comic Sans MS" w:hAnsi="Calibri" w:cs="Calibri"/>
          <w:b/>
          <w:color w:val="FF0000"/>
          <w:sz w:val="32"/>
          <w:szCs w:val="28"/>
        </w:rPr>
        <w:t>_____</w:t>
      </w:r>
    </w:p>
    <w:p w14:paraId="4D6DBB7C" w14:textId="2386BAFF" w:rsidR="001C215F" w:rsidRPr="001C215F" w:rsidRDefault="001C215F" w:rsidP="001C215F">
      <w:pPr>
        <w:keepNext/>
        <w:numPr>
          <w:ilvl w:val="1"/>
          <w:numId w:val="0"/>
        </w:numPr>
        <w:tabs>
          <w:tab w:val="num" w:pos="576"/>
        </w:tabs>
        <w:suppressAutoHyphens/>
        <w:jc w:val="center"/>
        <w:outlineLvl w:val="1"/>
        <w:rPr>
          <w:rFonts w:ascii="Calibri" w:eastAsia="Arial Unicode MS" w:hAnsi="Calibri" w:cs="Calibri"/>
          <w:sz w:val="28"/>
          <w:szCs w:val="28"/>
          <w:lang w:eastAsia="ar-SA"/>
        </w:rPr>
      </w:pPr>
      <w:r w:rsidRPr="001C215F">
        <w:rPr>
          <w:rFonts w:ascii="Calibri" w:hAnsi="Calibri" w:cs="Calibri"/>
          <w:b/>
          <w:bCs/>
          <w:color w:val="0070C0"/>
        </w:rPr>
        <w:tab/>
      </w:r>
      <w:r w:rsidRPr="001C215F">
        <w:rPr>
          <w:rFonts w:ascii="Calibri" w:eastAsia="Arial Unicode MS" w:hAnsi="Calibri" w:cs="Calibri"/>
          <w:i/>
          <w:color w:val="FF0000"/>
          <w:sz w:val="28"/>
          <w:szCs w:val="28"/>
          <w:lang w:eastAsia="ar-SA"/>
        </w:rPr>
        <w:t xml:space="preserve">A renvoyer à </w:t>
      </w:r>
      <w:r>
        <w:rPr>
          <w:rFonts w:ascii="Calibri" w:eastAsia="Arial Unicode MS" w:hAnsi="Calibri" w:cs="Calibri"/>
          <w:i/>
          <w:color w:val="FF0000"/>
          <w:sz w:val="28"/>
          <w:szCs w:val="28"/>
          <w:lang w:eastAsia="ar-SA"/>
        </w:rPr>
        <w:t>________________________________________</w:t>
      </w:r>
      <w:r w:rsidRPr="00F9061A">
        <w:rPr>
          <w:rFonts w:asciiTheme="minorHAnsi" w:hAnsiTheme="minorHAnsi" w:cstheme="minorHAnsi"/>
          <w:b/>
          <w:bCs/>
          <w:color w:val="0070C0"/>
        </w:rPr>
        <w:tab/>
      </w:r>
      <w:r w:rsidRPr="00F9061A">
        <w:rPr>
          <w:rFonts w:asciiTheme="minorHAnsi" w:eastAsia="Arial Unicode MS" w:hAnsiTheme="minorHAnsi" w:cstheme="minorHAnsi"/>
          <w:sz w:val="22"/>
          <w:szCs w:val="22"/>
          <w:lang w:eastAsia="ar-SA"/>
        </w:rPr>
        <w:t xml:space="preserve"> </w:t>
      </w:r>
    </w:p>
    <w:p w14:paraId="743892B8" w14:textId="77777777" w:rsidR="001C215F" w:rsidRPr="00F9061A" w:rsidRDefault="001C215F" w:rsidP="001C215F">
      <w:pPr>
        <w:spacing w:after="67" w:line="259" w:lineRule="auto"/>
        <w:ind w:left="-5" w:hanging="10"/>
        <w:rPr>
          <w:rFonts w:asciiTheme="minorHAnsi" w:eastAsia="Comic Sans MS" w:hAnsiTheme="minorHAnsi" w:cstheme="minorHAnsi"/>
          <w:color w:val="000000"/>
          <w:szCs w:val="22"/>
        </w:rPr>
      </w:pPr>
      <w:bookmarkStart w:id="1" w:name="_Hlk119532025"/>
    </w:p>
    <w:p w14:paraId="3961909C" w14:textId="7AB74CB6" w:rsidR="001C215F" w:rsidRPr="001C215F" w:rsidRDefault="001C215F" w:rsidP="001C215F">
      <w:pPr>
        <w:spacing w:after="67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C215F">
        <w:rPr>
          <w:rFonts w:ascii="Calibri" w:eastAsia="Comic Sans MS" w:hAnsi="Calibri" w:cs="Calibri"/>
          <w:color w:val="000000"/>
          <w:szCs w:val="22"/>
        </w:rPr>
        <w:t xml:space="preserve">Association : </w:t>
      </w:r>
      <w:r w:rsidRPr="001C215F">
        <w:rPr>
          <w:rFonts w:ascii="Calibri" w:eastAsia="Comic Sans MS" w:hAnsi="Calibri" w:cs="Calibri"/>
          <w:color w:val="000000"/>
          <w:szCs w:val="22"/>
        </w:rPr>
        <w:tab/>
      </w:r>
      <w:r w:rsidRPr="001C215F">
        <w:rPr>
          <w:rFonts w:ascii="Calibri" w:eastAsia="Comic Sans MS" w:hAnsi="Calibri" w:cs="Calibri"/>
          <w:color w:val="000000"/>
          <w:szCs w:val="22"/>
        </w:rPr>
        <w:tab/>
        <w:t>………………………………………….</w:t>
      </w:r>
    </w:p>
    <w:p w14:paraId="6EF57C92" w14:textId="195E7791" w:rsidR="001C215F" w:rsidRPr="001C215F" w:rsidRDefault="001C215F" w:rsidP="001C215F">
      <w:pPr>
        <w:spacing w:after="67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C215F">
        <w:rPr>
          <w:rFonts w:ascii="Calibri" w:eastAsia="Comic Sans MS" w:hAnsi="Calibri" w:cs="Calibri"/>
          <w:color w:val="000000"/>
          <w:szCs w:val="22"/>
        </w:rPr>
        <w:t xml:space="preserve">N° d'affiliation : </w:t>
      </w:r>
      <w:r w:rsidRPr="001C215F">
        <w:rPr>
          <w:rFonts w:ascii="Calibri" w:eastAsia="Comic Sans MS" w:hAnsi="Calibri" w:cs="Calibri"/>
          <w:color w:val="000000"/>
          <w:szCs w:val="22"/>
        </w:rPr>
        <w:tab/>
        <w:t>…………………………………</w:t>
      </w:r>
      <w:r>
        <w:rPr>
          <w:rFonts w:ascii="Calibri" w:eastAsia="Comic Sans MS" w:hAnsi="Calibri" w:cs="Calibri"/>
          <w:color w:val="000000"/>
          <w:szCs w:val="22"/>
        </w:rPr>
        <w:t>……</w:t>
      </w:r>
      <w:r w:rsidRPr="001C215F">
        <w:rPr>
          <w:rFonts w:ascii="Calibri" w:eastAsia="Comic Sans MS" w:hAnsi="Calibri" w:cs="Calibri"/>
          <w:color w:val="000000"/>
          <w:szCs w:val="22"/>
        </w:rPr>
        <w:t>….</w:t>
      </w:r>
    </w:p>
    <w:p w14:paraId="59D85967" w14:textId="4D210E57" w:rsidR="001C215F" w:rsidRDefault="001C215F" w:rsidP="001C215F">
      <w:pPr>
        <w:spacing w:after="67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C215F">
        <w:rPr>
          <w:rFonts w:ascii="Calibri" w:eastAsia="Comic Sans MS" w:hAnsi="Calibri" w:cs="Calibri"/>
          <w:color w:val="000000"/>
          <w:szCs w:val="22"/>
        </w:rPr>
        <w:t>Nom du responsable : ………………………………………….</w:t>
      </w:r>
      <w:r w:rsidRPr="001C215F">
        <w:rPr>
          <w:rFonts w:ascii="Calibri" w:hAnsi="Calibri" w:cs="Calibri"/>
          <w:color w:val="000000"/>
          <w:szCs w:val="22"/>
        </w:rPr>
        <w:t xml:space="preserve"> </w:t>
      </w:r>
    </w:p>
    <w:p w14:paraId="7F2F7085" w14:textId="05A70691" w:rsidR="001C215F" w:rsidRDefault="001C215F" w:rsidP="001C215F">
      <w:pPr>
        <w:spacing w:after="67" w:line="259" w:lineRule="auto"/>
        <w:ind w:left="-5" w:hanging="10"/>
        <w:rPr>
          <w:rFonts w:ascii="Calibri" w:eastAsia="Comic Sans MS" w:hAnsi="Calibri" w:cs="Calibri"/>
          <w:color w:val="000000"/>
          <w:szCs w:val="22"/>
        </w:rPr>
      </w:pPr>
      <w:r w:rsidRPr="001C215F">
        <w:rPr>
          <w:rFonts w:ascii="Calibri" w:eastAsia="Comic Sans MS" w:hAnsi="Calibri" w:cs="Calibri"/>
          <w:color w:val="000000"/>
          <w:szCs w:val="22"/>
        </w:rPr>
        <w:t xml:space="preserve">Téléphone : </w:t>
      </w:r>
      <w:r>
        <w:rPr>
          <w:rFonts w:ascii="Calibri" w:eastAsia="Comic Sans MS" w:hAnsi="Calibri" w:cs="Calibri"/>
          <w:color w:val="000000"/>
          <w:szCs w:val="22"/>
        </w:rPr>
        <w:tab/>
      </w:r>
      <w:r>
        <w:rPr>
          <w:rFonts w:ascii="Calibri" w:eastAsia="Comic Sans MS" w:hAnsi="Calibri" w:cs="Calibri"/>
          <w:color w:val="000000"/>
          <w:szCs w:val="22"/>
        </w:rPr>
        <w:tab/>
      </w:r>
      <w:r w:rsidRPr="001C215F">
        <w:rPr>
          <w:rFonts w:ascii="Calibri" w:eastAsia="Comic Sans MS" w:hAnsi="Calibri" w:cs="Calibri"/>
          <w:color w:val="000000"/>
          <w:szCs w:val="22"/>
        </w:rPr>
        <w:t>………………………………………….</w:t>
      </w:r>
      <w:r w:rsidRPr="001C215F">
        <w:rPr>
          <w:rFonts w:ascii="Calibri" w:eastAsia="Comic Sans MS" w:hAnsi="Calibri" w:cs="Calibri"/>
          <w:color w:val="000000"/>
          <w:szCs w:val="22"/>
        </w:rPr>
        <w:tab/>
        <w:t xml:space="preserve"> </w:t>
      </w:r>
      <w:r w:rsidRPr="001C215F">
        <w:rPr>
          <w:rFonts w:ascii="Calibri" w:eastAsia="Comic Sans MS" w:hAnsi="Calibri" w:cs="Calibri"/>
          <w:color w:val="000000"/>
          <w:szCs w:val="22"/>
        </w:rPr>
        <w:tab/>
        <w:t xml:space="preserve"> </w:t>
      </w:r>
    </w:p>
    <w:p w14:paraId="3DB60272" w14:textId="060F13BF" w:rsidR="001C215F" w:rsidRPr="001C215F" w:rsidRDefault="001C215F" w:rsidP="001C215F">
      <w:pPr>
        <w:spacing w:after="67" w:line="259" w:lineRule="auto"/>
        <w:ind w:left="-5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1C215F">
        <w:rPr>
          <w:rFonts w:ascii="Calibri" w:eastAsia="Comic Sans MS" w:hAnsi="Calibri" w:cs="Calibri"/>
          <w:color w:val="000000"/>
          <w:szCs w:val="22"/>
        </w:rPr>
        <w:t>Mail :</w:t>
      </w:r>
      <w:bookmarkEnd w:id="1"/>
      <w:r w:rsidRPr="001C215F">
        <w:rPr>
          <w:rFonts w:ascii="Calibri" w:eastAsia="Comic Sans MS" w:hAnsi="Calibri" w:cs="Calibri"/>
          <w:color w:val="000000"/>
          <w:szCs w:val="22"/>
        </w:rPr>
        <w:t xml:space="preserve"> </w:t>
      </w:r>
      <w:r>
        <w:rPr>
          <w:rFonts w:ascii="Calibri" w:eastAsia="Comic Sans MS" w:hAnsi="Calibri" w:cs="Calibri"/>
          <w:color w:val="000000"/>
          <w:szCs w:val="22"/>
        </w:rPr>
        <w:tab/>
      </w:r>
      <w:r>
        <w:rPr>
          <w:rFonts w:ascii="Calibri" w:eastAsia="Comic Sans MS" w:hAnsi="Calibri" w:cs="Calibri"/>
          <w:color w:val="000000"/>
          <w:szCs w:val="22"/>
        </w:rPr>
        <w:tab/>
      </w:r>
      <w:r>
        <w:rPr>
          <w:rFonts w:ascii="Calibri" w:eastAsia="Comic Sans MS" w:hAnsi="Calibri" w:cs="Calibri"/>
          <w:color w:val="000000"/>
          <w:szCs w:val="22"/>
        </w:rPr>
        <w:tab/>
      </w:r>
      <w:r w:rsidRPr="001C215F">
        <w:rPr>
          <w:rFonts w:ascii="Calibri" w:eastAsia="Comic Sans MS" w:hAnsi="Calibri" w:cs="Calibri"/>
          <w:color w:val="000000"/>
          <w:szCs w:val="22"/>
        </w:rPr>
        <w:t>………………………………</w:t>
      </w:r>
      <w:r>
        <w:rPr>
          <w:rFonts w:ascii="Calibri" w:eastAsia="Comic Sans MS" w:hAnsi="Calibri" w:cs="Calibri"/>
          <w:color w:val="000000"/>
          <w:szCs w:val="22"/>
        </w:rPr>
        <w:t>……….</w:t>
      </w:r>
      <w:r w:rsidRPr="001C215F">
        <w:rPr>
          <w:rFonts w:ascii="Calibri" w:eastAsia="Comic Sans MS" w:hAnsi="Calibri" w:cs="Calibri"/>
          <w:color w:val="000000"/>
          <w:szCs w:val="22"/>
        </w:rPr>
        <w:t>…</w:t>
      </w:r>
      <w:r w:rsidRPr="00F9061A">
        <w:rPr>
          <w:rFonts w:asciiTheme="minorHAnsi" w:eastAsia="Comic Sans MS" w:hAnsiTheme="minorHAnsi" w:cstheme="minorHAnsi"/>
          <w:color w:val="000000"/>
          <w:szCs w:val="22"/>
        </w:rPr>
        <w:tab/>
        <w:t xml:space="preserve"> </w:t>
      </w:r>
    </w:p>
    <w:p w14:paraId="55FD5C7C" w14:textId="77777777" w:rsidR="001C215F" w:rsidRDefault="001C215F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tbl>
      <w:tblPr>
        <w:tblW w:w="9891" w:type="dxa"/>
        <w:jc w:val="center"/>
        <w:tblCellMar>
          <w:top w:w="79" w:type="dxa"/>
          <w:left w:w="110" w:type="dxa"/>
          <w:right w:w="1" w:type="dxa"/>
        </w:tblCellMar>
        <w:tblLook w:val="04A0" w:firstRow="1" w:lastRow="0" w:firstColumn="1" w:lastColumn="0" w:noHBand="0" w:noVBand="1"/>
      </w:tblPr>
      <w:tblGrid>
        <w:gridCol w:w="440"/>
        <w:gridCol w:w="3781"/>
        <w:gridCol w:w="1843"/>
        <w:gridCol w:w="1701"/>
        <w:gridCol w:w="709"/>
        <w:gridCol w:w="1417"/>
      </w:tblGrid>
      <w:tr w:rsidR="008D7996" w:rsidRPr="00B56849" w14:paraId="251114C8" w14:textId="77777777" w:rsidTr="008D7996">
        <w:trPr>
          <w:trHeight w:val="692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D53F7C4" w14:textId="77777777" w:rsidR="008D7996" w:rsidRPr="00B56849" w:rsidRDefault="008D7996" w:rsidP="00807F21">
            <w:pPr>
              <w:spacing w:line="259" w:lineRule="auto"/>
              <w:ind w:left="-4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954D46C" w14:textId="77777777" w:rsidR="008D7996" w:rsidRPr="00B56849" w:rsidRDefault="008D7996" w:rsidP="00807F21">
            <w:pPr>
              <w:spacing w:line="259" w:lineRule="auto"/>
              <w:ind w:right="107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Nom /prénom</w:t>
            </w:r>
          </w:p>
          <w:p w14:paraId="7666123E" w14:textId="77777777" w:rsidR="008D7996" w:rsidRPr="00B56849" w:rsidRDefault="008D7996" w:rsidP="00807F21">
            <w:pPr>
              <w:spacing w:line="259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4D6BAA7" w14:textId="77777777" w:rsidR="008D7996" w:rsidRPr="00B56849" w:rsidRDefault="008D7996" w:rsidP="00807F21">
            <w:pPr>
              <w:spacing w:line="259" w:lineRule="auto"/>
              <w:ind w:left="-104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Niveau AB BC CD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CC36252" w14:textId="77777777" w:rsidR="008D7996" w:rsidRDefault="008D7996" w:rsidP="008D7996">
            <w:pPr>
              <w:spacing w:line="259" w:lineRule="auto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N</w:t>
            </w:r>
            <w:r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uméro de</w:t>
            </w: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  <w:p w14:paraId="6E9FD2D5" w14:textId="77777777" w:rsidR="008D7996" w:rsidRPr="00B56849" w:rsidRDefault="008D7996" w:rsidP="00807F21">
            <w:pPr>
              <w:spacing w:line="259" w:lineRule="auto"/>
              <w:ind w:left="46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Licence</w:t>
            </w:r>
            <w:r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FFSA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46816B7" w14:textId="77777777" w:rsidR="008D7996" w:rsidRPr="00B56849" w:rsidRDefault="008D7996" w:rsidP="00807F21">
            <w:pPr>
              <w:spacing w:line="259" w:lineRule="auto"/>
              <w:ind w:right="10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Sexe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83C1C29" w14:textId="77777777" w:rsidR="008D7996" w:rsidRPr="00B56849" w:rsidRDefault="008D7996" w:rsidP="00807F21">
            <w:pPr>
              <w:spacing w:line="259" w:lineRule="auto"/>
              <w:ind w:left="1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>Année naissance</w:t>
            </w:r>
          </w:p>
        </w:tc>
      </w:tr>
      <w:tr w:rsidR="008D7996" w:rsidRPr="00B56849" w14:paraId="44E41890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705DD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Cs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8B484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225DD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35725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2E156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B713D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D7996" w:rsidRPr="00B56849" w14:paraId="02AD566F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D8F1943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C90E15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2E2774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EAC4F4E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6B25B9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093017F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D7996" w:rsidRPr="00B56849" w14:paraId="48A7F0DE" w14:textId="77777777" w:rsidTr="008D7996">
        <w:trPr>
          <w:trHeight w:val="355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98603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708F2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EECF3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51997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3A49A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E6D68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D7996" w:rsidRPr="00B56849" w14:paraId="05379B54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DD0566D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C90955F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1BF4E6F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30A19D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B4BABD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F6C9FB3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D7996" w:rsidRPr="00B56849" w14:paraId="1F6CAF0D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E9E63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F10A3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DFA6E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D3729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A0904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8D8A9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17DCBC42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844F87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9EBC4AA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4E46057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8508E05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5653A4B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7A3F57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793C2F41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EE6AE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44540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1903F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7C596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3D957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5D43E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21D06252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EDBDA3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F90D4C7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23FC9D4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2ECDD1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29A91E2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EDB6577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2483E094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8A055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BADBA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49209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33877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9F4DE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38EA2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1A448FFD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24B4DD4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DF5A378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38D0A55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4D2539E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3DEAE17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0C96C18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40F50783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4AA63" w14:textId="77777777" w:rsidR="008D7996" w:rsidRPr="00B56849" w:rsidRDefault="008D7996" w:rsidP="00807F21">
            <w:pPr>
              <w:spacing w:line="259" w:lineRule="auto"/>
              <w:ind w:left="-22"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96AC2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189AA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B1BE5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9F191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50532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8D7996" w:rsidRPr="00B56849" w14:paraId="6ED7C8BB" w14:textId="77777777" w:rsidTr="008D7996">
        <w:trPr>
          <w:trHeight w:val="358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32DF6D9" w14:textId="77777777" w:rsidR="008D7996" w:rsidRPr="00B56849" w:rsidRDefault="008D7996" w:rsidP="00807F21">
            <w:pPr>
              <w:spacing w:line="259" w:lineRule="auto"/>
              <w:ind w:right="104"/>
              <w:jc w:val="center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639688" w14:textId="77777777" w:rsidR="008D7996" w:rsidRPr="00B56849" w:rsidRDefault="008D7996" w:rsidP="00807F21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892C5FC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1C22192" w14:textId="77777777" w:rsidR="008D7996" w:rsidRPr="00B56849" w:rsidRDefault="008D7996" w:rsidP="00807F21">
            <w:pPr>
              <w:spacing w:line="259" w:lineRule="auto"/>
              <w:ind w:right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F8ED3C0" w14:textId="77777777" w:rsidR="008D7996" w:rsidRPr="00B56849" w:rsidRDefault="008D7996" w:rsidP="00807F21">
            <w:pPr>
              <w:spacing w:line="259" w:lineRule="auto"/>
              <w:ind w:right="3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5E5460" w14:textId="77777777" w:rsidR="008D7996" w:rsidRPr="00B56849" w:rsidRDefault="008D7996" w:rsidP="00807F21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56849">
              <w:rPr>
                <w:rFonts w:ascii="Calibri" w:eastAsia="Comic Sans MS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8EAA8A0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016FCE06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50CDFBA9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21A11FAA" w14:textId="53B67DA9" w:rsidR="00F27CA6" w:rsidRPr="00F27CA6" w:rsidRDefault="006C2839" w:rsidP="00F27CA6">
      <w:pPr>
        <w:autoSpaceDE w:val="0"/>
        <w:autoSpaceDN w:val="0"/>
        <w:adjustRightInd w:val="0"/>
        <w:rPr>
          <w:rFonts w:ascii="Calibri" w:eastAsiaTheme="minorEastAsia" w:hAnsi="Calibri" w:cs="Calibri"/>
          <w:i/>
          <w:iCs/>
          <w:color w:val="265F65" w:themeColor="accent2" w:themeShade="80"/>
          <w:lang w:eastAsia="en-US"/>
        </w:rPr>
      </w:pPr>
      <w:r w:rsidRPr="006C2839">
        <w:rPr>
          <w:rFonts w:ascii="Calibri" w:eastAsiaTheme="minorEastAsia" w:hAnsi="Calibri" w:cs="Calibri"/>
          <w:i/>
          <w:iCs/>
          <w:color w:val="265F65" w:themeColor="accent2" w:themeShade="80"/>
          <w:lang w:eastAsia="en-US"/>
        </w:rPr>
        <w:t>Si nécessaire :</w:t>
      </w:r>
    </w:p>
    <w:p w14:paraId="3D4892C7" w14:textId="55F1ECA3" w:rsidR="00F27CA6" w:rsidRPr="00F27CA6" w:rsidRDefault="00F27CA6" w:rsidP="00F27CA6">
      <w:pPr>
        <w:autoSpaceDE w:val="0"/>
        <w:autoSpaceDN w:val="0"/>
        <w:adjustRightInd w:val="0"/>
        <w:rPr>
          <w:rFonts w:ascii="Calibri" w:eastAsiaTheme="minorEastAsia" w:hAnsi="Calibri" w:cs="Calibri"/>
          <w:color w:val="265F65" w:themeColor="accent2" w:themeShade="80"/>
          <w:lang w:eastAsia="en-US"/>
        </w:rPr>
      </w:pPr>
      <w:r w:rsidRPr="00F27CA6">
        <w:rPr>
          <w:rFonts w:ascii="Calibri" w:eastAsiaTheme="minorEastAsia" w:hAnsi="Calibri" w:cs="Calibri"/>
          <w:color w:val="265F65" w:themeColor="accent2" w:themeShade="80"/>
          <w:lang w:eastAsia="en-US"/>
        </w:rPr>
        <w:t xml:space="preserve">Renseignements et inscriptions : </w:t>
      </w:r>
    </w:p>
    <w:p w14:paraId="2433A3DA" w14:textId="04AC18B7" w:rsidR="00F27CA6" w:rsidRPr="00F27CA6" w:rsidRDefault="00F27CA6" w:rsidP="00F27CA6">
      <w:pPr>
        <w:autoSpaceDE w:val="0"/>
        <w:autoSpaceDN w:val="0"/>
        <w:adjustRightInd w:val="0"/>
        <w:rPr>
          <w:rFonts w:ascii="Calibri" w:eastAsiaTheme="minorEastAsia" w:hAnsi="Calibri" w:cs="Calibri"/>
          <w:color w:val="265F65" w:themeColor="accent2" w:themeShade="80"/>
          <w:lang w:eastAsia="en-US"/>
        </w:rPr>
      </w:pPr>
      <w:r w:rsidRPr="00F27CA6">
        <w:rPr>
          <w:rFonts w:ascii="Calibri" w:eastAsiaTheme="minorEastAsia" w:hAnsi="Calibri" w:cs="Calibri"/>
          <w:color w:val="265F65" w:themeColor="accent2" w:themeShade="80"/>
          <w:lang w:eastAsia="en-US"/>
        </w:rPr>
        <w:t>Port</w:t>
      </w:r>
      <w:r w:rsidR="006C2839" w:rsidRPr="006C2839">
        <w:rPr>
          <w:rFonts w:ascii="Calibri" w:eastAsiaTheme="minorEastAsia" w:hAnsi="Calibri" w:cs="Calibri"/>
          <w:color w:val="265F65" w:themeColor="accent2" w:themeShade="80"/>
          <w:lang w:eastAsia="en-US"/>
        </w:rPr>
        <w:t xml:space="preserve">able </w:t>
      </w:r>
      <w:r w:rsidRPr="00F27CA6">
        <w:rPr>
          <w:rFonts w:ascii="Calibri" w:eastAsiaTheme="minorEastAsia" w:hAnsi="Calibri" w:cs="Calibri"/>
          <w:color w:val="265F65" w:themeColor="accent2" w:themeShade="80"/>
          <w:lang w:eastAsia="en-US"/>
        </w:rPr>
        <w:t xml:space="preserve">: </w:t>
      </w:r>
      <w:r w:rsidR="006C2839" w:rsidRPr="006C2839">
        <w:rPr>
          <w:rFonts w:ascii="Calibri" w:eastAsiaTheme="minorEastAsia" w:hAnsi="Calibri" w:cs="Calibri"/>
          <w:color w:val="265F65" w:themeColor="accent2" w:themeShade="80"/>
          <w:lang w:eastAsia="en-US"/>
        </w:rPr>
        <w:tab/>
        <w:t>___________________________</w:t>
      </w:r>
      <w:r w:rsidRPr="00F27CA6">
        <w:rPr>
          <w:rFonts w:ascii="Calibri" w:eastAsiaTheme="minorEastAsia" w:hAnsi="Calibri" w:cs="Calibri"/>
          <w:color w:val="265F65" w:themeColor="accent2" w:themeShade="80"/>
          <w:lang w:eastAsia="en-US"/>
        </w:rPr>
        <w:t xml:space="preserve"> </w:t>
      </w:r>
    </w:p>
    <w:p w14:paraId="623B8C26" w14:textId="3C1ADFA3" w:rsidR="00566601" w:rsidRPr="006C2839" w:rsidRDefault="00F27CA6" w:rsidP="00F27CA6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lang w:eastAsia="en-US"/>
        </w:rPr>
      </w:pPr>
      <w:r w:rsidRPr="006C2839">
        <w:rPr>
          <w:rFonts w:ascii="Calibri" w:eastAsiaTheme="minorEastAsia" w:hAnsi="Calibri" w:cs="Calibri"/>
          <w:color w:val="265F65" w:themeColor="accent2" w:themeShade="80"/>
          <w:lang w:eastAsia="en-US"/>
        </w:rPr>
        <w:t xml:space="preserve">Mail : </w:t>
      </w:r>
      <w:r w:rsidR="006C2839" w:rsidRPr="006C2839">
        <w:rPr>
          <w:rFonts w:ascii="Calibri" w:eastAsiaTheme="minorEastAsia" w:hAnsi="Calibri" w:cs="Calibri"/>
          <w:color w:val="265F65" w:themeColor="accent2" w:themeShade="80"/>
          <w:lang w:eastAsia="en-US"/>
        </w:rPr>
        <w:tab/>
      </w:r>
      <w:r w:rsidR="006C2839" w:rsidRPr="006C2839">
        <w:rPr>
          <w:rFonts w:ascii="Calibri" w:eastAsiaTheme="minorEastAsia" w:hAnsi="Calibri" w:cs="Calibri"/>
          <w:color w:val="265F65" w:themeColor="accent2" w:themeShade="80"/>
          <w:lang w:eastAsia="en-US"/>
        </w:rPr>
        <w:tab/>
        <w:t>____________________________</w:t>
      </w:r>
    </w:p>
    <w:p w14:paraId="3DA3AAF9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00675C13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04BE9A58" w14:textId="77777777" w:rsidR="00566601" w:rsidRDefault="00566601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224A9339" w14:textId="2B0BF2D0" w:rsidR="00566601" w:rsidRDefault="001817E9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6A215A5E" wp14:editId="27DF7594">
            <wp:simplePos x="0" y="0"/>
            <wp:positionH relativeFrom="margin">
              <wp:posOffset>-300586</wp:posOffset>
            </wp:positionH>
            <wp:positionV relativeFrom="paragraph">
              <wp:posOffset>350825</wp:posOffset>
            </wp:positionV>
            <wp:extent cx="1507672" cy="1501140"/>
            <wp:effectExtent l="0" t="0" r="0" b="3810"/>
            <wp:wrapNone/>
            <wp:docPr id="61983083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830836" name="Image 61983083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672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FDA95E" w14:textId="32F285C6" w:rsidR="001817E9" w:rsidRDefault="001817E9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6E3F0CC5" w14:textId="4494A56D" w:rsidR="001817E9" w:rsidRDefault="001817E9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57A07D2" wp14:editId="159B32B9">
            <wp:simplePos x="0" y="0"/>
            <wp:positionH relativeFrom="margin">
              <wp:align>right</wp:align>
            </wp:positionH>
            <wp:positionV relativeFrom="paragraph">
              <wp:posOffset>266445</wp:posOffset>
            </wp:positionV>
            <wp:extent cx="1817370" cy="542130"/>
            <wp:effectExtent l="0" t="0" r="0" b="0"/>
            <wp:wrapNone/>
            <wp:docPr id="238489598" name="Image 11" descr="Télécharger le logo de Tourcoing / Associations / Des idées d'activité -  Tourco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élécharger le logo de Tourcoing / Associations / Des idées d'activité -  Tourcoi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54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3D0F86" w14:textId="510A1BEE" w:rsidR="001817E9" w:rsidRDefault="001817E9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2CA855CA" w14:textId="4AE0BEFE" w:rsidR="001817E9" w:rsidRDefault="001817E9" w:rsidP="001817E9">
      <w:bookmarkStart w:id="2" w:name="_Hlk219123139"/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3F1FC1" wp14:editId="03B1F088">
                <wp:simplePos x="0" y="0"/>
                <wp:positionH relativeFrom="margin">
                  <wp:align>center</wp:align>
                </wp:positionH>
                <wp:positionV relativeFrom="paragraph">
                  <wp:posOffset>-732155</wp:posOffset>
                </wp:positionV>
                <wp:extent cx="4351020" cy="1828800"/>
                <wp:effectExtent l="0" t="0" r="0" b="0"/>
                <wp:wrapNone/>
                <wp:docPr id="203896588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10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5C999F" w14:textId="77777777" w:rsidR="001817E9" w:rsidRPr="00421FF5" w:rsidRDefault="001817E9" w:rsidP="001817E9">
                            <w:pPr>
                              <w:jc w:val="center"/>
                              <w:rPr>
                                <w:noProof/>
                                <w:color w:val="3494BA" w:themeColor="accen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1FF5">
                              <w:rPr>
                                <w:noProof/>
                                <w:color w:val="3494BA" w:themeColor="accen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Comité départemental Sport Adapté du Nord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3F1FC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-57.65pt;width:342.6pt;height:2in;z-index:25167052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" filled="f" stroked="f">
                <v:textbox style="mso-fit-shape-to-text:t">
                  <w:txbxContent>
                    <w:p w14:paraId="465C999F" w14:textId="77777777" w:rsidR="001817E9" w:rsidRPr="00421FF5" w:rsidRDefault="001817E9" w:rsidP="001817E9">
                      <w:pPr>
                        <w:jc w:val="center"/>
                        <w:rPr>
                          <w:noProof/>
                          <w:color w:val="3494BA" w:themeColor="accen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21FF5">
                        <w:rPr>
                          <w:noProof/>
                          <w:color w:val="3494BA" w:themeColor="accen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Comité départemental Sport Adapté du Nord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EFF97A" w14:textId="1BBC6222" w:rsidR="001817E9" w:rsidRDefault="001817E9" w:rsidP="001817E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653479" wp14:editId="319AE019">
                <wp:simplePos x="0" y="0"/>
                <wp:positionH relativeFrom="margin">
                  <wp:align>center</wp:align>
                </wp:positionH>
                <wp:positionV relativeFrom="paragraph">
                  <wp:posOffset>189865</wp:posOffset>
                </wp:positionV>
                <wp:extent cx="3589020" cy="807720"/>
                <wp:effectExtent l="57150" t="57150" r="49530" b="49530"/>
                <wp:wrapNone/>
                <wp:docPr id="1994726284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9020" cy="807720"/>
                        </a:xfrm>
                        <a:prstGeom prst="roundRect">
                          <a:avLst/>
                        </a:prstGeom>
                        <a:solidFill>
                          <a:srgbClr val="A2B9E2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CD0AC9" id="Rectangle : coins arrondis 8" o:spid="_x0000_s1026" style="position:absolute;margin-left:0;margin-top:14.95pt;width:282.6pt;height:63.6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" fillcolor="#a2b9e2" strokecolor="#07151b [484]" strokeweight="2pt">
                <w10:wrap anchorx="margin"/>
              </v:roundrect>
            </w:pict>
          </mc:Fallback>
        </mc:AlternateContent>
      </w:r>
    </w:p>
    <w:p w14:paraId="2142A805" w14:textId="250D67B4" w:rsidR="001817E9" w:rsidRDefault="001817E9" w:rsidP="001817E9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93E644" wp14:editId="0E502475">
                <wp:simplePos x="0" y="0"/>
                <wp:positionH relativeFrom="margin">
                  <wp:align>center</wp:align>
                </wp:positionH>
                <wp:positionV relativeFrom="paragraph">
                  <wp:posOffset>89667</wp:posOffset>
                </wp:positionV>
                <wp:extent cx="2944495" cy="816610"/>
                <wp:effectExtent l="0" t="0" r="0" b="6350"/>
                <wp:wrapNone/>
                <wp:docPr id="34069211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4495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7E484B" w14:textId="77777777" w:rsidR="001817E9" w:rsidRPr="00421FF5" w:rsidRDefault="001817E9" w:rsidP="001817E9">
                            <w:pPr>
                              <w:rPr>
                                <w:color w:val="000000" w:themeColor="text1"/>
                              </w:rPr>
                            </w:pPr>
                            <w:r w:rsidRPr="00421FF5"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Droit à L’image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3E644" id="_x0000_s1027" type="#_x0000_t202" style="position:absolute;margin-left:0;margin-top:7.05pt;width:231.85pt;height:64.3pt;z-index:2516684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" filled="f" stroked="f">
                <v:textbox style="mso-fit-shape-to-text:t">
                  <w:txbxContent>
                    <w:p w14:paraId="697E484B" w14:textId="77777777" w:rsidR="001817E9" w:rsidRPr="00421FF5" w:rsidRDefault="001817E9" w:rsidP="001817E9">
                      <w:pPr>
                        <w:rPr>
                          <w:color w:val="000000" w:themeColor="text1"/>
                        </w:rPr>
                      </w:pPr>
                      <w:r w:rsidRPr="00421FF5"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Droit à L’image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9479" w14:textId="77777777" w:rsidR="001817E9" w:rsidRDefault="001817E9" w:rsidP="001817E9"/>
    <w:p w14:paraId="1D309278" w14:textId="77777777" w:rsidR="001817E9" w:rsidRDefault="001817E9" w:rsidP="001817E9"/>
    <w:p w14:paraId="6B6FB505" w14:textId="77777777" w:rsidR="001817E9" w:rsidRDefault="001817E9" w:rsidP="001817E9"/>
    <w:p w14:paraId="37808032" w14:textId="77777777" w:rsidR="001817E9" w:rsidRPr="00D21136" w:rsidRDefault="001817E9" w:rsidP="001817E9"/>
    <w:p w14:paraId="57C2CFE9" w14:textId="77777777" w:rsidR="001817E9" w:rsidRDefault="001817E9" w:rsidP="001817E9">
      <w:pPr>
        <w:spacing w:after="254" w:line="265" w:lineRule="auto"/>
        <w:ind w:left="9" w:right="1078" w:hanging="10"/>
        <w:jc w:val="both"/>
      </w:pPr>
      <w:r>
        <w:t>Je soussigné(e)____________________________________________________</w:t>
      </w:r>
    </w:p>
    <w:p w14:paraId="67AEFE00" w14:textId="77777777" w:rsidR="001817E9" w:rsidRDefault="001817E9" w:rsidP="001817E9">
      <w:pPr>
        <w:spacing w:after="315"/>
        <w:jc w:val="both"/>
      </w:pPr>
      <w:r>
        <w:t xml:space="preserve"> </w:t>
      </w:r>
    </w:p>
    <w:p w14:paraId="3F533678" w14:textId="3086A37F" w:rsidR="001817E9" w:rsidRDefault="001817E9" w:rsidP="001817E9">
      <w:pPr>
        <w:numPr>
          <w:ilvl w:val="0"/>
          <w:numId w:val="38"/>
        </w:numPr>
        <w:spacing w:after="23" w:line="268" w:lineRule="auto"/>
        <w:ind w:right="1052" w:hanging="360"/>
        <w:jc w:val="both"/>
      </w:pPr>
      <w:r>
        <w:t>Accepte d’être photographié(e) et/ou être pris(e) en vidéo par le photographe de la séance découverte « Initiation</w:t>
      </w:r>
      <w:r>
        <w:t xml:space="preserve"> Basket </w:t>
      </w:r>
      <w:r>
        <w:t xml:space="preserve">», </w:t>
      </w:r>
      <w:r>
        <w:t xml:space="preserve">Salle Gustave Dron </w:t>
      </w:r>
      <w:r>
        <w:t xml:space="preserve">à Tourcoing. </w:t>
      </w:r>
    </w:p>
    <w:p w14:paraId="765D65B8" w14:textId="77777777" w:rsidR="001817E9" w:rsidRDefault="001817E9" w:rsidP="001817E9">
      <w:pPr>
        <w:spacing w:after="111"/>
        <w:ind w:left="734"/>
        <w:jc w:val="both"/>
      </w:pPr>
      <w:r>
        <w:t xml:space="preserve"> </w:t>
      </w:r>
    </w:p>
    <w:p w14:paraId="781432A9" w14:textId="070DDC9B" w:rsidR="001817E9" w:rsidRDefault="001817E9" w:rsidP="001817E9">
      <w:pPr>
        <w:numPr>
          <w:ilvl w:val="0"/>
          <w:numId w:val="38"/>
        </w:numPr>
        <w:spacing w:after="194" w:line="268" w:lineRule="auto"/>
        <w:ind w:right="1052" w:hanging="360"/>
        <w:jc w:val="both"/>
      </w:pPr>
      <w:r>
        <w:t>N’accepte pas d’être photographié(e) et/ou être pris(e) en vidéo par le photographe de la séance découverte « Initiation</w:t>
      </w:r>
      <w:r>
        <w:t xml:space="preserve"> Basket </w:t>
      </w:r>
      <w:r>
        <w:t xml:space="preserve">», </w:t>
      </w:r>
      <w:r>
        <w:t xml:space="preserve">Salle Gustave Dron </w:t>
      </w:r>
      <w:r>
        <w:t>à Tourcoing.</w:t>
      </w:r>
    </w:p>
    <w:p w14:paraId="39E8701C" w14:textId="77777777" w:rsidR="001817E9" w:rsidRDefault="001817E9" w:rsidP="001817E9">
      <w:pPr>
        <w:spacing w:after="214"/>
        <w:ind w:left="14"/>
        <w:jc w:val="both"/>
      </w:pPr>
      <w:r>
        <w:t xml:space="preserve">  </w:t>
      </w:r>
    </w:p>
    <w:p w14:paraId="2521BF9C" w14:textId="77777777" w:rsidR="001817E9" w:rsidRDefault="001817E9" w:rsidP="001817E9">
      <w:pPr>
        <w:spacing w:after="202" w:line="275" w:lineRule="auto"/>
        <w:ind w:left="14" w:right="989"/>
        <w:jc w:val="both"/>
      </w:pPr>
      <w:r>
        <w:rPr>
          <w:i/>
        </w:rPr>
        <w:t xml:space="preserve">Ces images peuvent être utilisées sous quelques formes que ce soit (Album de l’évènement, etc.) Je m’engage à ne pas tenir responsable le photographe ainsi que les organisateurs et toutes autres personnes agissantes avec sa permission. </w:t>
      </w:r>
      <w:r>
        <w:t xml:space="preserve"> </w:t>
      </w:r>
    </w:p>
    <w:p w14:paraId="1AC08A8E" w14:textId="77777777" w:rsidR="001817E9" w:rsidRDefault="001817E9" w:rsidP="001817E9">
      <w:pPr>
        <w:spacing w:after="193" w:line="268" w:lineRule="auto"/>
        <w:ind w:left="9" w:right="1052" w:hanging="10"/>
        <w:jc w:val="both"/>
      </w:pPr>
      <w:r>
        <w:t xml:space="preserve">En signant cet article, je déclare avoir lu les conditions du droit à l’image.  </w:t>
      </w:r>
    </w:p>
    <w:p w14:paraId="67903CFB" w14:textId="77777777" w:rsidR="001817E9" w:rsidRDefault="001817E9" w:rsidP="001817E9">
      <w:pPr>
        <w:spacing w:after="237"/>
      </w:pPr>
      <w:r>
        <w:t xml:space="preserve"> </w:t>
      </w:r>
    </w:p>
    <w:p w14:paraId="23804965" w14:textId="77777777" w:rsidR="001817E9" w:rsidRDefault="001817E9" w:rsidP="001817E9">
      <w:pPr>
        <w:spacing w:after="252"/>
        <w:ind w:right="1937"/>
        <w:jc w:val="center"/>
      </w:pPr>
      <w:r>
        <w:t xml:space="preserve">Fait à_____________________________    Le______________  </w:t>
      </w:r>
    </w:p>
    <w:p w14:paraId="0B8C63DD" w14:textId="77777777" w:rsidR="001817E9" w:rsidRDefault="001817E9" w:rsidP="001817E9">
      <w:pPr>
        <w:tabs>
          <w:tab w:val="center" w:pos="722"/>
          <w:tab w:val="center" w:pos="1430"/>
          <w:tab w:val="center" w:pos="2138"/>
          <w:tab w:val="center" w:pos="2847"/>
          <w:tab w:val="center" w:pos="3555"/>
          <w:tab w:val="center" w:pos="4263"/>
          <w:tab w:val="center" w:pos="4971"/>
          <w:tab w:val="center" w:pos="5679"/>
          <w:tab w:val="center" w:pos="7334"/>
        </w:tabs>
        <w:spacing w:after="232" w:line="265" w:lineRule="auto"/>
        <w:ind w:left="-1"/>
      </w:pPr>
      <w:r>
        <w:rPr>
          <w:rFonts w:ascii="Comic Sans MS" w:eastAsia="Comic Sans MS" w:hAnsi="Comic Sans MS" w:cs="Comic Sans MS"/>
        </w:rPr>
        <w:tab/>
      </w:r>
      <w:r>
        <w:rPr>
          <w:i/>
        </w:rPr>
        <w:t xml:space="preserve">Signature : </w:t>
      </w:r>
      <w:r>
        <w:t xml:space="preserve">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</w:t>
      </w:r>
    </w:p>
    <w:p w14:paraId="23DFC34B" w14:textId="77777777" w:rsidR="001817E9" w:rsidRDefault="001817E9" w:rsidP="001817E9">
      <w:pPr>
        <w:spacing w:after="35"/>
        <w:ind w:left="302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</w:p>
    <w:p w14:paraId="5A53DBF4" w14:textId="77777777" w:rsidR="001817E9" w:rsidRDefault="001817E9" w:rsidP="001817E9">
      <w:pPr>
        <w:tabs>
          <w:tab w:val="center" w:pos="838"/>
          <w:tab w:val="center" w:pos="1546"/>
          <w:tab w:val="center" w:pos="2254"/>
          <w:tab w:val="center" w:pos="2962"/>
          <w:tab w:val="center" w:pos="3670"/>
          <w:tab w:val="center" w:pos="4378"/>
          <w:tab w:val="center" w:pos="5087"/>
          <w:tab w:val="center" w:pos="5795"/>
          <w:tab w:val="center" w:pos="6503"/>
          <w:tab w:val="center" w:pos="7740"/>
        </w:tabs>
        <w:spacing w:after="123"/>
      </w:pPr>
      <w:r>
        <w:t xml:space="preserve"> </w:t>
      </w:r>
      <w:r>
        <w:tab/>
      </w:r>
      <w:r>
        <w:rPr>
          <w:rFonts w:ascii="Comic Sans MS" w:eastAsia="Comic Sans MS" w:hAnsi="Comic Sans MS" w:cs="Comic Sans MS"/>
        </w:rPr>
        <w:t xml:space="preserve">  </w:t>
      </w:r>
      <w:r>
        <w:rPr>
          <w:rFonts w:ascii="Comic Sans MS" w:eastAsia="Comic Sans MS" w:hAnsi="Comic Sans MS" w:cs="Comic Sans MS"/>
        </w:rPr>
        <w:tab/>
        <w:t xml:space="preserve">  </w:t>
      </w:r>
      <w:r>
        <w:rPr>
          <w:rFonts w:ascii="Comic Sans MS" w:eastAsia="Comic Sans MS" w:hAnsi="Comic Sans MS" w:cs="Comic Sans MS"/>
        </w:rPr>
        <w:tab/>
        <w:t xml:space="preserve">  </w:t>
      </w:r>
      <w:r>
        <w:rPr>
          <w:rFonts w:ascii="Comic Sans MS" w:eastAsia="Comic Sans MS" w:hAnsi="Comic Sans MS" w:cs="Comic Sans MS"/>
        </w:rPr>
        <w:tab/>
        <w:t xml:space="preserve">  </w:t>
      </w:r>
      <w:r>
        <w:rPr>
          <w:rFonts w:ascii="Comic Sans MS" w:eastAsia="Comic Sans MS" w:hAnsi="Comic Sans MS" w:cs="Comic Sans MS"/>
        </w:rPr>
        <w:tab/>
        <w:t xml:space="preserve">  </w:t>
      </w:r>
      <w:r>
        <w:rPr>
          <w:rFonts w:ascii="Comic Sans MS" w:eastAsia="Comic Sans MS" w:hAnsi="Comic Sans MS" w:cs="Comic Sans MS"/>
        </w:rPr>
        <w:tab/>
        <w:t xml:space="preserve">  </w:t>
      </w:r>
      <w:r>
        <w:rPr>
          <w:rFonts w:ascii="Comic Sans MS" w:eastAsia="Comic Sans MS" w:hAnsi="Comic Sans MS" w:cs="Comic Sans MS"/>
        </w:rPr>
        <w:tab/>
        <w:t xml:space="preserve">  </w:t>
      </w:r>
      <w:r>
        <w:rPr>
          <w:rFonts w:ascii="Comic Sans MS" w:eastAsia="Comic Sans MS" w:hAnsi="Comic Sans MS" w:cs="Comic Sans MS"/>
        </w:rPr>
        <w:tab/>
        <w:t xml:space="preserve">  </w:t>
      </w:r>
      <w:r>
        <w:rPr>
          <w:rFonts w:ascii="Comic Sans MS" w:eastAsia="Comic Sans MS" w:hAnsi="Comic Sans MS" w:cs="Comic Sans MS"/>
        </w:rPr>
        <w:tab/>
        <w:t xml:space="preserve">  </w:t>
      </w:r>
    </w:p>
    <w:p w14:paraId="5E29F2F6" w14:textId="77777777" w:rsidR="001817E9" w:rsidRDefault="001817E9" w:rsidP="001817E9"/>
    <w:p w14:paraId="0A5AA09C" w14:textId="77777777" w:rsidR="001817E9" w:rsidRDefault="001817E9" w:rsidP="001817E9"/>
    <w:p w14:paraId="51D040F6" w14:textId="77777777" w:rsidR="001817E9" w:rsidRDefault="001817E9" w:rsidP="001817E9"/>
    <w:p w14:paraId="3D58F15D" w14:textId="77777777" w:rsidR="001817E9" w:rsidRDefault="001817E9" w:rsidP="001817E9">
      <w:pPr>
        <w:jc w:val="center"/>
      </w:pPr>
      <w:r>
        <w:t>Comité Départemental Sport Adapté du Nord, Complexe Léo Lagrange,</w:t>
      </w:r>
    </w:p>
    <w:p w14:paraId="18304804" w14:textId="77777777" w:rsidR="001817E9" w:rsidRDefault="001817E9" w:rsidP="001817E9">
      <w:pPr>
        <w:jc w:val="center"/>
      </w:pPr>
      <w:r>
        <w:t>Rue des Anges 59200 Tourcoing</w:t>
      </w:r>
    </w:p>
    <w:p w14:paraId="0F478305" w14:textId="77777777" w:rsidR="001817E9" w:rsidRDefault="001817E9" w:rsidP="001817E9">
      <w:pPr>
        <w:jc w:val="center"/>
      </w:pPr>
      <w:r>
        <w:t xml:space="preserve">Mail : </w:t>
      </w:r>
      <w:hyperlink r:id="rId15" w:history="1">
        <w:r w:rsidRPr="005F70D8">
          <w:rPr>
            <w:rStyle w:val="Lienhypertexte"/>
          </w:rPr>
          <w:t>cdsa59@sportadapte.fr</w:t>
        </w:r>
      </w:hyperlink>
      <w:r>
        <w:t xml:space="preserve"> Téléphone : 06.65.52.69.70 </w:t>
      </w:r>
      <w:proofErr w:type="spellStart"/>
      <w:r>
        <w:t>N°Siret</w:t>
      </w:r>
      <w:proofErr w:type="spellEnd"/>
      <w:r>
        <w:t> : 440 995 165 000 30 APE : 9312Z</w:t>
      </w:r>
      <w:bookmarkEnd w:id="2"/>
    </w:p>
    <w:p w14:paraId="7B4691AE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587E49B4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11922E19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6BE8FA6D" w14:textId="77777777" w:rsidR="008D7996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p w14:paraId="101DB327" w14:textId="77777777" w:rsidR="008D7996" w:rsidRPr="00A43414" w:rsidRDefault="008D7996" w:rsidP="00A43414">
      <w:pPr>
        <w:autoSpaceDE w:val="0"/>
        <w:autoSpaceDN w:val="0"/>
        <w:adjustRightInd w:val="0"/>
        <w:spacing w:line="360" w:lineRule="auto"/>
        <w:ind w:right="828"/>
        <w:jc w:val="both"/>
        <w:rPr>
          <w:rFonts w:ascii="Calibri" w:eastAsiaTheme="minorEastAsia" w:hAnsi="Calibri" w:cs="Calibri"/>
          <w:color w:val="000000"/>
          <w:lang w:eastAsia="en-US"/>
        </w:rPr>
      </w:pPr>
    </w:p>
    <w:sectPr w:rsidR="008D7996" w:rsidRPr="00A43414" w:rsidSect="00367F83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720" w:right="720" w:bottom="720" w:left="720" w:header="34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A6894" w14:textId="77777777" w:rsidR="006735C4" w:rsidRDefault="006735C4">
      <w:r>
        <w:separator/>
      </w:r>
    </w:p>
    <w:p w14:paraId="29DAAF03" w14:textId="77777777" w:rsidR="006735C4" w:rsidRDefault="006735C4"/>
  </w:endnote>
  <w:endnote w:type="continuationSeparator" w:id="0">
    <w:p w14:paraId="47E60E22" w14:textId="77777777" w:rsidR="006735C4" w:rsidRDefault="006735C4">
      <w:r>
        <w:continuationSeparator/>
      </w:r>
    </w:p>
    <w:p w14:paraId="5FB9196C" w14:textId="77777777" w:rsidR="006735C4" w:rsidRDefault="006735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ERYCH+Dax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32D0F" w14:textId="03F598D0" w:rsidR="00367F83" w:rsidRPr="00367F83" w:rsidRDefault="00956DED" w:rsidP="00367F83">
    <w:pPr>
      <w:pStyle w:val="En-tte"/>
      <w:jc w:val="center"/>
      <w:rPr>
        <w:rFonts w:asciiTheme="majorHAnsi" w:hAnsiTheme="majorHAnsi" w:cs="Calibri"/>
        <w:color w:val="265F65" w:themeColor="accent2" w:themeShade="80"/>
        <w:sz w:val="22"/>
        <w:szCs w:val="2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  <w14:props3d w14:extrusionH="114300" w14:contourW="12700" w14:prstMaterial="warmMatte">
          <w14:bevelB w14:w="38100" w14:h="38100" w14:prst="angle"/>
          <w14:extrusionClr>
            <w14:srgbClr w14:val="FF0000"/>
          </w14:extrusionClr>
          <w14:contourClr>
            <w14:srgbClr w14:val="0F56A5"/>
          </w14:contourClr>
        </w14:props3d>
      </w:rPr>
    </w:pPr>
    <w:r>
      <w:rPr>
        <w:rFonts w:asciiTheme="majorHAnsi" w:hAnsiTheme="majorHAnsi" w:cs="Calibri"/>
        <w:color w:val="265F65" w:themeColor="accent2" w:themeShade="80"/>
        <w:sz w:val="22"/>
        <w:szCs w:val="22"/>
      </w:rPr>
      <w:t xml:space="preserve">Complexe Léo Lagrangre, rue des anges 59200 Tourcoing </w:t>
    </w:r>
  </w:p>
  <w:p w14:paraId="5E648F22" w14:textId="1C682E85" w:rsidR="00367F83" w:rsidRDefault="00F10E2D" w:rsidP="00367F83">
    <w:pPr>
      <w:pStyle w:val="En-tte"/>
      <w:jc w:val="center"/>
      <w:rPr>
        <w:rFonts w:asciiTheme="majorHAnsi" w:hAnsiTheme="majorHAnsi" w:cs="Calibri"/>
        <w:color w:val="265F65" w:themeColor="accent2" w:themeShade="80"/>
        <w:sz w:val="22"/>
        <w:szCs w:val="22"/>
      </w:rPr>
    </w:pPr>
    <w:r w:rsidRPr="00367F83">
      <w:rPr>
        <w:rFonts w:asciiTheme="majorHAnsi" w:hAnsiTheme="majorHAnsi" w:cs="Calibri"/>
        <w:color w:val="265F65" w:themeColor="accent2" w:themeShade="80"/>
        <w:sz w:val="22"/>
        <w:szCs w:val="22"/>
      </w:rPr>
      <w:sym w:font="Wingdings" w:char="F029"/>
    </w:r>
    <w:r w:rsidRPr="00367F83">
      <w:rPr>
        <w:rFonts w:asciiTheme="majorHAnsi" w:hAnsiTheme="majorHAnsi" w:cs="Calibri"/>
        <w:color w:val="265F65" w:themeColor="accent2" w:themeShade="80"/>
        <w:sz w:val="22"/>
        <w:szCs w:val="22"/>
      </w:rPr>
      <w:t xml:space="preserve"> </w:t>
    </w:r>
    <w:r w:rsidR="00956DED">
      <w:rPr>
        <w:rFonts w:asciiTheme="majorHAnsi" w:hAnsiTheme="majorHAnsi" w:cs="Calibri"/>
        <w:color w:val="265F65" w:themeColor="accent2" w:themeShade="80"/>
        <w:sz w:val="22"/>
        <w:szCs w:val="22"/>
      </w:rPr>
      <w:t>06.65.52.69.70</w:t>
    </w:r>
    <w:r>
      <w:rPr>
        <w:rFonts w:asciiTheme="majorHAnsi" w:hAnsiTheme="majorHAnsi" w:cs="Calibri"/>
        <w:color w:val="265F65" w:themeColor="accent2" w:themeShade="80"/>
        <w:sz w:val="22"/>
        <w:szCs w:val="22"/>
      </w:rPr>
      <w:t xml:space="preserve">     </w:t>
    </w:r>
    <w:r w:rsidR="00367F83" w:rsidRPr="00367F83">
      <w:rPr>
        <w:rFonts w:asciiTheme="majorHAnsi" w:hAnsiTheme="majorHAnsi" w:cs="Calibri"/>
        <w:color w:val="265F65" w:themeColor="accent2" w:themeShade="80"/>
        <w:sz w:val="22"/>
        <w:szCs w:val="22"/>
      </w:rPr>
      <w:sym w:font="Wingdings" w:char="F079"/>
    </w:r>
    <w:r w:rsidR="00956DED">
      <w:rPr>
        <w:rFonts w:asciiTheme="majorHAnsi" w:hAnsiTheme="majorHAnsi" w:cs="Calibri"/>
        <w:color w:val="265F65" w:themeColor="accent2" w:themeShade="80"/>
        <w:sz w:val="22"/>
        <w:szCs w:val="22"/>
      </w:rPr>
      <w:t>cdsa59@sportadapte.fr</w:t>
    </w:r>
    <w:r w:rsidR="00367F83">
      <w:rPr>
        <w:rStyle w:val="Lienhypertexte"/>
        <w:rFonts w:asciiTheme="majorHAnsi" w:hAnsiTheme="majorHAnsi" w:cs="Calibri"/>
        <w:color w:val="265F65" w:themeColor="accent2" w:themeShade="80"/>
        <w:szCs w:val="22"/>
        <w:u w:val="none"/>
      </w:rPr>
      <w:t xml:space="preserve">     </w:t>
    </w:r>
    <w:r w:rsidR="00367F83" w:rsidRPr="00367F83">
      <w:rPr>
        <w:rFonts w:asciiTheme="majorHAnsi" w:hAnsiTheme="majorHAnsi" w:cs="Calibri"/>
        <w:color w:val="265F65" w:themeColor="accent2" w:themeShade="80"/>
        <w:sz w:val="22"/>
        <w:szCs w:val="22"/>
      </w:rPr>
      <w:t xml:space="preserve">Site : </w:t>
    </w:r>
    <w:r w:rsidR="00CA1279" w:rsidRPr="00CA1279">
      <w:rPr>
        <w:rFonts w:asciiTheme="majorHAnsi" w:hAnsiTheme="majorHAnsi" w:cs="Calibri"/>
        <w:color w:val="265F65" w:themeColor="accent2" w:themeShade="80"/>
        <w:sz w:val="22"/>
        <w:szCs w:val="22"/>
      </w:rPr>
      <w:t>https://www.canva.com/design/DAGzUtW4NTk/Fen9DuK6g_bpfZsQ-42noA/edit?utm_content=DAGzUtW4NTk&amp;utm_campaign=designshare&amp;utm_medium=link2&amp;utm_source=sharebutton</w:t>
    </w:r>
    <w:hyperlink r:id="rId1" w:history="1"/>
  </w:p>
  <w:p w14:paraId="5E947530" w14:textId="77777777" w:rsidR="007761E3" w:rsidRPr="007761E3" w:rsidRDefault="007761E3" w:rsidP="00367F83">
    <w:pPr>
      <w:pStyle w:val="En-tte"/>
      <w:jc w:val="center"/>
      <w:rPr>
        <w:rFonts w:asciiTheme="majorHAnsi" w:hAnsiTheme="majorHAnsi" w:cs="Calibri"/>
        <w:color w:val="265F65" w:themeColor="accent2" w:themeShade="80"/>
        <w:sz w:val="6"/>
        <w:szCs w:val="6"/>
      </w:rPr>
    </w:pPr>
  </w:p>
  <w:p w14:paraId="21A0CF39" w14:textId="70A6327F" w:rsidR="00BB24B8" w:rsidRPr="007761E3" w:rsidRDefault="00BB24B8" w:rsidP="00956DED">
    <w:pPr>
      <w:pStyle w:val="En-tte"/>
      <w:rPr>
        <w:rFonts w:ascii="Arial" w:hAnsi="Arial" w:cs="Arial"/>
        <w:b/>
        <w:bCs/>
        <w:color w:val="265F65" w:themeColor="accent2" w:themeShade="80"/>
        <w:sz w:val="18"/>
        <w:szCs w:val="18"/>
      </w:rPr>
    </w:pPr>
  </w:p>
  <w:p w14:paraId="28853CC7" w14:textId="16E59CC5" w:rsidR="006B093C" w:rsidRPr="00BB24B8" w:rsidRDefault="006B093C" w:rsidP="00BB24B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8B96D" w14:textId="77777777" w:rsidR="00752FC4" w:rsidRDefault="00752FC4" w:rsidP="00752FC4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32C33" w14:textId="77777777" w:rsidR="006735C4" w:rsidRDefault="006735C4">
      <w:bookmarkStart w:id="0" w:name="_Hlk72158986"/>
      <w:bookmarkEnd w:id="0"/>
      <w:r>
        <w:separator/>
      </w:r>
    </w:p>
    <w:p w14:paraId="67137425" w14:textId="77777777" w:rsidR="006735C4" w:rsidRDefault="006735C4"/>
  </w:footnote>
  <w:footnote w:type="continuationSeparator" w:id="0">
    <w:p w14:paraId="06C4B1C2" w14:textId="77777777" w:rsidR="006735C4" w:rsidRDefault="006735C4">
      <w:r>
        <w:continuationSeparator/>
      </w:r>
    </w:p>
    <w:p w14:paraId="42E40EC2" w14:textId="77777777" w:rsidR="006735C4" w:rsidRDefault="006735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651FE" w14:textId="26A51133" w:rsidR="00C532C7" w:rsidRPr="00C97792" w:rsidRDefault="00956DED" w:rsidP="00384FB9">
    <w:pPr>
      <w:pStyle w:val="En-tte"/>
      <w:ind w:left="-142"/>
      <w:rPr>
        <w:b/>
        <w:color w:val="0070C0"/>
        <w14:textOutline w14:w="12700" w14:cap="flat" w14:cmpd="sng" w14:algn="ctr">
          <w14:solidFill>
            <w14:schemeClr w14:val="accent1">
              <w14:lumMod w14:val="25000"/>
              <w14:lumOff w14:val="75000"/>
            </w14:schemeClr>
          </w14:solidFill>
          <w14:prstDash w14:val="solid"/>
          <w14:round/>
        </w14:textOutline>
      </w:rPr>
    </w:pPr>
    <w:r>
      <w:rPr>
        <w:b/>
        <w:noProof/>
        <w:color w:val="0070C0"/>
      </w:rPr>
      <w:drawing>
        <wp:anchor distT="0" distB="0" distL="114300" distR="114300" simplePos="0" relativeHeight="251678720" behindDoc="0" locked="0" layoutInCell="1" allowOverlap="1" wp14:anchorId="5E253F67" wp14:editId="2E3ED997">
          <wp:simplePos x="0" y="0"/>
          <wp:positionH relativeFrom="margin">
            <wp:align>left</wp:align>
          </wp:positionH>
          <wp:positionV relativeFrom="paragraph">
            <wp:posOffset>-124460</wp:posOffset>
          </wp:positionV>
          <wp:extent cx="586740" cy="584049"/>
          <wp:effectExtent l="0" t="0" r="3810" b="6985"/>
          <wp:wrapNone/>
          <wp:docPr id="1747131958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131958" name="Image 1747131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584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5744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53F9929" wp14:editId="1BE1823B">
              <wp:simplePos x="0" y="0"/>
              <wp:positionH relativeFrom="column">
                <wp:posOffset>1323975</wp:posOffset>
              </wp:positionH>
              <wp:positionV relativeFrom="paragraph">
                <wp:posOffset>12700</wp:posOffset>
              </wp:positionV>
              <wp:extent cx="5295900" cy="361950"/>
              <wp:effectExtent l="0" t="0" r="0" b="0"/>
              <wp:wrapNone/>
              <wp:docPr id="2090165634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95900" cy="361950"/>
                      </a:xfrm>
                      <a:prstGeom prst="rect">
                        <a:avLst/>
                      </a:prstGeom>
                      <a:solidFill>
                        <a:schemeClr val="lt1">
                          <a:alpha val="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62EA9B" w14:textId="5825ED7E" w:rsidR="00A95744" w:rsidRPr="00A124B4" w:rsidRDefault="00956DED">
                          <w:pPr>
                            <w:rPr>
                              <w:b/>
                              <w:bCs/>
                              <w:color w:val="1C6194" w:themeColor="accent6" w:themeShade="BF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Footlight MT Light" w:hAnsi="Footlight MT Light"/>
                              <w:b/>
                              <w:bCs/>
                              <w:noProof/>
                              <w:color w:val="1C6194" w:themeColor="accent6" w:themeShade="BF"/>
                              <w:sz w:val="40"/>
                              <w:szCs w:val="4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Comité Départemental Sport Adapté Nord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3F992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04.25pt;margin-top:1pt;width:417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" fillcolor="white [3201]" stroked="f" strokeweight=".5pt">
              <v:fill opacity="0"/>
              <v:textbox>
                <w:txbxContent>
                  <w:p w14:paraId="1962EA9B" w14:textId="5825ED7E" w:rsidR="00A95744" w:rsidRPr="00A124B4" w:rsidRDefault="00956DED">
                    <w:pPr>
                      <w:rPr>
                        <w:b/>
                        <w:bCs/>
                        <w:color w:val="1C6194" w:themeColor="accent6" w:themeShade="BF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Footlight MT Light" w:hAnsi="Footlight MT Light"/>
                        <w:b/>
                        <w:bCs/>
                        <w:noProof/>
                        <w:color w:val="1C6194" w:themeColor="accent6" w:themeShade="BF"/>
                        <w:sz w:val="40"/>
                        <w:szCs w:val="4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Comité Départemental Sport Adapté Nord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BEBB7" w14:textId="77777777" w:rsidR="009468D3" w:rsidRDefault="00CB0809">
    <w:pPr>
      <w:pStyle w:val="En-tte"/>
    </w:pPr>
    <w:r>
      <w:rPr>
        <w:noProof/>
        <w:lang w:bidi="fr-FR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9B43CFE" wp14:editId="329496F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Groupe 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Forme libre 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orme libre : Forme 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orme libre : Forme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orme libre : Forme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orme libre : Forme 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Forme libre 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orme libre : Forme 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Forme libre 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E70018A" id="Groupe 1" o:spid="_x0000_s1026" alt="&quot;&quot;" style="position:absolute;margin-left:0;margin-top:0;width:612.75pt;height:792.55pt;z-index:251664384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">
              <v:shape id="Forme libre 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" path="m,c,453,,453,,453,23,401,52,353,87,310v7,-9,14,-17,21,-26c116,275,125,266,133,258,248,143,406,72,581,72v291,,291,,291,c872,,872,,872,l,xe" fillcolor="#58b6c0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orme libre : Forme 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#84acb6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orme libre : Form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75bda7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orme libre : Form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" path="m1070039,r,950237l,950237,1070039,xe" fillcolor="#58b6c0 [3205]" stroked="f">
                <v:path arrowok="t" o:connecttype="custom" o:connectlocs="1070039,0;1070039,950237;0,950237" o:connectangles="0,0,0"/>
              </v:shape>
              <v:shape id="Forme libre : Forme 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" path="m1991837,r,238843l1991837,829191,925407,1776225,,1776225,1991837,xe" fillcolor="#75bda7 [3206]" stroked="f">
                <v:path arrowok="t" o:connecttype="custom" o:connectlocs="1991837,0;1991837,238843;1991837,829191;925407,1776225;0,1776225" o:connectangles="0,0,0,0,0"/>
              </v:shape>
              <v:shape id="Forme libre 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" path="m11,182c193,,193,,193,v1,,1,,1,c194,30,194,30,194,30v,1,,2,,3c193,35,192,37,190,39,32,197,32,197,32,197v-1,2,-2,3,-4,4c16,212,,194,11,182xe" fillcolor="#7a8c8e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orme libre : Forme 29" o:spid="_x0000_s1033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2683c6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orme libre 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" path="m11,182c193,,193,,193,v1,,1,,1,c194,30,194,30,194,30v,1,,2,,3c193,35,192,37,190,39,32,197,32,197,32,197v-1,2,-2,3,-4,4c16,212,,194,11,182xe" fillcolor="#3494ba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613AF"/>
    <w:multiLevelType w:val="hybridMultilevel"/>
    <w:tmpl w:val="925C39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6664E0"/>
    <w:multiLevelType w:val="hybridMultilevel"/>
    <w:tmpl w:val="D86AF1AC"/>
    <w:lvl w:ilvl="0" w:tplc="E5CEC1A8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07567D"/>
    <w:multiLevelType w:val="multilevel"/>
    <w:tmpl w:val="6ACA4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240011"/>
    <w:multiLevelType w:val="hybridMultilevel"/>
    <w:tmpl w:val="EDBCD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9A5699"/>
    <w:multiLevelType w:val="hybridMultilevel"/>
    <w:tmpl w:val="C8F261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8057D"/>
    <w:multiLevelType w:val="hybridMultilevel"/>
    <w:tmpl w:val="8DF685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F0081"/>
    <w:multiLevelType w:val="hybridMultilevel"/>
    <w:tmpl w:val="F5C642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35C89"/>
    <w:multiLevelType w:val="hybridMultilevel"/>
    <w:tmpl w:val="FE62AD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7436C"/>
    <w:multiLevelType w:val="hybridMultilevel"/>
    <w:tmpl w:val="29E81B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17863"/>
    <w:multiLevelType w:val="hybridMultilevel"/>
    <w:tmpl w:val="308E1480"/>
    <w:lvl w:ilvl="0" w:tplc="9606E6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45816"/>
    <w:multiLevelType w:val="hybridMultilevel"/>
    <w:tmpl w:val="727EBA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DB5042"/>
    <w:multiLevelType w:val="hybridMultilevel"/>
    <w:tmpl w:val="80B6611A"/>
    <w:lvl w:ilvl="0" w:tplc="040C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2" w15:restartNumberingAfterBreak="0">
    <w:nsid w:val="38A43988"/>
    <w:multiLevelType w:val="hybridMultilevel"/>
    <w:tmpl w:val="A456F5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46BD6"/>
    <w:multiLevelType w:val="hybridMultilevel"/>
    <w:tmpl w:val="3864D4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20D6E"/>
    <w:multiLevelType w:val="hybridMultilevel"/>
    <w:tmpl w:val="DDF22E2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55410"/>
    <w:multiLevelType w:val="hybridMultilevel"/>
    <w:tmpl w:val="582E5F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13DA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4B6337"/>
    <w:multiLevelType w:val="hybridMultilevel"/>
    <w:tmpl w:val="36024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9E74A6"/>
    <w:multiLevelType w:val="hybridMultilevel"/>
    <w:tmpl w:val="C1905BC4"/>
    <w:lvl w:ilvl="0" w:tplc="118EDE4C">
      <w:start w:val="1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A5E74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65D6FA1"/>
    <w:multiLevelType w:val="hybridMultilevel"/>
    <w:tmpl w:val="0A8606D8"/>
    <w:lvl w:ilvl="0" w:tplc="868629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36DAC"/>
    <w:multiLevelType w:val="hybridMultilevel"/>
    <w:tmpl w:val="79669FAC"/>
    <w:lvl w:ilvl="0" w:tplc="040C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32" w15:restartNumberingAfterBreak="0">
    <w:nsid w:val="605E3AA4"/>
    <w:multiLevelType w:val="hybridMultilevel"/>
    <w:tmpl w:val="C7CC81CE"/>
    <w:lvl w:ilvl="0" w:tplc="50EE19B4">
      <w:start w:val="1"/>
      <w:numFmt w:val="bullet"/>
      <w:lvlText w:val="o"/>
      <w:lvlJc w:val="left"/>
      <w:pPr>
        <w:ind w:left="7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B455B0">
      <w:start w:val="1"/>
      <w:numFmt w:val="bullet"/>
      <w:lvlText w:val="o"/>
      <w:lvlJc w:val="left"/>
      <w:pPr>
        <w:ind w:left="14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684778">
      <w:start w:val="1"/>
      <w:numFmt w:val="bullet"/>
      <w:lvlText w:val="▪"/>
      <w:lvlJc w:val="left"/>
      <w:pPr>
        <w:ind w:left="21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66C960">
      <w:start w:val="1"/>
      <w:numFmt w:val="bullet"/>
      <w:lvlText w:val="•"/>
      <w:lvlJc w:val="left"/>
      <w:pPr>
        <w:ind w:left="28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722DE6">
      <w:start w:val="1"/>
      <w:numFmt w:val="bullet"/>
      <w:lvlText w:val="o"/>
      <w:lvlJc w:val="left"/>
      <w:pPr>
        <w:ind w:left="36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D4F482">
      <w:start w:val="1"/>
      <w:numFmt w:val="bullet"/>
      <w:lvlText w:val="▪"/>
      <w:lvlJc w:val="left"/>
      <w:pPr>
        <w:ind w:left="43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4C2708">
      <w:start w:val="1"/>
      <w:numFmt w:val="bullet"/>
      <w:lvlText w:val="•"/>
      <w:lvlJc w:val="left"/>
      <w:pPr>
        <w:ind w:left="50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684182">
      <w:start w:val="1"/>
      <w:numFmt w:val="bullet"/>
      <w:lvlText w:val="o"/>
      <w:lvlJc w:val="left"/>
      <w:pPr>
        <w:ind w:left="57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BCF09C">
      <w:start w:val="1"/>
      <w:numFmt w:val="bullet"/>
      <w:lvlText w:val="▪"/>
      <w:lvlJc w:val="left"/>
      <w:pPr>
        <w:ind w:left="64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ED958C7"/>
    <w:multiLevelType w:val="hybridMultilevel"/>
    <w:tmpl w:val="A21CA32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0914A24"/>
    <w:multiLevelType w:val="hybridMultilevel"/>
    <w:tmpl w:val="C2F8403E"/>
    <w:lvl w:ilvl="0" w:tplc="9C2A62E8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b/>
      </w:rPr>
    </w:lvl>
    <w:lvl w:ilvl="1" w:tplc="F7786C4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b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77C92"/>
    <w:multiLevelType w:val="hybridMultilevel"/>
    <w:tmpl w:val="902C6B96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BBC2FA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99759875">
    <w:abstractNumId w:val="9"/>
  </w:num>
  <w:num w:numId="2" w16cid:durableId="1138185708">
    <w:abstractNumId w:val="7"/>
  </w:num>
  <w:num w:numId="3" w16cid:durableId="1800218171">
    <w:abstractNumId w:val="6"/>
  </w:num>
  <w:num w:numId="4" w16cid:durableId="253511775">
    <w:abstractNumId w:val="5"/>
  </w:num>
  <w:num w:numId="5" w16cid:durableId="552737189">
    <w:abstractNumId w:val="4"/>
  </w:num>
  <w:num w:numId="6" w16cid:durableId="681858489">
    <w:abstractNumId w:val="8"/>
  </w:num>
  <w:num w:numId="7" w16cid:durableId="1748383829">
    <w:abstractNumId w:val="3"/>
  </w:num>
  <w:num w:numId="8" w16cid:durableId="673340156">
    <w:abstractNumId w:val="2"/>
  </w:num>
  <w:num w:numId="9" w16cid:durableId="761028218">
    <w:abstractNumId w:val="1"/>
  </w:num>
  <w:num w:numId="10" w16cid:durableId="716663691">
    <w:abstractNumId w:val="0"/>
  </w:num>
  <w:num w:numId="11" w16cid:durableId="56369008">
    <w:abstractNumId w:val="26"/>
  </w:num>
  <w:num w:numId="12" w16cid:durableId="250895589">
    <w:abstractNumId w:val="36"/>
  </w:num>
  <w:num w:numId="13" w16cid:durableId="1837576005">
    <w:abstractNumId w:val="29"/>
  </w:num>
  <w:num w:numId="14" w16cid:durableId="1098985006">
    <w:abstractNumId w:val="28"/>
  </w:num>
  <w:num w:numId="15" w16cid:durableId="93476408">
    <w:abstractNumId w:val="34"/>
  </w:num>
  <w:num w:numId="16" w16cid:durableId="513904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1617028">
    <w:abstractNumId w:val="18"/>
  </w:num>
  <w:num w:numId="18" w16cid:durableId="1642885094">
    <w:abstractNumId w:val="11"/>
  </w:num>
  <w:num w:numId="19" w16cid:durableId="1574393239">
    <w:abstractNumId w:val="23"/>
  </w:num>
  <w:num w:numId="20" w16cid:durableId="1249313847">
    <w:abstractNumId w:val="33"/>
  </w:num>
  <w:num w:numId="21" w16cid:durableId="1041903099">
    <w:abstractNumId w:val="20"/>
  </w:num>
  <w:num w:numId="22" w16cid:durableId="15265985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6286739">
    <w:abstractNumId w:val="30"/>
  </w:num>
  <w:num w:numId="24" w16cid:durableId="688215737">
    <w:abstractNumId w:val="19"/>
  </w:num>
  <w:num w:numId="25" w16cid:durableId="348875047">
    <w:abstractNumId w:val="24"/>
  </w:num>
  <w:num w:numId="26" w16cid:durableId="1148865794">
    <w:abstractNumId w:val="16"/>
  </w:num>
  <w:num w:numId="27" w16cid:durableId="1385251095">
    <w:abstractNumId w:val="14"/>
  </w:num>
  <w:num w:numId="28" w16cid:durableId="2076585906">
    <w:abstractNumId w:val="25"/>
  </w:num>
  <w:num w:numId="29" w16cid:durableId="424962358">
    <w:abstractNumId w:val="15"/>
  </w:num>
  <w:num w:numId="30" w16cid:durableId="889877581">
    <w:abstractNumId w:val="27"/>
  </w:num>
  <w:num w:numId="31" w16cid:durableId="1176770193">
    <w:abstractNumId w:val="17"/>
  </w:num>
  <w:num w:numId="32" w16cid:durableId="1071078508">
    <w:abstractNumId w:val="13"/>
  </w:num>
  <w:num w:numId="33" w16cid:durableId="1841040639">
    <w:abstractNumId w:val="22"/>
  </w:num>
  <w:num w:numId="34" w16cid:durableId="688990976">
    <w:abstractNumId w:val="10"/>
  </w:num>
  <w:num w:numId="35" w16cid:durableId="1099136568">
    <w:abstractNumId w:val="35"/>
  </w:num>
  <w:num w:numId="36" w16cid:durableId="2135126892">
    <w:abstractNumId w:val="21"/>
  </w:num>
  <w:num w:numId="37" w16cid:durableId="535120706">
    <w:abstractNumId w:val="31"/>
  </w:num>
  <w:num w:numId="38" w16cid:durableId="33962559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C7"/>
    <w:rsid w:val="000115CE"/>
    <w:rsid w:val="00014B23"/>
    <w:rsid w:val="00020C00"/>
    <w:rsid w:val="000248C2"/>
    <w:rsid w:val="000256EE"/>
    <w:rsid w:val="00034C55"/>
    <w:rsid w:val="00035AB0"/>
    <w:rsid w:val="0003658D"/>
    <w:rsid w:val="00042DAB"/>
    <w:rsid w:val="00056355"/>
    <w:rsid w:val="00063A84"/>
    <w:rsid w:val="00066FCC"/>
    <w:rsid w:val="000675C9"/>
    <w:rsid w:val="0007472B"/>
    <w:rsid w:val="00076A3A"/>
    <w:rsid w:val="000828F4"/>
    <w:rsid w:val="00097E5C"/>
    <w:rsid w:val="000A5297"/>
    <w:rsid w:val="000A75CF"/>
    <w:rsid w:val="000C05CD"/>
    <w:rsid w:val="000C075C"/>
    <w:rsid w:val="000F186C"/>
    <w:rsid w:val="000F1B5C"/>
    <w:rsid w:val="000F51EC"/>
    <w:rsid w:val="000F7122"/>
    <w:rsid w:val="00101CDA"/>
    <w:rsid w:val="0010524C"/>
    <w:rsid w:val="00114A27"/>
    <w:rsid w:val="00117EEB"/>
    <w:rsid w:val="00130F55"/>
    <w:rsid w:val="001438D1"/>
    <w:rsid w:val="00154C21"/>
    <w:rsid w:val="00155402"/>
    <w:rsid w:val="001561BD"/>
    <w:rsid w:val="00165116"/>
    <w:rsid w:val="00167414"/>
    <w:rsid w:val="001817E9"/>
    <w:rsid w:val="0018241D"/>
    <w:rsid w:val="0018311C"/>
    <w:rsid w:val="001838F4"/>
    <w:rsid w:val="001975DE"/>
    <w:rsid w:val="001A6CB1"/>
    <w:rsid w:val="001B4EEF"/>
    <w:rsid w:val="001B56CB"/>
    <w:rsid w:val="001B689C"/>
    <w:rsid w:val="001C215F"/>
    <w:rsid w:val="001C508E"/>
    <w:rsid w:val="001C6D77"/>
    <w:rsid w:val="001C7298"/>
    <w:rsid w:val="001D05AC"/>
    <w:rsid w:val="001D32EC"/>
    <w:rsid w:val="001D72D0"/>
    <w:rsid w:val="001F3531"/>
    <w:rsid w:val="00200635"/>
    <w:rsid w:val="0020246D"/>
    <w:rsid w:val="00205F6D"/>
    <w:rsid w:val="00230AE3"/>
    <w:rsid w:val="00233F8C"/>
    <w:rsid w:val="002532F7"/>
    <w:rsid w:val="0025382B"/>
    <w:rsid w:val="00254E0D"/>
    <w:rsid w:val="002613C7"/>
    <w:rsid w:val="002706AC"/>
    <w:rsid w:val="00271427"/>
    <w:rsid w:val="00282446"/>
    <w:rsid w:val="002874B8"/>
    <w:rsid w:val="00287922"/>
    <w:rsid w:val="00290323"/>
    <w:rsid w:val="002A61A4"/>
    <w:rsid w:val="002C7B2E"/>
    <w:rsid w:val="002E1CCC"/>
    <w:rsid w:val="002F02B5"/>
    <w:rsid w:val="00302637"/>
    <w:rsid w:val="00315BBF"/>
    <w:rsid w:val="00324933"/>
    <w:rsid w:val="003330DB"/>
    <w:rsid w:val="0033431A"/>
    <w:rsid w:val="00345913"/>
    <w:rsid w:val="003513BA"/>
    <w:rsid w:val="00351ACC"/>
    <w:rsid w:val="003554AD"/>
    <w:rsid w:val="003610CD"/>
    <w:rsid w:val="00367F83"/>
    <w:rsid w:val="00374BE0"/>
    <w:rsid w:val="00374C94"/>
    <w:rsid w:val="0038000D"/>
    <w:rsid w:val="0038053E"/>
    <w:rsid w:val="00384FB9"/>
    <w:rsid w:val="00385ACF"/>
    <w:rsid w:val="0039049E"/>
    <w:rsid w:val="003A61ED"/>
    <w:rsid w:val="003C2615"/>
    <w:rsid w:val="003C3826"/>
    <w:rsid w:val="003E74B4"/>
    <w:rsid w:val="00403481"/>
    <w:rsid w:val="00403FBC"/>
    <w:rsid w:val="00422757"/>
    <w:rsid w:val="00434FC9"/>
    <w:rsid w:val="00436D5B"/>
    <w:rsid w:val="00436E03"/>
    <w:rsid w:val="00447AF1"/>
    <w:rsid w:val="00451DBB"/>
    <w:rsid w:val="0046743D"/>
    <w:rsid w:val="00475D96"/>
    <w:rsid w:val="00477474"/>
    <w:rsid w:val="00480B7F"/>
    <w:rsid w:val="004836EE"/>
    <w:rsid w:val="00486048"/>
    <w:rsid w:val="004865C3"/>
    <w:rsid w:val="004A1893"/>
    <w:rsid w:val="004B6925"/>
    <w:rsid w:val="004C1504"/>
    <w:rsid w:val="004C4555"/>
    <w:rsid w:val="004C4A44"/>
    <w:rsid w:val="004E3620"/>
    <w:rsid w:val="004F24BE"/>
    <w:rsid w:val="00502651"/>
    <w:rsid w:val="005073D7"/>
    <w:rsid w:val="00510A41"/>
    <w:rsid w:val="005125BB"/>
    <w:rsid w:val="00514564"/>
    <w:rsid w:val="005264AB"/>
    <w:rsid w:val="005274A9"/>
    <w:rsid w:val="00535830"/>
    <w:rsid w:val="00537CA3"/>
    <w:rsid w:val="00537F9C"/>
    <w:rsid w:val="0055629A"/>
    <w:rsid w:val="0056399F"/>
    <w:rsid w:val="00566601"/>
    <w:rsid w:val="00566AC3"/>
    <w:rsid w:val="00572222"/>
    <w:rsid w:val="00573AB1"/>
    <w:rsid w:val="0057458A"/>
    <w:rsid w:val="005761E6"/>
    <w:rsid w:val="00586145"/>
    <w:rsid w:val="0059139C"/>
    <w:rsid w:val="00592FA7"/>
    <w:rsid w:val="005A03DF"/>
    <w:rsid w:val="005B3E4C"/>
    <w:rsid w:val="005C2EBE"/>
    <w:rsid w:val="005D3DA6"/>
    <w:rsid w:val="005D6CB7"/>
    <w:rsid w:val="005E76B1"/>
    <w:rsid w:val="0060081E"/>
    <w:rsid w:val="00612002"/>
    <w:rsid w:val="00616566"/>
    <w:rsid w:val="0064206C"/>
    <w:rsid w:val="00642E91"/>
    <w:rsid w:val="006469AD"/>
    <w:rsid w:val="006472F4"/>
    <w:rsid w:val="00663B90"/>
    <w:rsid w:val="0066702B"/>
    <w:rsid w:val="006735C4"/>
    <w:rsid w:val="00675F0B"/>
    <w:rsid w:val="00690861"/>
    <w:rsid w:val="006B093C"/>
    <w:rsid w:val="006C1643"/>
    <w:rsid w:val="006C1854"/>
    <w:rsid w:val="006C2839"/>
    <w:rsid w:val="006D3E77"/>
    <w:rsid w:val="006E0C92"/>
    <w:rsid w:val="006E5479"/>
    <w:rsid w:val="006E71E1"/>
    <w:rsid w:val="006E7C28"/>
    <w:rsid w:val="006E7CD7"/>
    <w:rsid w:val="006F44C3"/>
    <w:rsid w:val="006F4F0E"/>
    <w:rsid w:val="00702CDD"/>
    <w:rsid w:val="007053EC"/>
    <w:rsid w:val="00705F36"/>
    <w:rsid w:val="007222E4"/>
    <w:rsid w:val="0072486F"/>
    <w:rsid w:val="0073072A"/>
    <w:rsid w:val="00736E54"/>
    <w:rsid w:val="00744EA9"/>
    <w:rsid w:val="007522F9"/>
    <w:rsid w:val="00752FC4"/>
    <w:rsid w:val="00756D65"/>
    <w:rsid w:val="0075788E"/>
    <w:rsid w:val="00757E9C"/>
    <w:rsid w:val="00760B4C"/>
    <w:rsid w:val="00763A67"/>
    <w:rsid w:val="00766528"/>
    <w:rsid w:val="007761E3"/>
    <w:rsid w:val="00780FC0"/>
    <w:rsid w:val="007A33EE"/>
    <w:rsid w:val="007A67AE"/>
    <w:rsid w:val="007B4C91"/>
    <w:rsid w:val="007C1A7B"/>
    <w:rsid w:val="007D70F7"/>
    <w:rsid w:val="007E45D7"/>
    <w:rsid w:val="007F12EA"/>
    <w:rsid w:val="00812A22"/>
    <w:rsid w:val="00830C5F"/>
    <w:rsid w:val="00834A33"/>
    <w:rsid w:val="00852895"/>
    <w:rsid w:val="00870564"/>
    <w:rsid w:val="008919F1"/>
    <w:rsid w:val="00892818"/>
    <w:rsid w:val="008937B8"/>
    <w:rsid w:val="0089391A"/>
    <w:rsid w:val="00896EE1"/>
    <w:rsid w:val="008B0D5B"/>
    <w:rsid w:val="008C1482"/>
    <w:rsid w:val="008C1D94"/>
    <w:rsid w:val="008C2737"/>
    <w:rsid w:val="008C51C0"/>
    <w:rsid w:val="008C5E34"/>
    <w:rsid w:val="008C7275"/>
    <w:rsid w:val="008D0AA7"/>
    <w:rsid w:val="008D7996"/>
    <w:rsid w:val="008E771C"/>
    <w:rsid w:val="009000F9"/>
    <w:rsid w:val="0090401D"/>
    <w:rsid w:val="00912796"/>
    <w:rsid w:val="00912A0A"/>
    <w:rsid w:val="00927E8E"/>
    <w:rsid w:val="0093382C"/>
    <w:rsid w:val="0094444D"/>
    <w:rsid w:val="009446B3"/>
    <w:rsid w:val="009468D3"/>
    <w:rsid w:val="00947A68"/>
    <w:rsid w:val="0095173E"/>
    <w:rsid w:val="00956DED"/>
    <w:rsid w:val="00961951"/>
    <w:rsid w:val="00964F55"/>
    <w:rsid w:val="0097142B"/>
    <w:rsid w:val="0097165F"/>
    <w:rsid w:val="0097482D"/>
    <w:rsid w:val="009A232E"/>
    <w:rsid w:val="009A5A40"/>
    <w:rsid w:val="009B3A5D"/>
    <w:rsid w:val="009D111E"/>
    <w:rsid w:val="009E075D"/>
    <w:rsid w:val="009E2173"/>
    <w:rsid w:val="009E4DEA"/>
    <w:rsid w:val="009F1576"/>
    <w:rsid w:val="009F3A64"/>
    <w:rsid w:val="009F76DE"/>
    <w:rsid w:val="00A00882"/>
    <w:rsid w:val="00A008DC"/>
    <w:rsid w:val="00A07CCA"/>
    <w:rsid w:val="00A10FDF"/>
    <w:rsid w:val="00A124B4"/>
    <w:rsid w:val="00A12AEB"/>
    <w:rsid w:val="00A15509"/>
    <w:rsid w:val="00A15574"/>
    <w:rsid w:val="00A17117"/>
    <w:rsid w:val="00A222C1"/>
    <w:rsid w:val="00A33F8A"/>
    <w:rsid w:val="00A43414"/>
    <w:rsid w:val="00A555C2"/>
    <w:rsid w:val="00A5578C"/>
    <w:rsid w:val="00A56B20"/>
    <w:rsid w:val="00A647EB"/>
    <w:rsid w:val="00A763AE"/>
    <w:rsid w:val="00A774BA"/>
    <w:rsid w:val="00A80890"/>
    <w:rsid w:val="00A8377B"/>
    <w:rsid w:val="00A95744"/>
    <w:rsid w:val="00AC1A6E"/>
    <w:rsid w:val="00AE59AE"/>
    <w:rsid w:val="00AF4176"/>
    <w:rsid w:val="00AF5AB3"/>
    <w:rsid w:val="00B00218"/>
    <w:rsid w:val="00B11D49"/>
    <w:rsid w:val="00B123FC"/>
    <w:rsid w:val="00B40F1A"/>
    <w:rsid w:val="00B47DE4"/>
    <w:rsid w:val="00B5054C"/>
    <w:rsid w:val="00B63133"/>
    <w:rsid w:val="00B722C6"/>
    <w:rsid w:val="00B74DCA"/>
    <w:rsid w:val="00B802B1"/>
    <w:rsid w:val="00B82D86"/>
    <w:rsid w:val="00B91389"/>
    <w:rsid w:val="00B94767"/>
    <w:rsid w:val="00BB24B8"/>
    <w:rsid w:val="00BB29C8"/>
    <w:rsid w:val="00BB335C"/>
    <w:rsid w:val="00BB5AD4"/>
    <w:rsid w:val="00BC0F0A"/>
    <w:rsid w:val="00BC18AB"/>
    <w:rsid w:val="00BD1896"/>
    <w:rsid w:val="00BD3B1D"/>
    <w:rsid w:val="00BD7AE2"/>
    <w:rsid w:val="00BF3E50"/>
    <w:rsid w:val="00C11980"/>
    <w:rsid w:val="00C20628"/>
    <w:rsid w:val="00C37964"/>
    <w:rsid w:val="00C414ED"/>
    <w:rsid w:val="00C473AF"/>
    <w:rsid w:val="00C50965"/>
    <w:rsid w:val="00C532C7"/>
    <w:rsid w:val="00C60C70"/>
    <w:rsid w:val="00C63F43"/>
    <w:rsid w:val="00C85DA7"/>
    <w:rsid w:val="00C90136"/>
    <w:rsid w:val="00C947C5"/>
    <w:rsid w:val="00C97792"/>
    <w:rsid w:val="00CA1279"/>
    <w:rsid w:val="00CA664B"/>
    <w:rsid w:val="00CB0809"/>
    <w:rsid w:val="00CC2B7C"/>
    <w:rsid w:val="00CD312D"/>
    <w:rsid w:val="00CD69F5"/>
    <w:rsid w:val="00CE02E3"/>
    <w:rsid w:val="00CE662D"/>
    <w:rsid w:val="00CE6E25"/>
    <w:rsid w:val="00CF46CA"/>
    <w:rsid w:val="00D04123"/>
    <w:rsid w:val="00D06525"/>
    <w:rsid w:val="00D149F1"/>
    <w:rsid w:val="00D30956"/>
    <w:rsid w:val="00D315CB"/>
    <w:rsid w:val="00D32F26"/>
    <w:rsid w:val="00D36106"/>
    <w:rsid w:val="00D527A3"/>
    <w:rsid w:val="00D5299F"/>
    <w:rsid w:val="00D62279"/>
    <w:rsid w:val="00D81CE5"/>
    <w:rsid w:val="00D92FA3"/>
    <w:rsid w:val="00DA0BEA"/>
    <w:rsid w:val="00DB0AD7"/>
    <w:rsid w:val="00DC136D"/>
    <w:rsid w:val="00DC26AD"/>
    <w:rsid w:val="00DC7840"/>
    <w:rsid w:val="00DE41BC"/>
    <w:rsid w:val="00DE5FE5"/>
    <w:rsid w:val="00DF3E8A"/>
    <w:rsid w:val="00DF5255"/>
    <w:rsid w:val="00E10E4B"/>
    <w:rsid w:val="00E27035"/>
    <w:rsid w:val="00E31FEB"/>
    <w:rsid w:val="00E3298E"/>
    <w:rsid w:val="00E456EE"/>
    <w:rsid w:val="00E46656"/>
    <w:rsid w:val="00E474AA"/>
    <w:rsid w:val="00E540D2"/>
    <w:rsid w:val="00E5646A"/>
    <w:rsid w:val="00E85C91"/>
    <w:rsid w:val="00E87D40"/>
    <w:rsid w:val="00E91683"/>
    <w:rsid w:val="00E92027"/>
    <w:rsid w:val="00E92445"/>
    <w:rsid w:val="00E97E64"/>
    <w:rsid w:val="00EA57C1"/>
    <w:rsid w:val="00EB0EA9"/>
    <w:rsid w:val="00EB3C73"/>
    <w:rsid w:val="00EC242E"/>
    <w:rsid w:val="00ED693B"/>
    <w:rsid w:val="00EE1EFB"/>
    <w:rsid w:val="00EE5D76"/>
    <w:rsid w:val="00EF383A"/>
    <w:rsid w:val="00F10E2D"/>
    <w:rsid w:val="00F115F1"/>
    <w:rsid w:val="00F12F39"/>
    <w:rsid w:val="00F27CA6"/>
    <w:rsid w:val="00F554CD"/>
    <w:rsid w:val="00F65933"/>
    <w:rsid w:val="00F71D73"/>
    <w:rsid w:val="00F763B1"/>
    <w:rsid w:val="00F76787"/>
    <w:rsid w:val="00F76BE7"/>
    <w:rsid w:val="00FA402E"/>
    <w:rsid w:val="00FB1C62"/>
    <w:rsid w:val="00FB49C2"/>
    <w:rsid w:val="00FC0A45"/>
    <w:rsid w:val="00FC1F67"/>
    <w:rsid w:val="00FD70D9"/>
    <w:rsid w:val="00FF0584"/>
    <w:rsid w:val="00FF6D53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41E021"/>
  <w15:chartTrackingRefBased/>
  <w15:docId w15:val="{6E44074A-91BF-4338-9956-FA3EE748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92733" w:themeColor="text2" w:themeShade="BF"/>
        <w:sz w:val="22"/>
        <w:szCs w:val="22"/>
        <w:lang w:val="fr-FR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D86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rsid w:val="007F12EA"/>
    <w:pPr>
      <w:keepNext/>
      <w:keepLines/>
      <w:spacing w:before="480"/>
      <w:outlineLvl w:val="0"/>
    </w:pPr>
    <w:rPr>
      <w:rFonts w:eastAsiaTheme="majorEastAsia"/>
      <w:b/>
      <w:bCs/>
      <w:color w:val="265F65" w:themeColor="accent2" w:themeShade="8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rsid w:val="007F12EA"/>
    <w:pPr>
      <w:keepNext/>
      <w:keepLines/>
      <w:spacing w:before="200"/>
      <w:outlineLvl w:val="1"/>
    </w:pPr>
    <w:rPr>
      <w:rFonts w:eastAsiaTheme="majorEastAsia"/>
      <w:b/>
      <w:bCs/>
      <w:color w:val="262626" w:themeColor="text1" w:themeTint="D9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12EA"/>
    <w:pPr>
      <w:keepNext/>
      <w:keepLines/>
      <w:spacing w:before="40"/>
      <w:outlineLvl w:val="2"/>
    </w:pPr>
    <w:rPr>
      <w:rFonts w:eastAsiaTheme="majorEastAsia"/>
      <w:color w:val="1A495C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12EA"/>
    <w:pPr>
      <w:keepNext/>
      <w:keepLines/>
      <w:spacing w:before="40"/>
      <w:outlineLvl w:val="3"/>
    </w:pPr>
    <w:rPr>
      <w:rFonts w:eastAsiaTheme="majorEastAsia"/>
      <w:i/>
      <w:iCs/>
      <w:color w:val="276E8B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12EA"/>
    <w:pPr>
      <w:keepNext/>
      <w:keepLines/>
      <w:spacing w:before="40"/>
      <w:outlineLvl w:val="4"/>
    </w:pPr>
    <w:rPr>
      <w:rFonts w:eastAsiaTheme="majorEastAsia"/>
      <w:color w:val="276E8B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12EA"/>
    <w:pPr>
      <w:keepNext/>
      <w:keepLines/>
      <w:spacing w:before="40"/>
      <w:outlineLvl w:val="5"/>
    </w:pPr>
    <w:rPr>
      <w:rFonts w:eastAsiaTheme="majorEastAsia"/>
      <w:color w:val="1A495C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12EA"/>
    <w:pPr>
      <w:keepNext/>
      <w:keepLines/>
      <w:spacing w:before="40"/>
      <w:outlineLvl w:val="6"/>
    </w:pPr>
    <w:rPr>
      <w:rFonts w:eastAsiaTheme="majorEastAsia"/>
      <w:i/>
      <w:iCs/>
      <w:color w:val="1A495C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12EA"/>
    <w:pPr>
      <w:keepNext/>
      <w:keepLines/>
      <w:spacing w:before="40"/>
      <w:outlineLvl w:val="7"/>
    </w:pPr>
    <w:rPr>
      <w:rFonts w:eastAsiaTheme="majorEastAsia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12EA"/>
    <w:pPr>
      <w:keepNext/>
      <w:keepLines/>
      <w:spacing w:before="4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7F12EA"/>
  </w:style>
  <w:style w:type="character" w:customStyle="1" w:styleId="En-tteCar">
    <w:name w:val="En-tête Car"/>
    <w:basedOn w:val="Policepardfaut"/>
    <w:link w:val="En-tte"/>
    <w:uiPriority w:val="99"/>
    <w:rsid w:val="007F12EA"/>
    <w:rPr>
      <w:rFonts w:ascii="Arial" w:hAnsi="Arial" w:cs="Arial"/>
      <w:color w:val="auto"/>
    </w:rPr>
  </w:style>
  <w:style w:type="paragraph" w:styleId="Pieddepage">
    <w:name w:val="footer"/>
    <w:basedOn w:val="Normal"/>
    <w:link w:val="PieddepageCar"/>
    <w:uiPriority w:val="99"/>
    <w:rsid w:val="007F12EA"/>
    <w:pPr>
      <w:ind w:left="-720" w:right="-720"/>
      <w:jc w:val="center"/>
    </w:pPr>
    <w:rPr>
      <w:color w:val="265F65" w:themeColor="accent2" w:themeShade="80"/>
    </w:rPr>
  </w:style>
  <w:style w:type="character" w:customStyle="1" w:styleId="PieddepageCar">
    <w:name w:val="Pied de page Car"/>
    <w:basedOn w:val="Policepardfaut"/>
    <w:link w:val="Pieddepage"/>
    <w:uiPriority w:val="99"/>
    <w:rsid w:val="007F12EA"/>
    <w:rPr>
      <w:rFonts w:ascii="Arial" w:hAnsi="Arial" w:cs="Arial"/>
      <w:color w:val="265F65" w:themeColor="accent2" w:themeShade="80"/>
    </w:rPr>
  </w:style>
  <w:style w:type="character" w:styleId="Textedelespacerserv">
    <w:name w:val="Placeholder Text"/>
    <w:basedOn w:val="Policepardfaut"/>
    <w:uiPriority w:val="99"/>
    <w:semiHidden/>
    <w:rsid w:val="007F12EA"/>
    <w:rPr>
      <w:rFonts w:ascii="Arial" w:hAnsi="Arial" w:cs="Arial"/>
      <w:color w:val="578793" w:themeColor="accent5" w:themeShade="BF"/>
      <w:sz w:val="22"/>
    </w:rPr>
  </w:style>
  <w:style w:type="paragraph" w:customStyle="1" w:styleId="Coordonnes">
    <w:name w:val="Coordonnées"/>
    <w:basedOn w:val="Normal"/>
    <w:uiPriority w:val="3"/>
    <w:qFormat/>
    <w:rsid w:val="007F12EA"/>
    <w:pPr>
      <w:jc w:val="right"/>
    </w:pPr>
    <w:rPr>
      <w:sz w:val="20"/>
      <w:szCs w:val="18"/>
    </w:rPr>
  </w:style>
  <w:style w:type="paragraph" w:styleId="Date">
    <w:name w:val="Date"/>
    <w:basedOn w:val="Normal"/>
    <w:next w:val="Salutations"/>
    <w:link w:val="DateCar"/>
    <w:uiPriority w:val="4"/>
    <w:unhideWhenUsed/>
    <w:qFormat/>
    <w:rsid w:val="007F12EA"/>
    <w:pPr>
      <w:spacing w:before="960" w:after="960"/>
    </w:pPr>
  </w:style>
  <w:style w:type="character" w:customStyle="1" w:styleId="DateCar">
    <w:name w:val="Date Car"/>
    <w:basedOn w:val="Policepardfaut"/>
    <w:link w:val="Date"/>
    <w:uiPriority w:val="4"/>
    <w:rsid w:val="007F12EA"/>
    <w:rPr>
      <w:rFonts w:ascii="Arial" w:hAnsi="Arial" w:cs="Arial"/>
      <w:color w:val="auto"/>
    </w:rPr>
  </w:style>
  <w:style w:type="paragraph" w:styleId="Formuledepolitesse">
    <w:name w:val="Closing"/>
    <w:basedOn w:val="Normal"/>
    <w:next w:val="Signature"/>
    <w:link w:val="FormuledepolitesseCar"/>
    <w:uiPriority w:val="6"/>
    <w:unhideWhenUsed/>
    <w:qFormat/>
    <w:rsid w:val="007F12EA"/>
    <w:pPr>
      <w:spacing w:after="960"/>
    </w:pPr>
  </w:style>
  <w:style w:type="character" w:customStyle="1" w:styleId="FormuledepolitesseCar">
    <w:name w:val="Formule de politesse Car"/>
    <w:basedOn w:val="Policepardfaut"/>
    <w:link w:val="Formuledepolitesse"/>
    <w:uiPriority w:val="6"/>
    <w:rsid w:val="007F12EA"/>
    <w:rPr>
      <w:rFonts w:ascii="Arial" w:hAnsi="Arial" w:cs="Arial"/>
      <w:color w:val="auto"/>
    </w:rPr>
  </w:style>
  <w:style w:type="character" w:customStyle="1" w:styleId="Titre1Car">
    <w:name w:val="Titre 1 Car"/>
    <w:basedOn w:val="Policepardfaut"/>
    <w:link w:val="Titre1"/>
    <w:uiPriority w:val="9"/>
    <w:semiHidden/>
    <w:rsid w:val="007F12EA"/>
    <w:rPr>
      <w:rFonts w:ascii="Arial" w:eastAsiaTheme="majorEastAsia" w:hAnsi="Arial" w:cs="Arial"/>
      <w:b/>
      <w:bCs/>
      <w:color w:val="265F65" w:themeColor="accent2" w:themeShade="8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7F12EA"/>
    <w:rPr>
      <w:rFonts w:ascii="Arial" w:eastAsiaTheme="majorEastAsia" w:hAnsi="Arial" w:cs="Arial"/>
      <w:b/>
      <w:bCs/>
      <w:color w:val="262626" w:themeColor="text1" w:themeTint="D9"/>
      <w:sz w:val="26"/>
      <w:szCs w:val="26"/>
    </w:rPr>
  </w:style>
  <w:style w:type="table" w:styleId="Grilledutableau">
    <w:name w:val="Table Grid"/>
    <w:basedOn w:val="TableauNormal"/>
    <w:uiPriority w:val="59"/>
    <w:rsid w:val="007F1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F12EA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12EA"/>
    <w:rPr>
      <w:rFonts w:ascii="Segoe UI" w:hAnsi="Segoe UI" w:cs="Segoe UI"/>
      <w:color w:val="auto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7F12EA"/>
  </w:style>
  <w:style w:type="paragraph" w:styleId="Normalcentr">
    <w:name w:val="Block Text"/>
    <w:basedOn w:val="Normal"/>
    <w:uiPriority w:val="99"/>
    <w:semiHidden/>
    <w:unhideWhenUsed/>
    <w:rsid w:val="007F12EA"/>
    <w:pPr>
      <w:pBdr>
        <w:top w:val="single" w:sz="2" w:space="10" w:color="3494BA" w:themeColor="accent1" w:frame="1"/>
        <w:left w:val="single" w:sz="2" w:space="10" w:color="3494BA" w:themeColor="accent1" w:frame="1"/>
        <w:bottom w:val="single" w:sz="2" w:space="10" w:color="3494BA" w:themeColor="accent1" w:frame="1"/>
        <w:right w:val="single" w:sz="2" w:space="10" w:color="3494BA" w:themeColor="accent1" w:frame="1"/>
      </w:pBdr>
      <w:ind w:left="1152" w:right="1152"/>
    </w:pPr>
    <w:rPr>
      <w:i/>
      <w:iCs/>
      <w:color w:val="276E8B" w:themeColor="accent1" w:themeShade="BF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F12E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F12EA"/>
    <w:rPr>
      <w:rFonts w:ascii="Arial" w:hAnsi="Arial" w:cs="Arial"/>
      <w:color w:val="auto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F12E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F12EA"/>
    <w:rPr>
      <w:rFonts w:ascii="Arial" w:hAnsi="Arial" w:cs="Arial"/>
      <w:color w:val="auto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F12EA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F12EA"/>
    <w:rPr>
      <w:rFonts w:ascii="Arial" w:hAnsi="Arial" w:cs="Arial"/>
      <w:color w:val="auto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7F12EA"/>
    <w:pPr>
      <w:spacing w:after="3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7F12EA"/>
    <w:rPr>
      <w:rFonts w:ascii="Arial" w:hAnsi="Arial" w:cs="Arial"/>
      <w:color w:val="auto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F12EA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F12EA"/>
    <w:rPr>
      <w:rFonts w:ascii="Arial" w:hAnsi="Arial" w:cs="Arial"/>
      <w:color w:val="auto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7F12EA"/>
    <w:pPr>
      <w:spacing w:after="30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7F12EA"/>
    <w:rPr>
      <w:rFonts w:ascii="Arial" w:hAnsi="Arial" w:cs="Arial"/>
      <w:color w:val="auto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F12EA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F12EA"/>
    <w:rPr>
      <w:rFonts w:ascii="Arial" w:hAnsi="Arial" w:cs="Arial"/>
      <w:color w:val="auto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7F12EA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7F12EA"/>
    <w:rPr>
      <w:rFonts w:ascii="Arial" w:hAnsi="Arial" w:cs="Arial"/>
      <w:color w:val="auto"/>
      <w:szCs w:val="16"/>
    </w:rPr>
  </w:style>
  <w:style w:type="character" w:styleId="Titredulivre">
    <w:name w:val="Book Title"/>
    <w:basedOn w:val="Policepardfaut"/>
    <w:uiPriority w:val="33"/>
    <w:semiHidden/>
    <w:qFormat/>
    <w:rsid w:val="007F12EA"/>
    <w:rPr>
      <w:rFonts w:ascii="Arial" w:hAnsi="Arial" w:cs="Arial"/>
      <w:b/>
      <w:bCs/>
      <w:i/>
      <w:iCs/>
      <w:spacing w:val="5"/>
      <w:sz w:val="2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F12EA"/>
    <w:pPr>
      <w:spacing w:after="200"/>
    </w:pPr>
    <w:rPr>
      <w:i/>
      <w:iCs/>
      <w:color w:val="373545" w:themeColor="text2"/>
      <w:szCs w:val="18"/>
    </w:rPr>
  </w:style>
  <w:style w:type="table" w:styleId="Grillecouleur">
    <w:name w:val="Colorful Grid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7F12EA"/>
    <w:rPr>
      <w:rFonts w:ascii="Arial" w:hAnsi="Arial" w:cs="Arial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12EA"/>
  </w:style>
  <w:style w:type="character" w:customStyle="1" w:styleId="CommentaireCar">
    <w:name w:val="Commentaire Car"/>
    <w:basedOn w:val="Policepardfaut"/>
    <w:link w:val="Commentaire"/>
    <w:uiPriority w:val="99"/>
    <w:semiHidden/>
    <w:rsid w:val="007F12EA"/>
    <w:rPr>
      <w:rFonts w:ascii="Arial" w:hAnsi="Arial" w:cs="Arial"/>
      <w:color w:val="auto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12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12EA"/>
    <w:rPr>
      <w:rFonts w:ascii="Arial" w:hAnsi="Arial" w:cs="Arial"/>
      <w:b/>
      <w:bCs/>
      <w:color w:val="auto"/>
    </w:rPr>
  </w:style>
  <w:style w:type="table" w:styleId="Listefonce">
    <w:name w:val="Dark List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F12EA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F12EA"/>
    <w:rPr>
      <w:rFonts w:ascii="Segoe UI" w:hAnsi="Segoe UI" w:cs="Segoe UI"/>
      <w:color w:val="auto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7F12EA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7F12EA"/>
    <w:rPr>
      <w:rFonts w:ascii="Arial" w:hAnsi="Arial" w:cs="Arial"/>
      <w:color w:val="auto"/>
    </w:rPr>
  </w:style>
  <w:style w:type="character" w:styleId="Accentuation">
    <w:name w:val="Emphasis"/>
    <w:basedOn w:val="Policepardfaut"/>
    <w:uiPriority w:val="20"/>
    <w:qFormat/>
    <w:rsid w:val="007F12EA"/>
    <w:rPr>
      <w:rFonts w:ascii="Arial" w:hAnsi="Arial" w:cs="Arial"/>
      <w:i/>
      <w:iCs/>
      <w:sz w:val="22"/>
    </w:rPr>
  </w:style>
  <w:style w:type="character" w:styleId="Appeldenotedefin">
    <w:name w:val="endnote reference"/>
    <w:basedOn w:val="Policepardfaut"/>
    <w:uiPriority w:val="99"/>
    <w:semiHidden/>
    <w:unhideWhenUsed/>
    <w:rsid w:val="007F12EA"/>
    <w:rPr>
      <w:rFonts w:ascii="Arial" w:hAnsi="Arial" w:cs="Arial"/>
      <w:sz w:val="22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F12EA"/>
  </w:style>
  <w:style w:type="character" w:customStyle="1" w:styleId="NotedefinCar">
    <w:name w:val="Note de fin Car"/>
    <w:basedOn w:val="Policepardfaut"/>
    <w:link w:val="Notedefin"/>
    <w:uiPriority w:val="99"/>
    <w:semiHidden/>
    <w:rsid w:val="007F12EA"/>
    <w:rPr>
      <w:rFonts w:ascii="Arial" w:hAnsi="Arial" w:cs="Arial"/>
      <w:color w:val="auto"/>
    </w:rPr>
  </w:style>
  <w:style w:type="paragraph" w:styleId="Adressedestinataire">
    <w:name w:val="envelope address"/>
    <w:basedOn w:val="Normal"/>
    <w:uiPriority w:val="99"/>
    <w:semiHidden/>
    <w:unhideWhenUsed/>
    <w:rsid w:val="007F12EA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Adresseexpditeur">
    <w:name w:val="envelope return"/>
    <w:basedOn w:val="Normal"/>
    <w:uiPriority w:val="99"/>
    <w:semiHidden/>
    <w:unhideWhenUsed/>
    <w:rsid w:val="007F12EA"/>
    <w:rPr>
      <w:rFonts w:eastAsiaTheme="majorEastAsia"/>
    </w:rPr>
  </w:style>
  <w:style w:type="character" w:styleId="Lienhypertextesuivivisit">
    <w:name w:val="FollowedHyperlink"/>
    <w:basedOn w:val="Policepardfaut"/>
    <w:uiPriority w:val="99"/>
    <w:semiHidden/>
    <w:unhideWhenUsed/>
    <w:rsid w:val="007F12EA"/>
    <w:rPr>
      <w:rFonts w:ascii="Arial" w:hAnsi="Arial" w:cs="Arial"/>
      <w:color w:val="265F65" w:themeColor="accent2" w:themeShade="80"/>
      <w:sz w:val="22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7F12EA"/>
    <w:rPr>
      <w:rFonts w:ascii="Arial" w:hAnsi="Arial" w:cs="Arial"/>
      <w:sz w:val="22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F12EA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F12EA"/>
    <w:rPr>
      <w:rFonts w:ascii="Arial" w:hAnsi="Arial" w:cs="Arial"/>
      <w:color w:val="auto"/>
    </w:rPr>
  </w:style>
  <w:style w:type="table" w:styleId="TableauGrille1Clair">
    <w:name w:val="Grid Table 1 Light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Grille3">
    <w:name w:val="Grid Table 3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7F12EA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7F12EA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7F12EA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7F12EA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7F12EA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7F12EA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7F12EA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7F12EA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7F12EA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7F12EA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7F12EA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7F12EA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customStyle="1" w:styleId="Titre3Car">
    <w:name w:val="Titre 3 Car"/>
    <w:basedOn w:val="Policepardfaut"/>
    <w:link w:val="Titre3"/>
    <w:uiPriority w:val="9"/>
    <w:semiHidden/>
    <w:rsid w:val="007F12EA"/>
    <w:rPr>
      <w:rFonts w:ascii="Arial" w:eastAsiaTheme="majorEastAsia" w:hAnsi="Arial" w:cs="Arial"/>
      <w:color w:val="1A495C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F12EA"/>
    <w:rPr>
      <w:rFonts w:ascii="Arial" w:eastAsiaTheme="majorEastAsia" w:hAnsi="Arial" w:cs="Arial"/>
      <w:i/>
      <w:iCs/>
      <w:color w:val="276E8B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F12EA"/>
    <w:rPr>
      <w:rFonts w:ascii="Arial" w:eastAsiaTheme="majorEastAsia" w:hAnsi="Arial" w:cs="Arial"/>
      <w:color w:val="276E8B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12EA"/>
    <w:rPr>
      <w:rFonts w:ascii="Arial" w:eastAsiaTheme="majorEastAsia" w:hAnsi="Arial" w:cs="Arial"/>
      <w:color w:val="1A495C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7F12EA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7F12EA"/>
    <w:rPr>
      <w:rFonts w:ascii="Arial" w:eastAsiaTheme="majorEastAsia" w:hAnsi="Arial" w:cs="Arial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F12EA"/>
    <w:rPr>
      <w:rFonts w:ascii="Arial" w:eastAsiaTheme="majorEastAsia" w:hAnsi="Arial" w:cs="Arial"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7F12EA"/>
    <w:rPr>
      <w:rFonts w:ascii="Arial" w:hAnsi="Arial" w:cs="Arial"/>
      <w:sz w:val="22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F12EA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7F12EA"/>
    <w:rPr>
      <w:rFonts w:ascii="Arial" w:hAnsi="Arial" w:cs="Arial"/>
      <w:i/>
      <w:iCs/>
      <w:color w:val="auto"/>
    </w:rPr>
  </w:style>
  <w:style w:type="character" w:styleId="CitationHTML">
    <w:name w:val="HTML Cite"/>
    <w:basedOn w:val="Policepardfaut"/>
    <w:uiPriority w:val="99"/>
    <w:semiHidden/>
    <w:unhideWhenUsed/>
    <w:rsid w:val="007F12EA"/>
    <w:rPr>
      <w:rFonts w:ascii="Arial" w:hAnsi="Arial" w:cs="Arial"/>
      <w:i/>
      <w:iCs/>
      <w:sz w:val="22"/>
    </w:rPr>
  </w:style>
  <w:style w:type="character" w:styleId="CodeHTML">
    <w:name w:val="HTML Code"/>
    <w:basedOn w:val="Policepardfaut"/>
    <w:uiPriority w:val="99"/>
    <w:semiHidden/>
    <w:unhideWhenUsed/>
    <w:rsid w:val="007F12EA"/>
    <w:rPr>
      <w:rFonts w:ascii="Consolas" w:hAnsi="Consolas" w:cs="Arial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7F12EA"/>
    <w:rPr>
      <w:rFonts w:ascii="Arial" w:hAnsi="Arial" w:cs="Arial"/>
      <w:i/>
      <w:iCs/>
      <w:sz w:val="22"/>
    </w:rPr>
  </w:style>
  <w:style w:type="character" w:styleId="ClavierHTML">
    <w:name w:val="HTML Keyboard"/>
    <w:basedOn w:val="Policepardfaut"/>
    <w:uiPriority w:val="99"/>
    <w:semiHidden/>
    <w:unhideWhenUsed/>
    <w:rsid w:val="007F12EA"/>
    <w:rPr>
      <w:rFonts w:ascii="Consolas" w:hAnsi="Consolas" w:cs="Arial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F12EA"/>
    <w:rPr>
      <w:rFonts w:ascii="Consolas" w:hAnsi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F12EA"/>
    <w:rPr>
      <w:rFonts w:ascii="Consolas" w:hAnsi="Consolas" w:cs="Arial"/>
      <w:color w:val="auto"/>
    </w:rPr>
  </w:style>
  <w:style w:type="character" w:styleId="ExempleHTML">
    <w:name w:val="HTML Sample"/>
    <w:basedOn w:val="Policepardfaut"/>
    <w:uiPriority w:val="99"/>
    <w:semiHidden/>
    <w:unhideWhenUsed/>
    <w:rsid w:val="007F12EA"/>
    <w:rPr>
      <w:rFonts w:ascii="Consolas" w:hAnsi="Consolas" w:cs="Arial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7F12EA"/>
    <w:rPr>
      <w:rFonts w:ascii="Consolas" w:hAnsi="Consolas" w:cs="Arial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7F12EA"/>
    <w:rPr>
      <w:rFonts w:ascii="Arial" w:hAnsi="Arial" w:cs="Arial"/>
      <w:i/>
      <w:iCs/>
      <w:sz w:val="22"/>
    </w:rPr>
  </w:style>
  <w:style w:type="character" w:styleId="Lienhypertexte">
    <w:name w:val="Hyperlink"/>
    <w:basedOn w:val="Policepardfaut"/>
    <w:unhideWhenUsed/>
    <w:rsid w:val="007F12EA"/>
    <w:rPr>
      <w:rFonts w:ascii="Arial" w:hAnsi="Arial" w:cs="Arial"/>
      <w:color w:val="3C4647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F12EA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F12EA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F12EA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F12EA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F12EA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F12EA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F12EA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F12EA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F12EA"/>
    <w:pPr>
      <w:ind w:left="1800" w:hanging="200"/>
    </w:pPr>
  </w:style>
  <w:style w:type="paragraph" w:styleId="Titreindex">
    <w:name w:val="index heading"/>
    <w:basedOn w:val="Normal"/>
    <w:next w:val="Index1"/>
    <w:uiPriority w:val="99"/>
    <w:semiHidden/>
    <w:unhideWhenUsed/>
    <w:rsid w:val="007F12EA"/>
    <w:rPr>
      <w:rFonts w:eastAsiaTheme="majorEastAsia"/>
      <w:b/>
      <w:bCs/>
    </w:rPr>
  </w:style>
  <w:style w:type="character" w:styleId="Accentuationintense">
    <w:name w:val="Intense Emphasis"/>
    <w:basedOn w:val="Policepardfaut"/>
    <w:uiPriority w:val="21"/>
    <w:semiHidden/>
    <w:qFormat/>
    <w:rsid w:val="007F12EA"/>
    <w:rPr>
      <w:rFonts w:ascii="Arial" w:hAnsi="Arial" w:cs="Arial"/>
      <w:i/>
      <w:iCs/>
      <w:color w:val="276E8B" w:themeColor="accent1" w:themeShade="BF"/>
      <w:sz w:val="22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7F12EA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7F12EA"/>
    <w:rPr>
      <w:rFonts w:ascii="Arial" w:hAnsi="Arial" w:cs="Arial"/>
      <w:i/>
      <w:iCs/>
      <w:color w:val="276E8B" w:themeColor="accent1" w:themeShade="BF"/>
    </w:rPr>
  </w:style>
  <w:style w:type="character" w:styleId="Rfrenceintense">
    <w:name w:val="Intense Reference"/>
    <w:basedOn w:val="Policepardfaut"/>
    <w:uiPriority w:val="32"/>
    <w:semiHidden/>
    <w:qFormat/>
    <w:rsid w:val="007F12EA"/>
    <w:rPr>
      <w:rFonts w:ascii="Arial" w:hAnsi="Arial" w:cs="Arial"/>
      <w:b/>
      <w:bCs/>
      <w:caps w:val="0"/>
      <w:smallCaps/>
      <w:color w:val="276E8B" w:themeColor="accent1" w:themeShade="BF"/>
      <w:spacing w:val="5"/>
      <w:sz w:val="22"/>
    </w:rPr>
  </w:style>
  <w:style w:type="table" w:styleId="Grilleclaire">
    <w:name w:val="Light Grid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7F12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7F12EA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7F12EA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7F12EA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7F12EA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7F12EA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7F12EA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7F12EA"/>
    <w:rPr>
      <w:rFonts w:ascii="Arial" w:hAnsi="Arial" w:cs="Arial"/>
      <w:sz w:val="22"/>
    </w:rPr>
  </w:style>
  <w:style w:type="paragraph" w:styleId="Liste">
    <w:name w:val="List"/>
    <w:basedOn w:val="Normal"/>
    <w:uiPriority w:val="99"/>
    <w:semiHidden/>
    <w:unhideWhenUsed/>
    <w:rsid w:val="007F12EA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7F12EA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7F12EA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7F12EA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7F12EA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7F12EA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7F12EA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7F12EA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7F12EA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7F12EA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7F12EA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F12EA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7F12EA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7F12EA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7F12EA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7F12EA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7F12EA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7F12EA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7F12EA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7F12EA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qFormat/>
    <w:rsid w:val="007F12EA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Liste2">
    <w:name w:val="List Table 2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Liste3">
    <w:name w:val="List Table 3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7F12E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7F12EA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7F12EA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7F12EA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7F12EA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7F12EA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7F12EA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7F12EA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7F12EA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7F12EA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7F12EA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7F12EA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7F12EA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7F12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kern w:val="16"/>
      <w14:ligatures w14:val="standardContextual"/>
      <w14:numForm w14:val="oldStyle"/>
      <w14:numSpacing w14:val="proportional"/>
      <w14:cntxtAlts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7F12EA"/>
    <w:rPr>
      <w:rFonts w:ascii="Consolas" w:hAnsi="Consolas" w:cs="Arial"/>
      <w:kern w:val="16"/>
      <w14:ligatures w14:val="standardContextual"/>
      <w14:numForm w14:val="oldStyle"/>
      <w14:numSpacing w14:val="proportional"/>
      <w14:cntxtAlts/>
    </w:rPr>
  </w:style>
  <w:style w:type="table" w:styleId="Grillemoyenne1">
    <w:name w:val="Medium Grid 1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7F12E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7F12EA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7F12E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7F12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7F12EA"/>
    <w:rPr>
      <w:rFonts w:ascii="Arial" w:eastAsiaTheme="majorEastAsia" w:hAnsi="Arial" w:cs="Arial"/>
      <w:color w:val="auto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7F12EA"/>
    <w:pPr>
      <w:spacing w:after="0" w:line="240" w:lineRule="auto"/>
    </w:pPr>
    <w:rPr>
      <w:rFonts w:ascii="Arial" w:hAnsi="Arial" w:cs="Arial"/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unhideWhenUsed/>
    <w:rsid w:val="007F12EA"/>
  </w:style>
  <w:style w:type="paragraph" w:styleId="Retraitnormal">
    <w:name w:val="Normal Indent"/>
    <w:basedOn w:val="Normal"/>
    <w:uiPriority w:val="99"/>
    <w:semiHidden/>
    <w:unhideWhenUsed/>
    <w:rsid w:val="007F12EA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7F12EA"/>
  </w:style>
  <w:style w:type="character" w:customStyle="1" w:styleId="TitredenoteCar">
    <w:name w:val="Titre de note Car"/>
    <w:basedOn w:val="Policepardfaut"/>
    <w:link w:val="Titredenote"/>
    <w:uiPriority w:val="99"/>
    <w:semiHidden/>
    <w:rsid w:val="007F12EA"/>
    <w:rPr>
      <w:rFonts w:ascii="Arial" w:hAnsi="Arial" w:cs="Arial"/>
      <w:color w:val="auto"/>
    </w:rPr>
  </w:style>
  <w:style w:type="character" w:styleId="Numrodepage">
    <w:name w:val="page number"/>
    <w:basedOn w:val="Policepardfaut"/>
    <w:uiPriority w:val="99"/>
    <w:semiHidden/>
    <w:unhideWhenUsed/>
    <w:rsid w:val="007F12EA"/>
    <w:rPr>
      <w:rFonts w:ascii="Arial" w:hAnsi="Arial" w:cs="Arial"/>
      <w:sz w:val="22"/>
    </w:rPr>
  </w:style>
  <w:style w:type="table" w:styleId="Tableausimple1">
    <w:name w:val="Plain Table 1"/>
    <w:basedOn w:val="TableauNormal"/>
    <w:uiPriority w:val="40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1"/>
    <w:rsid w:val="007F12E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2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3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4"/>
    <w:rsid w:val="007F12E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7F12EA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F12EA"/>
    <w:rPr>
      <w:rFonts w:ascii="Consolas" w:hAnsi="Consolas" w:cs="Arial"/>
      <w:color w:val="auto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7F12E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7F12EA"/>
    <w:rPr>
      <w:rFonts w:ascii="Arial" w:hAnsi="Arial" w:cs="Arial"/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5"/>
    <w:qFormat/>
    <w:rsid w:val="007F12EA"/>
  </w:style>
  <w:style w:type="character" w:customStyle="1" w:styleId="SalutationsCar">
    <w:name w:val="Salutations Car"/>
    <w:basedOn w:val="Policepardfaut"/>
    <w:link w:val="Salutations"/>
    <w:uiPriority w:val="5"/>
    <w:rsid w:val="007F12EA"/>
    <w:rPr>
      <w:rFonts w:ascii="Arial" w:hAnsi="Arial" w:cs="Arial"/>
      <w:color w:val="auto"/>
    </w:rPr>
  </w:style>
  <w:style w:type="paragraph" w:styleId="Signature">
    <w:name w:val="Signature"/>
    <w:basedOn w:val="Normal"/>
    <w:next w:val="Normal"/>
    <w:link w:val="SignatureCar"/>
    <w:uiPriority w:val="7"/>
    <w:qFormat/>
    <w:rsid w:val="007F12EA"/>
    <w:pPr>
      <w:contextualSpacing/>
    </w:pPr>
  </w:style>
  <w:style w:type="character" w:customStyle="1" w:styleId="SignatureCar">
    <w:name w:val="Signature Car"/>
    <w:basedOn w:val="Policepardfaut"/>
    <w:link w:val="Signature"/>
    <w:uiPriority w:val="7"/>
    <w:rsid w:val="007F12EA"/>
    <w:rPr>
      <w:rFonts w:ascii="Arial" w:hAnsi="Arial" w:cs="Arial"/>
      <w:color w:val="auto"/>
    </w:rPr>
  </w:style>
  <w:style w:type="character" w:styleId="lev">
    <w:name w:val="Strong"/>
    <w:basedOn w:val="Policepardfaut"/>
    <w:uiPriority w:val="22"/>
    <w:qFormat/>
    <w:rsid w:val="007F12EA"/>
    <w:rPr>
      <w:rFonts w:ascii="Arial" w:hAnsi="Arial" w:cs="Arial"/>
      <w:b/>
      <w:bCs/>
      <w:sz w:val="22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7F12E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7F12EA"/>
    <w:rPr>
      <w:rFonts w:ascii="Arial" w:hAnsi="Arial" w:cs="Arial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semiHidden/>
    <w:qFormat/>
    <w:rsid w:val="007F12EA"/>
    <w:rPr>
      <w:rFonts w:ascii="Arial" w:hAnsi="Arial" w:cs="Arial"/>
      <w:i/>
      <w:iCs/>
      <w:color w:val="404040" w:themeColor="text1" w:themeTint="BF"/>
      <w:sz w:val="22"/>
    </w:rPr>
  </w:style>
  <w:style w:type="character" w:styleId="Rfrencelgre">
    <w:name w:val="Subtle Reference"/>
    <w:basedOn w:val="Policepardfaut"/>
    <w:uiPriority w:val="31"/>
    <w:semiHidden/>
    <w:qFormat/>
    <w:rsid w:val="007F12EA"/>
    <w:rPr>
      <w:rFonts w:ascii="Arial" w:hAnsi="Arial" w:cs="Arial"/>
      <w:smallCaps/>
      <w:color w:val="5A5A5A" w:themeColor="text1" w:themeTint="A5"/>
      <w:sz w:val="22"/>
    </w:rPr>
  </w:style>
  <w:style w:type="table" w:styleId="Effetsdetableau3D1">
    <w:name w:val="Table 3D effects 1"/>
    <w:basedOn w:val="TableauNormal"/>
    <w:uiPriority w:val="99"/>
    <w:semiHidden/>
    <w:unhideWhenUsed/>
    <w:rsid w:val="007F12E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7F12E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7F12E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7F12E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7F12E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7F12E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7F12E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7F12E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7F12E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7F12E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7F12E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7F12E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7F12E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7F12E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7F12E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7F12E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7F12E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7F12E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7F12E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7F12E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5"/>
    <w:rsid w:val="007F12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7F12E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7F12E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7F12E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7F12E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7F12E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7F12E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7F12EA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7F12EA"/>
  </w:style>
  <w:style w:type="table" w:styleId="Tableauprofessionnel">
    <w:name w:val="Table Professional"/>
    <w:basedOn w:val="TableauNormal"/>
    <w:uiPriority w:val="99"/>
    <w:semiHidden/>
    <w:unhideWhenUsed/>
    <w:rsid w:val="007F12E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7F12E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7F12E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7F12E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7F12E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7F1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7F12E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7F12E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7F12E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semiHidden/>
    <w:qFormat/>
    <w:rsid w:val="007F12EA"/>
    <w:pPr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7F12EA"/>
    <w:rPr>
      <w:rFonts w:ascii="Arial" w:eastAsiaTheme="majorEastAsia" w:hAnsi="Arial" w:cs="Arial"/>
      <w:color w:val="auto"/>
      <w:spacing w:val="-10"/>
      <w:kern w:val="28"/>
      <w:sz w:val="56"/>
      <w:szCs w:val="56"/>
    </w:rPr>
  </w:style>
  <w:style w:type="paragraph" w:styleId="TitreTR">
    <w:name w:val="toa heading"/>
    <w:basedOn w:val="Normal"/>
    <w:next w:val="Normal"/>
    <w:uiPriority w:val="99"/>
    <w:semiHidden/>
    <w:unhideWhenUsed/>
    <w:rsid w:val="007F12EA"/>
    <w:pPr>
      <w:spacing w:before="120"/>
    </w:pPr>
    <w:rPr>
      <w:rFonts w:eastAsiaTheme="majorEastAsia"/>
      <w:b/>
      <w:bCs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7F12EA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7F12EA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7F12EA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7F12EA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7F12EA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7F12EA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7F12EA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7F12EA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7F12EA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F12EA"/>
    <w:pPr>
      <w:spacing w:before="240"/>
      <w:outlineLvl w:val="9"/>
    </w:pPr>
    <w:rPr>
      <w:b w:val="0"/>
      <w:bCs w:val="0"/>
      <w:color w:val="276E8B" w:themeColor="accent1" w:themeShade="BF"/>
      <w:sz w:val="32"/>
      <w:szCs w:val="32"/>
    </w:rPr>
  </w:style>
  <w:style w:type="character" w:styleId="Mention">
    <w:name w:val="Mention"/>
    <w:basedOn w:val="Policepardfaut"/>
    <w:uiPriority w:val="99"/>
    <w:semiHidden/>
    <w:unhideWhenUsed/>
    <w:rsid w:val="007F12EA"/>
    <w:rPr>
      <w:rFonts w:ascii="Arial" w:hAnsi="Arial" w:cs="Arial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7F12EA"/>
    <w:pPr>
      <w:numPr>
        <w:numId w:val="11"/>
      </w:numPr>
    </w:pPr>
  </w:style>
  <w:style w:type="numbering" w:styleId="1ai">
    <w:name w:val="Outline List 1"/>
    <w:basedOn w:val="Aucuneliste"/>
    <w:uiPriority w:val="99"/>
    <w:semiHidden/>
    <w:unhideWhenUsed/>
    <w:rsid w:val="007F12EA"/>
    <w:pPr>
      <w:numPr>
        <w:numId w:val="12"/>
      </w:numPr>
    </w:pPr>
  </w:style>
  <w:style w:type="character" w:styleId="Mot-dise">
    <w:name w:val="Hashtag"/>
    <w:basedOn w:val="Policepardfaut"/>
    <w:uiPriority w:val="99"/>
    <w:semiHidden/>
    <w:unhideWhenUsed/>
    <w:rsid w:val="007F12EA"/>
    <w:rPr>
      <w:rFonts w:ascii="Arial" w:hAnsi="Arial" w:cs="Arial"/>
      <w:color w:val="2B579A"/>
      <w:shd w:val="clear" w:color="auto" w:fill="E1DFDD"/>
    </w:rPr>
  </w:style>
  <w:style w:type="numbering" w:styleId="ArticleSection">
    <w:name w:val="Outline List 3"/>
    <w:basedOn w:val="Aucuneliste"/>
    <w:uiPriority w:val="99"/>
    <w:semiHidden/>
    <w:unhideWhenUsed/>
    <w:rsid w:val="007F12EA"/>
    <w:pPr>
      <w:numPr>
        <w:numId w:val="13"/>
      </w:numPr>
    </w:pPr>
  </w:style>
  <w:style w:type="character" w:styleId="SmartHyperlink">
    <w:name w:val="Smart Hyperlink"/>
    <w:basedOn w:val="Policepardfaut"/>
    <w:uiPriority w:val="99"/>
    <w:semiHidden/>
    <w:unhideWhenUsed/>
    <w:rsid w:val="007F12EA"/>
    <w:rPr>
      <w:rFonts w:ascii="Arial" w:hAnsi="Arial" w:cs="Arial"/>
      <w:u w:val="dotted"/>
    </w:rPr>
  </w:style>
  <w:style w:type="character" w:styleId="Mentionnonrsolue">
    <w:name w:val="Unresolved Mention"/>
    <w:basedOn w:val="Policepardfaut"/>
    <w:uiPriority w:val="99"/>
    <w:semiHidden/>
    <w:unhideWhenUsed/>
    <w:rsid w:val="007F12EA"/>
    <w:rPr>
      <w:rFonts w:ascii="Arial" w:hAnsi="Arial" w:cs="Arial"/>
      <w:color w:val="605E5C"/>
      <w:shd w:val="clear" w:color="auto" w:fill="E1DFDD"/>
    </w:rPr>
  </w:style>
  <w:style w:type="paragraph" w:customStyle="1" w:styleId="Default">
    <w:name w:val="Default"/>
    <w:rsid w:val="008E771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gmail-m-2281549798561958310msolistparagraph">
    <w:name w:val="gmail-m_-2281549798561958310msolistparagraph"/>
    <w:basedOn w:val="Normal"/>
    <w:rsid w:val="001838F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Textecourantformule">
    <w:name w:val="Texte courant formule"/>
    <w:rsid w:val="000675C9"/>
    <w:pPr>
      <w:tabs>
        <w:tab w:val="left" w:pos="2042"/>
      </w:tabs>
      <w:autoSpaceDE w:val="0"/>
      <w:autoSpaceDN w:val="0"/>
      <w:spacing w:before="60" w:after="0" w:line="260" w:lineRule="exact"/>
      <w:jc w:val="both"/>
    </w:pPr>
    <w:rPr>
      <w:rFonts w:ascii="Helvetica" w:eastAsia="Times New Roman" w:hAnsi="Helvetica" w:cs="Helvetica"/>
      <w:color w:val="auto"/>
      <w:lang w:eastAsia="fr-FR"/>
    </w:rPr>
  </w:style>
  <w:style w:type="paragraph" w:customStyle="1" w:styleId="Standard">
    <w:name w:val="Standard"/>
    <w:rsid w:val="006F4F0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color w:val="auto"/>
      <w:kern w:val="3"/>
      <w:sz w:val="24"/>
      <w:szCs w:val="24"/>
      <w:lang w:eastAsia="zh-CN" w:bidi="hi-IN"/>
    </w:rPr>
  </w:style>
  <w:style w:type="character" w:customStyle="1" w:styleId="A1">
    <w:name w:val="A1"/>
    <w:rsid w:val="00345913"/>
    <w:rPr>
      <w:rFonts w:ascii="KERYCH+Dax-Bold" w:hAnsi="KERYCH+Dax-Bold" w:cs="KERYCH+Dax-Bold" w:hint="default"/>
      <w:color w:val="000000"/>
      <w:sz w:val="18"/>
      <w:szCs w:val="18"/>
    </w:rPr>
  </w:style>
  <w:style w:type="paragraph" w:customStyle="1" w:styleId="AuditConfirmationObjet">
    <w:name w:val="Audit_Confirmation_Objet"/>
    <w:basedOn w:val="Normal"/>
    <w:rsid w:val="006C1854"/>
    <w:pPr>
      <w:suppressAutoHyphens/>
      <w:spacing w:before="120" w:after="120"/>
    </w:pPr>
    <w:rPr>
      <w:sz w:val="22"/>
      <w:lang w:eastAsia="ar-SA"/>
    </w:rPr>
  </w:style>
  <w:style w:type="paragraph" w:customStyle="1" w:styleId="AuditConfirmationTexte">
    <w:name w:val="Audit_Confirmation_Texte"/>
    <w:basedOn w:val="Normal"/>
    <w:rsid w:val="006C1854"/>
    <w:pPr>
      <w:suppressAutoHyphens/>
      <w:spacing w:before="120"/>
      <w:jc w:val="both"/>
    </w:pPr>
    <w:rPr>
      <w:sz w:val="22"/>
      <w:lang w:eastAsia="ar-SA"/>
    </w:rPr>
  </w:style>
  <w:style w:type="paragraph" w:customStyle="1" w:styleId="AuditConfirmationRetrait">
    <w:name w:val="Audit_Confirmation_Retrait"/>
    <w:basedOn w:val="AuditConfirmationTexte"/>
    <w:rsid w:val="006C1854"/>
    <w:pPr>
      <w:ind w:left="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5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cdsa59@sportadapte.fr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portadapte-hautsdefranc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&#233;tariat\AppData\Roaming\Microsoft\Templates\Lettre%20&#224;%20en-t&#234;te%20Tons%20naturels.dotx" TargetMode="External"/></Relationships>
</file>

<file path=word/theme/theme1.xml><?xml version="1.0" encoding="utf-8"?>
<a:theme xmlns:a="http://schemas.openxmlformats.org/drawingml/2006/main" name="Personal Letterhead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F67B6E-C1E6-43AE-8F0E-1BFA4278F2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51145E8-85D2-4FA0-89C5-7995028C4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à en-tête Tons naturels</Template>
  <TotalTime>64</TotalTime>
  <Pages>4</Pages>
  <Words>416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CDSA 59</cp:lastModifiedBy>
  <cp:revision>50</cp:revision>
  <dcterms:created xsi:type="dcterms:W3CDTF">2024-02-22T09:28:00Z</dcterms:created>
  <dcterms:modified xsi:type="dcterms:W3CDTF">2026-03-03T08:40:00Z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