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5EB7A" w14:textId="5D4F137E" w:rsidR="0018311C" w:rsidRDefault="0018311C" w:rsidP="00B722C6">
      <w:pPr>
        <w:pStyle w:val="Textecourantformule"/>
        <w:tabs>
          <w:tab w:val="left" w:pos="141"/>
        </w:tabs>
        <w:rPr>
          <w:rFonts w:ascii="Arial" w:hAnsi="Arial" w:cs="Arial"/>
          <w:b/>
          <w:bCs/>
          <w:sz w:val="20"/>
          <w:szCs w:val="20"/>
        </w:rPr>
      </w:pPr>
    </w:p>
    <w:p w14:paraId="78C23D00" w14:textId="10BC8B55" w:rsidR="00020C00" w:rsidRPr="00020C00" w:rsidRDefault="00020C00" w:rsidP="00020C00">
      <w:pPr>
        <w:autoSpaceDE w:val="0"/>
        <w:autoSpaceDN w:val="0"/>
        <w:adjustRightInd w:val="0"/>
        <w:rPr>
          <w:rFonts w:ascii="Calibri" w:eastAsiaTheme="minorEastAsia" w:hAnsi="Calibri" w:cs="Calibri"/>
          <w:color w:val="000000"/>
          <w:lang w:eastAsia="en-US"/>
        </w:rPr>
      </w:pPr>
    </w:p>
    <w:p w14:paraId="147867E4" w14:textId="43B0E79C" w:rsidR="00D80F8B" w:rsidRDefault="00D80F8B" w:rsidP="00956DED">
      <w:pPr>
        <w:pStyle w:val="Textecourantformule"/>
        <w:tabs>
          <w:tab w:val="left" w:pos="141"/>
        </w:tabs>
        <w:spacing w:before="0" w:line="240" w:lineRule="auto"/>
        <w:jc w:val="center"/>
        <w:rPr>
          <w:rFonts w:ascii="Calibri" w:eastAsiaTheme="minorEastAsia" w:hAnsi="Calibri" w:cs="Calibri"/>
          <w:color w:val="000000"/>
          <w:sz w:val="24"/>
          <w:szCs w:val="24"/>
          <w:lang w:eastAsia="en-US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403A931E" wp14:editId="7366CC77">
            <wp:simplePos x="0" y="0"/>
            <wp:positionH relativeFrom="margin">
              <wp:posOffset>-289560</wp:posOffset>
            </wp:positionH>
            <wp:positionV relativeFrom="paragraph">
              <wp:posOffset>173355</wp:posOffset>
            </wp:positionV>
            <wp:extent cx="2042160" cy="1359461"/>
            <wp:effectExtent l="0" t="0" r="0" b="0"/>
            <wp:wrapNone/>
            <wp:docPr id="1119476307" name="Image 12" descr="Une Illustration De Vecteur Des Jeunes Faire De La Randonnée En Plein Air  Clip Art Libres De Droits, Svg, Vecteurs Et Illustration. Image 624078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e Illustration De Vecteur Des Jeunes Faire De La Randonnée En Plein Air  Clip Art Libres De Droits, Svg, Vecteurs Et Illustration. Image 6240781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2160" cy="13594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355DC97" w14:textId="72D0DC09" w:rsidR="00D80F8B" w:rsidRDefault="00D80F8B" w:rsidP="00956DED">
      <w:pPr>
        <w:pStyle w:val="Textecourantformule"/>
        <w:tabs>
          <w:tab w:val="left" w:pos="141"/>
        </w:tabs>
        <w:spacing w:before="0" w:line="240" w:lineRule="auto"/>
        <w:jc w:val="center"/>
        <w:rPr>
          <w:rFonts w:ascii="Calibri" w:eastAsiaTheme="minorEastAsia" w:hAnsi="Calibri" w:cs="Calibri"/>
          <w:color w:val="000000"/>
          <w:sz w:val="24"/>
          <w:szCs w:val="24"/>
          <w:lang w:eastAsia="en-US"/>
        </w:rPr>
      </w:pPr>
      <w:r>
        <w:rPr>
          <w:rFonts w:ascii="Calibri" w:eastAsiaTheme="minorEastAsia" w:hAnsi="Calibri" w:cs="Calibri"/>
          <w:noProof/>
          <w:color w:val="000000"/>
          <w:lang w:eastAsia="en-US"/>
        </w:rPr>
        <w:drawing>
          <wp:anchor distT="0" distB="0" distL="114300" distR="114300" simplePos="0" relativeHeight="251664384" behindDoc="0" locked="0" layoutInCell="1" allowOverlap="1" wp14:anchorId="1969D0E3" wp14:editId="51F1CF8B">
            <wp:simplePos x="0" y="0"/>
            <wp:positionH relativeFrom="margin">
              <wp:posOffset>5227320</wp:posOffset>
            </wp:positionH>
            <wp:positionV relativeFrom="paragraph">
              <wp:posOffset>2540</wp:posOffset>
            </wp:positionV>
            <wp:extent cx="1538675" cy="1531620"/>
            <wp:effectExtent l="0" t="0" r="4445" b="0"/>
            <wp:wrapNone/>
            <wp:docPr id="2050315566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315566" name="Image 2050315566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8675" cy="1531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CD60E2B" w14:textId="3E919A15" w:rsidR="00956DED" w:rsidRPr="00020C00" w:rsidRDefault="00020C00" w:rsidP="00956DED">
      <w:pPr>
        <w:pStyle w:val="Textecourantformule"/>
        <w:tabs>
          <w:tab w:val="left" w:pos="141"/>
        </w:tabs>
        <w:spacing w:before="0" w:line="240" w:lineRule="auto"/>
        <w:jc w:val="center"/>
        <w:rPr>
          <w:rFonts w:ascii="Calibri" w:eastAsiaTheme="minorEastAsia" w:hAnsi="Calibri" w:cs="Calibri"/>
          <w:b/>
          <w:bCs/>
          <w:color w:val="4471C4"/>
          <w:sz w:val="40"/>
          <w:szCs w:val="40"/>
          <w:lang w:eastAsia="en-US"/>
        </w:rPr>
      </w:pPr>
      <w:r w:rsidRPr="00020C00">
        <w:rPr>
          <w:rFonts w:ascii="Calibri" w:eastAsiaTheme="minorEastAsia" w:hAnsi="Calibri" w:cs="Calibri"/>
          <w:color w:val="000000"/>
          <w:sz w:val="24"/>
          <w:szCs w:val="24"/>
          <w:lang w:eastAsia="en-US"/>
        </w:rPr>
        <w:t xml:space="preserve"> </w:t>
      </w:r>
      <w:r w:rsidR="00956DED">
        <w:rPr>
          <w:rFonts w:ascii="Calibri" w:eastAsiaTheme="minorEastAsia" w:hAnsi="Calibri" w:cs="Calibri"/>
          <w:b/>
          <w:bCs/>
          <w:color w:val="4471C4"/>
          <w:sz w:val="40"/>
          <w:szCs w:val="40"/>
          <w:lang w:eastAsia="en-US"/>
        </w:rPr>
        <w:t>Initiation</w:t>
      </w:r>
      <w:r w:rsidR="00D80F8B">
        <w:rPr>
          <w:rFonts w:ascii="Calibri" w:eastAsiaTheme="minorEastAsia" w:hAnsi="Calibri" w:cs="Calibri"/>
          <w:b/>
          <w:bCs/>
          <w:color w:val="4471C4"/>
          <w:sz w:val="40"/>
          <w:szCs w:val="40"/>
          <w:lang w:eastAsia="en-US"/>
        </w:rPr>
        <w:t xml:space="preserve"> Randonnée</w:t>
      </w:r>
    </w:p>
    <w:p w14:paraId="01B42980" w14:textId="1CA8BEB1" w:rsidR="0018311C" w:rsidRDefault="00020C00" w:rsidP="00020C00">
      <w:pPr>
        <w:pStyle w:val="Textecourantformule"/>
        <w:tabs>
          <w:tab w:val="left" w:pos="141"/>
        </w:tabs>
        <w:spacing w:before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020C00">
        <w:rPr>
          <w:rFonts w:ascii="Calibri" w:eastAsiaTheme="minorEastAsia" w:hAnsi="Calibri" w:cs="Calibri"/>
          <w:b/>
          <w:bCs/>
          <w:color w:val="4471C4"/>
          <w:sz w:val="40"/>
          <w:szCs w:val="40"/>
          <w:lang w:eastAsia="en-US"/>
        </w:rPr>
        <w:t xml:space="preserve">Adapté </w:t>
      </w:r>
    </w:p>
    <w:p w14:paraId="1FA724DA" w14:textId="0C66AD57" w:rsidR="0018311C" w:rsidRDefault="0018311C" w:rsidP="00B722C6">
      <w:pPr>
        <w:pStyle w:val="Textecourantformule"/>
        <w:tabs>
          <w:tab w:val="left" w:pos="141"/>
        </w:tabs>
        <w:rPr>
          <w:rFonts w:ascii="Arial" w:hAnsi="Arial" w:cs="Arial"/>
          <w:b/>
          <w:bCs/>
          <w:sz w:val="20"/>
          <w:szCs w:val="20"/>
        </w:rPr>
      </w:pPr>
    </w:p>
    <w:p w14:paraId="55562046" w14:textId="4B7B67D0" w:rsidR="0018311C" w:rsidRDefault="0018311C" w:rsidP="00B722C6">
      <w:pPr>
        <w:pStyle w:val="Textecourantformule"/>
        <w:tabs>
          <w:tab w:val="left" w:pos="141"/>
        </w:tabs>
        <w:rPr>
          <w:rFonts w:ascii="Arial" w:hAnsi="Arial" w:cs="Arial"/>
          <w:b/>
          <w:bCs/>
          <w:sz w:val="20"/>
          <w:szCs w:val="20"/>
        </w:rPr>
      </w:pPr>
    </w:p>
    <w:p w14:paraId="5ED4EE15" w14:textId="0B955DCC" w:rsidR="0018311C" w:rsidRDefault="0018311C" w:rsidP="00B722C6">
      <w:pPr>
        <w:pStyle w:val="Textecourantformule"/>
        <w:tabs>
          <w:tab w:val="left" w:pos="141"/>
        </w:tabs>
        <w:rPr>
          <w:rFonts w:ascii="Arial" w:hAnsi="Arial" w:cs="Arial"/>
          <w:b/>
          <w:bCs/>
          <w:sz w:val="20"/>
          <w:szCs w:val="20"/>
        </w:rPr>
      </w:pPr>
    </w:p>
    <w:p w14:paraId="012264A6" w14:textId="36033DCA" w:rsidR="00020C00" w:rsidRPr="00020C00" w:rsidRDefault="00020C00" w:rsidP="00020C00">
      <w:pPr>
        <w:autoSpaceDE w:val="0"/>
        <w:autoSpaceDN w:val="0"/>
        <w:adjustRightInd w:val="0"/>
        <w:rPr>
          <w:rFonts w:ascii="Calibri" w:eastAsiaTheme="minorEastAsia" w:hAnsi="Calibri" w:cs="Calibri"/>
          <w:color w:val="000000"/>
          <w:lang w:eastAsia="en-US"/>
        </w:rPr>
      </w:pPr>
    </w:p>
    <w:p w14:paraId="6B2A3E53" w14:textId="0C056F5E" w:rsidR="0057458A" w:rsidRDefault="0057458A" w:rsidP="00020C00">
      <w:pPr>
        <w:pStyle w:val="Textecourantformule"/>
        <w:tabs>
          <w:tab w:val="left" w:pos="141"/>
        </w:tabs>
        <w:rPr>
          <w:rFonts w:ascii="Calibri" w:eastAsiaTheme="minorEastAsia" w:hAnsi="Calibri" w:cs="Calibri"/>
          <w:color w:val="000000"/>
          <w:sz w:val="24"/>
          <w:szCs w:val="24"/>
          <w:lang w:eastAsia="en-US"/>
        </w:rPr>
      </w:pPr>
    </w:p>
    <w:p w14:paraId="1A0C0232" w14:textId="4EB9829C" w:rsidR="0057458A" w:rsidRDefault="0057458A" w:rsidP="00760B4C">
      <w:pPr>
        <w:pStyle w:val="Textecourantformule"/>
        <w:rPr>
          <w:rFonts w:ascii="Calibri" w:eastAsiaTheme="minorEastAsia" w:hAnsi="Calibri" w:cs="Calibri"/>
          <w:color w:val="000000"/>
          <w:sz w:val="24"/>
          <w:szCs w:val="24"/>
          <w:lang w:eastAsia="en-US"/>
        </w:rPr>
      </w:pPr>
    </w:p>
    <w:p w14:paraId="5440E78D" w14:textId="16ED5159" w:rsidR="0057458A" w:rsidRPr="0057458A" w:rsidRDefault="0057458A" w:rsidP="00A43414">
      <w:pPr>
        <w:autoSpaceDE w:val="0"/>
        <w:autoSpaceDN w:val="0"/>
        <w:adjustRightInd w:val="0"/>
        <w:spacing w:line="360" w:lineRule="auto"/>
        <w:ind w:left="709" w:right="828"/>
        <w:jc w:val="both"/>
        <w:rPr>
          <w:rFonts w:ascii="Calibri" w:eastAsiaTheme="minorEastAsia" w:hAnsi="Calibri" w:cs="Calibri"/>
          <w:color w:val="000000"/>
          <w:lang w:eastAsia="en-US"/>
        </w:rPr>
      </w:pPr>
      <w:r w:rsidRPr="0057458A">
        <w:rPr>
          <w:rFonts w:ascii="Calibri" w:eastAsiaTheme="minorEastAsia" w:hAnsi="Calibri" w:cs="Calibri"/>
          <w:color w:val="000000"/>
          <w:lang w:eastAsia="en-US"/>
        </w:rPr>
        <w:t xml:space="preserve">Mesdames, Messieurs, </w:t>
      </w:r>
    </w:p>
    <w:p w14:paraId="58FFF51F" w14:textId="57DB0D5C" w:rsidR="0057458A" w:rsidRDefault="00D80F8B" w:rsidP="00A43414">
      <w:pPr>
        <w:autoSpaceDE w:val="0"/>
        <w:autoSpaceDN w:val="0"/>
        <w:adjustRightInd w:val="0"/>
        <w:spacing w:line="360" w:lineRule="auto"/>
        <w:ind w:left="709" w:right="828"/>
        <w:jc w:val="both"/>
        <w:rPr>
          <w:rFonts w:ascii="Calibri" w:eastAsiaTheme="minorEastAsia" w:hAnsi="Calibri" w:cs="Calibri"/>
          <w:color w:val="000000"/>
          <w:lang w:eastAsia="en-US"/>
        </w:rPr>
      </w:pPr>
      <w:r>
        <w:rPr>
          <w:rFonts w:ascii="Calibri" w:eastAsiaTheme="minorEastAsia" w:hAnsi="Calibri" w:cs="Calibri"/>
          <w:b/>
          <w:bCs/>
          <w:color w:val="000000"/>
          <w:lang w:eastAsia="en-US"/>
        </w:rPr>
        <w:t>L</w:t>
      </w:r>
      <w:r w:rsidR="0057458A" w:rsidRPr="0057458A">
        <w:rPr>
          <w:rFonts w:ascii="Calibri" w:eastAsiaTheme="minorEastAsia" w:hAnsi="Calibri" w:cs="Calibri"/>
          <w:b/>
          <w:bCs/>
          <w:color w:val="000000"/>
          <w:lang w:eastAsia="en-US"/>
        </w:rPr>
        <w:t xml:space="preserve">e </w:t>
      </w:r>
      <w:r w:rsidR="0057458A">
        <w:rPr>
          <w:rFonts w:ascii="Calibri" w:eastAsiaTheme="minorEastAsia" w:hAnsi="Calibri" w:cs="Calibri"/>
          <w:b/>
          <w:bCs/>
          <w:color w:val="000000"/>
          <w:lang w:eastAsia="en-US"/>
        </w:rPr>
        <w:t>C</w:t>
      </w:r>
      <w:r w:rsidR="0057458A" w:rsidRPr="0057458A">
        <w:rPr>
          <w:rFonts w:ascii="Calibri" w:eastAsiaTheme="minorEastAsia" w:hAnsi="Calibri" w:cs="Calibri"/>
          <w:b/>
          <w:bCs/>
          <w:color w:val="000000"/>
          <w:lang w:eastAsia="en-US"/>
        </w:rPr>
        <w:t xml:space="preserve">omité Départemental Sport Adapté </w:t>
      </w:r>
      <w:r>
        <w:rPr>
          <w:rFonts w:ascii="Calibri" w:eastAsiaTheme="minorEastAsia" w:hAnsi="Calibri" w:cs="Calibri"/>
          <w:b/>
          <w:bCs/>
          <w:color w:val="000000"/>
          <w:lang w:eastAsia="en-US"/>
        </w:rPr>
        <w:t xml:space="preserve">Nord </w:t>
      </w:r>
      <w:r w:rsidRPr="0057458A">
        <w:rPr>
          <w:rFonts w:ascii="Calibri" w:eastAsiaTheme="minorEastAsia" w:hAnsi="Calibri" w:cs="Calibri"/>
          <w:b/>
          <w:bCs/>
          <w:color w:val="000000"/>
          <w:lang w:eastAsia="en-US"/>
        </w:rPr>
        <w:t>vous</w:t>
      </w:r>
      <w:r w:rsidR="0057458A" w:rsidRPr="0057458A">
        <w:rPr>
          <w:rFonts w:ascii="Calibri" w:eastAsiaTheme="minorEastAsia" w:hAnsi="Calibri" w:cs="Calibri"/>
          <w:color w:val="000000"/>
          <w:lang w:eastAsia="en-US"/>
        </w:rPr>
        <w:t xml:space="preserve"> </w:t>
      </w:r>
      <w:r>
        <w:rPr>
          <w:rFonts w:ascii="Calibri" w:eastAsiaTheme="minorEastAsia" w:hAnsi="Calibri" w:cs="Calibri"/>
          <w:color w:val="000000"/>
          <w:lang w:eastAsia="en-US"/>
        </w:rPr>
        <w:t>propose</w:t>
      </w:r>
      <w:r w:rsidR="00956DED">
        <w:rPr>
          <w:rFonts w:ascii="Calibri" w:eastAsiaTheme="minorEastAsia" w:hAnsi="Calibri" w:cs="Calibri"/>
          <w:color w:val="000000"/>
          <w:lang w:eastAsia="en-US"/>
        </w:rPr>
        <w:t xml:space="preserve"> de </w:t>
      </w:r>
      <w:r w:rsidR="0057458A" w:rsidRPr="0057458A">
        <w:rPr>
          <w:rFonts w:ascii="Calibri" w:eastAsiaTheme="minorEastAsia" w:hAnsi="Calibri" w:cs="Calibri"/>
          <w:color w:val="000000"/>
          <w:lang w:eastAsia="en-US"/>
        </w:rPr>
        <w:t xml:space="preserve">participer </w:t>
      </w:r>
      <w:r w:rsidR="00956DED">
        <w:rPr>
          <w:rFonts w:ascii="Calibri" w:eastAsiaTheme="minorEastAsia" w:hAnsi="Calibri" w:cs="Calibri"/>
          <w:color w:val="000000"/>
          <w:lang w:eastAsia="en-US"/>
        </w:rPr>
        <w:t xml:space="preserve">à l’Initiation </w:t>
      </w:r>
      <w:r>
        <w:rPr>
          <w:rFonts w:ascii="Calibri" w:eastAsiaTheme="minorEastAsia" w:hAnsi="Calibri" w:cs="Calibri"/>
          <w:color w:val="000000"/>
          <w:lang w:eastAsia="en-US"/>
        </w:rPr>
        <w:t xml:space="preserve">Randonnée </w:t>
      </w:r>
      <w:r w:rsidR="0057458A" w:rsidRPr="0057458A">
        <w:rPr>
          <w:rFonts w:ascii="Calibri" w:eastAsiaTheme="minorEastAsia" w:hAnsi="Calibri" w:cs="Calibri"/>
          <w:color w:val="000000"/>
          <w:lang w:eastAsia="en-US"/>
        </w:rPr>
        <w:t xml:space="preserve">Adapté, qui se déroulera </w:t>
      </w:r>
      <w:r w:rsidR="00E92445">
        <w:rPr>
          <w:rFonts w:ascii="Calibri" w:eastAsiaTheme="minorEastAsia" w:hAnsi="Calibri" w:cs="Calibri"/>
          <w:color w:val="000000"/>
          <w:lang w:eastAsia="en-US"/>
        </w:rPr>
        <w:t>le :</w:t>
      </w:r>
    </w:p>
    <w:p w14:paraId="1ADF5CD1" w14:textId="77777777" w:rsidR="00E92445" w:rsidRPr="0057458A" w:rsidRDefault="00E92445" w:rsidP="00A43414">
      <w:pPr>
        <w:autoSpaceDE w:val="0"/>
        <w:autoSpaceDN w:val="0"/>
        <w:adjustRightInd w:val="0"/>
        <w:jc w:val="both"/>
        <w:rPr>
          <w:rFonts w:ascii="Calibri" w:eastAsiaTheme="minorEastAsia" w:hAnsi="Calibri" w:cs="Calibri"/>
          <w:color w:val="000000"/>
          <w:lang w:eastAsia="en-US"/>
        </w:rPr>
      </w:pPr>
    </w:p>
    <w:p w14:paraId="6E6B8B7D" w14:textId="6078EE75" w:rsidR="0057458A" w:rsidRDefault="005102A6" w:rsidP="00A43414">
      <w:pPr>
        <w:autoSpaceDE w:val="0"/>
        <w:autoSpaceDN w:val="0"/>
        <w:adjustRightInd w:val="0"/>
        <w:jc w:val="center"/>
        <w:rPr>
          <w:rFonts w:ascii="Calibri" w:eastAsiaTheme="minorEastAsia" w:hAnsi="Calibri" w:cs="Calibri"/>
          <w:b/>
          <w:bCs/>
          <w:color w:val="EC7C30"/>
          <w:lang w:eastAsia="en-US"/>
        </w:rPr>
      </w:pPr>
      <w:r>
        <w:rPr>
          <w:rFonts w:ascii="Calibri" w:eastAsiaTheme="minorEastAsia" w:hAnsi="Calibri" w:cs="Calibri"/>
          <w:b/>
          <w:bCs/>
          <w:color w:val="EC7C30"/>
          <w:lang w:eastAsia="en-US"/>
        </w:rPr>
        <w:t>Jeudi 02 avril 2026</w:t>
      </w:r>
    </w:p>
    <w:p w14:paraId="7522C83E" w14:textId="4CB1EE3A" w:rsidR="000A5297" w:rsidRDefault="00964F55" w:rsidP="00A43414">
      <w:pPr>
        <w:autoSpaceDE w:val="0"/>
        <w:autoSpaceDN w:val="0"/>
        <w:adjustRightInd w:val="0"/>
        <w:jc w:val="center"/>
        <w:rPr>
          <w:rFonts w:ascii="Calibri" w:eastAsiaTheme="minorEastAsia" w:hAnsi="Calibri" w:cs="Calibri"/>
          <w:b/>
          <w:bCs/>
          <w:color w:val="EC7C30"/>
          <w:lang w:eastAsia="en-US"/>
        </w:rPr>
      </w:pPr>
      <w:r>
        <w:rPr>
          <w:rFonts w:ascii="Calibri" w:eastAsiaTheme="minorEastAsia" w:hAnsi="Calibri" w:cs="Calibri"/>
          <w:b/>
          <w:bCs/>
          <w:color w:val="EC7C30"/>
          <w:lang w:eastAsia="en-US"/>
        </w:rPr>
        <w:t xml:space="preserve">Lieu : </w:t>
      </w:r>
      <w:r w:rsidR="005102A6">
        <w:rPr>
          <w:rFonts w:ascii="Calibri" w:eastAsiaTheme="minorEastAsia" w:hAnsi="Calibri" w:cs="Calibri"/>
          <w:b/>
          <w:bCs/>
          <w:color w:val="EC7C30"/>
          <w:lang w:eastAsia="en-US"/>
        </w:rPr>
        <w:t xml:space="preserve">Bois de </w:t>
      </w:r>
      <w:proofErr w:type="spellStart"/>
      <w:r w:rsidR="005102A6">
        <w:rPr>
          <w:rFonts w:ascii="Calibri" w:eastAsiaTheme="minorEastAsia" w:hAnsi="Calibri" w:cs="Calibri"/>
          <w:b/>
          <w:bCs/>
          <w:color w:val="EC7C30"/>
          <w:lang w:eastAsia="en-US"/>
        </w:rPr>
        <w:t>Warwammes</w:t>
      </w:r>
      <w:proofErr w:type="spellEnd"/>
      <w:r w:rsidR="005102A6">
        <w:rPr>
          <w:rFonts w:ascii="Calibri" w:eastAsiaTheme="minorEastAsia" w:hAnsi="Calibri" w:cs="Calibri"/>
          <w:b/>
          <w:bCs/>
          <w:color w:val="EC7C30"/>
          <w:lang w:eastAsia="en-US"/>
        </w:rPr>
        <w:t xml:space="preserve">, </w:t>
      </w:r>
      <w:r w:rsidR="005102A6" w:rsidRPr="005102A6">
        <w:rPr>
          <w:rFonts w:ascii="Calibri" w:eastAsiaTheme="minorEastAsia" w:hAnsi="Calibri" w:cs="Calibri"/>
          <w:b/>
          <w:bCs/>
          <w:color w:val="EC7C30"/>
          <w:lang w:eastAsia="en-US"/>
        </w:rPr>
        <w:t>Villeneuve-d'Ascq</w:t>
      </w:r>
      <w:r w:rsidR="00EB4496">
        <w:rPr>
          <w:rFonts w:ascii="Calibri" w:eastAsiaTheme="minorEastAsia" w:hAnsi="Calibri" w:cs="Calibri"/>
          <w:b/>
          <w:bCs/>
          <w:color w:val="EC7C30"/>
          <w:lang w:eastAsia="en-US"/>
        </w:rPr>
        <w:t>- 14h00/16h00</w:t>
      </w:r>
    </w:p>
    <w:p w14:paraId="5A333BF0" w14:textId="77777777" w:rsidR="007C1A7B" w:rsidRDefault="007C1A7B" w:rsidP="00A43414">
      <w:pPr>
        <w:autoSpaceDE w:val="0"/>
        <w:autoSpaceDN w:val="0"/>
        <w:adjustRightInd w:val="0"/>
        <w:jc w:val="center"/>
        <w:rPr>
          <w:rFonts w:ascii="Calibri" w:eastAsiaTheme="minorEastAsia" w:hAnsi="Calibri" w:cs="Calibri"/>
          <w:b/>
          <w:bCs/>
          <w:color w:val="EC7C30"/>
          <w:lang w:eastAsia="en-US"/>
        </w:rPr>
      </w:pPr>
    </w:p>
    <w:p w14:paraId="7303AA15" w14:textId="77777777" w:rsidR="000248C2" w:rsidRDefault="000248C2" w:rsidP="00A43414">
      <w:pPr>
        <w:ind w:left="709" w:right="827" w:hanging="10"/>
        <w:jc w:val="both"/>
        <w:rPr>
          <w:rFonts w:ascii="Calibri" w:eastAsia="Calibri" w:hAnsi="Calibri" w:cs="Calibri"/>
          <w:b/>
          <w:color w:val="000000"/>
        </w:rPr>
      </w:pPr>
    </w:p>
    <w:p w14:paraId="0D8570BA" w14:textId="12C4FADE" w:rsidR="00956DED" w:rsidRDefault="000248C2" w:rsidP="00A43414">
      <w:pPr>
        <w:ind w:left="709" w:right="827" w:hanging="10"/>
        <w:jc w:val="both"/>
        <w:rPr>
          <w:rFonts w:ascii="Calibri" w:eastAsia="Calibri" w:hAnsi="Calibri" w:cs="Calibri"/>
          <w:b/>
          <w:color w:val="000000"/>
        </w:rPr>
      </w:pPr>
      <w:r w:rsidRPr="000248C2">
        <w:rPr>
          <w:rFonts w:ascii="Calibri" w:eastAsia="Calibri" w:hAnsi="Calibri" w:cs="Calibri"/>
          <w:b/>
          <w:color w:val="000000"/>
        </w:rPr>
        <w:t xml:space="preserve">Cette manifestation est ouverte </w:t>
      </w:r>
      <w:r>
        <w:rPr>
          <w:rFonts w:ascii="Calibri" w:eastAsia="Calibri" w:hAnsi="Calibri" w:cs="Calibri"/>
          <w:b/>
          <w:color w:val="000000"/>
        </w:rPr>
        <w:t>aux</w:t>
      </w:r>
      <w:r w:rsidR="005102A6">
        <w:rPr>
          <w:rFonts w:ascii="Calibri" w:eastAsia="Calibri" w:hAnsi="Calibri" w:cs="Calibri"/>
          <w:b/>
          <w:color w:val="000000"/>
        </w:rPr>
        <w:t xml:space="preserve"> </w:t>
      </w:r>
      <w:r w:rsidR="00DC26AD">
        <w:rPr>
          <w:rFonts w:ascii="Calibri" w:eastAsia="Calibri" w:hAnsi="Calibri" w:cs="Calibri"/>
          <w:b/>
          <w:color w:val="000000"/>
        </w:rPr>
        <w:t>jeunes </w:t>
      </w:r>
      <w:r w:rsidR="005102A6">
        <w:rPr>
          <w:rFonts w:ascii="Calibri" w:eastAsia="Calibri" w:hAnsi="Calibri" w:cs="Calibri"/>
          <w:b/>
          <w:color w:val="000000"/>
        </w:rPr>
        <w:t xml:space="preserve">et </w:t>
      </w:r>
      <w:r w:rsidR="00DC26AD">
        <w:rPr>
          <w:rFonts w:ascii="Calibri" w:eastAsia="Calibri" w:hAnsi="Calibri" w:cs="Calibri"/>
          <w:b/>
          <w:color w:val="000000"/>
        </w:rPr>
        <w:t>Adultes </w:t>
      </w:r>
    </w:p>
    <w:p w14:paraId="3861BD20" w14:textId="7D98363E" w:rsidR="000248C2" w:rsidRDefault="005102A6" w:rsidP="00956DED">
      <w:pPr>
        <w:pStyle w:val="Paragraphedeliste"/>
        <w:numPr>
          <w:ilvl w:val="0"/>
          <w:numId w:val="36"/>
        </w:numPr>
        <w:ind w:right="827"/>
        <w:jc w:val="both"/>
        <w:rPr>
          <w:rFonts w:ascii="Calibri" w:eastAsia="Calibri" w:hAnsi="Calibri" w:cs="Calibri"/>
          <w:b/>
          <w:color w:val="000000"/>
        </w:rPr>
      </w:pPr>
      <w:r w:rsidRPr="00956DED">
        <w:rPr>
          <w:rFonts w:ascii="Calibri" w:eastAsia="Calibri" w:hAnsi="Calibri" w:cs="Calibri"/>
          <w:b/>
          <w:color w:val="000000"/>
        </w:rPr>
        <w:t>Possédant</w:t>
      </w:r>
      <w:r w:rsidR="000248C2" w:rsidRPr="00956DED">
        <w:rPr>
          <w:rFonts w:ascii="Calibri" w:eastAsia="Calibri" w:hAnsi="Calibri" w:cs="Calibri"/>
          <w:b/>
          <w:color w:val="000000"/>
        </w:rPr>
        <w:t xml:space="preserve"> la licence FFSA compétitive 2023/2024</w:t>
      </w:r>
      <w:r w:rsidR="00702CDD" w:rsidRPr="00956DED">
        <w:rPr>
          <w:rFonts w:ascii="Calibri" w:eastAsia="Calibri" w:hAnsi="Calibri" w:cs="Calibri"/>
          <w:b/>
          <w:color w:val="000000"/>
        </w:rPr>
        <w:t>.</w:t>
      </w:r>
    </w:p>
    <w:p w14:paraId="43216E72" w14:textId="77777777" w:rsidR="00956DED" w:rsidRDefault="00956DED" w:rsidP="00956DED">
      <w:pPr>
        <w:pStyle w:val="Paragraphedeliste"/>
        <w:numPr>
          <w:ilvl w:val="0"/>
          <w:numId w:val="37"/>
        </w:numPr>
        <w:ind w:right="827"/>
        <w:jc w:val="both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Une licence découverte sport adapté (à prendre au près du CDSA 59 à hauteur de 12 euros à l’inscription)</w:t>
      </w:r>
    </w:p>
    <w:p w14:paraId="2793F192" w14:textId="77777777" w:rsidR="00956DED" w:rsidRPr="00213A35" w:rsidRDefault="00956DED" w:rsidP="00956DED">
      <w:pPr>
        <w:pStyle w:val="Paragraphedeliste"/>
        <w:ind w:left="1419" w:right="827"/>
        <w:jc w:val="both"/>
        <w:rPr>
          <w:rFonts w:ascii="Calibri" w:eastAsia="Calibri" w:hAnsi="Calibri" w:cs="Calibri"/>
          <w:b/>
          <w:color w:val="000000"/>
        </w:rPr>
      </w:pPr>
    </w:p>
    <w:p w14:paraId="6C0E04D0" w14:textId="77777777" w:rsidR="00956DED" w:rsidRPr="00956DED" w:rsidRDefault="00956DED" w:rsidP="00956DED">
      <w:pPr>
        <w:pStyle w:val="Paragraphedeliste"/>
        <w:ind w:left="1419" w:right="827"/>
        <w:jc w:val="both"/>
        <w:rPr>
          <w:rFonts w:ascii="Calibri" w:eastAsia="Calibri" w:hAnsi="Calibri" w:cs="Calibri"/>
          <w:b/>
          <w:color w:val="007BB8"/>
        </w:rPr>
      </w:pPr>
      <w:r w:rsidRPr="00956DED">
        <w:rPr>
          <w:rFonts w:ascii="Calibri" w:eastAsia="Calibri" w:hAnsi="Calibri" w:cs="Calibri"/>
          <w:b/>
          <w:color w:val="007BB8"/>
        </w:rPr>
        <w:t>Le règlement est à joindre lors de l’inscription au nom du CDSA NORD</w:t>
      </w:r>
    </w:p>
    <w:p w14:paraId="558CBD87" w14:textId="77777777" w:rsidR="00165116" w:rsidRDefault="00165116" w:rsidP="00956DED">
      <w:pPr>
        <w:ind w:right="827"/>
        <w:jc w:val="both"/>
        <w:rPr>
          <w:rFonts w:ascii="Calibri" w:eastAsia="Calibri" w:hAnsi="Calibri" w:cs="Calibri"/>
          <w:b/>
          <w:color w:val="000000"/>
        </w:rPr>
      </w:pPr>
    </w:p>
    <w:p w14:paraId="75339C1D" w14:textId="42521ACD" w:rsidR="0097142B" w:rsidRPr="0097142B" w:rsidRDefault="0097142B" w:rsidP="0097142B">
      <w:pPr>
        <w:spacing w:after="24" w:line="259" w:lineRule="auto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 w:rsidRPr="0097142B">
        <w:rPr>
          <w:rFonts w:ascii="Calibri" w:eastAsia="Comic Sans MS" w:hAnsi="Calibri" w:cs="Calibri"/>
          <w:b/>
          <w:color w:val="FF0000"/>
          <w:szCs w:val="22"/>
        </w:rPr>
        <w:t xml:space="preserve">Aucune inscription ne sera prise en compte après le </w:t>
      </w:r>
      <w:r w:rsidR="005102A6">
        <w:rPr>
          <w:rFonts w:ascii="Calibri" w:eastAsia="Comic Sans MS" w:hAnsi="Calibri" w:cs="Calibri"/>
          <w:b/>
          <w:color w:val="FF0000"/>
          <w:szCs w:val="22"/>
        </w:rPr>
        <w:t>01 avril 2026</w:t>
      </w:r>
    </w:p>
    <w:p w14:paraId="774B00B7" w14:textId="77777777" w:rsidR="00165116" w:rsidRDefault="00165116" w:rsidP="00A43414">
      <w:pPr>
        <w:ind w:left="709" w:right="827" w:hanging="10"/>
        <w:jc w:val="both"/>
        <w:rPr>
          <w:rFonts w:ascii="Calibri" w:eastAsia="Calibri" w:hAnsi="Calibri" w:cs="Calibri"/>
          <w:b/>
          <w:color w:val="000000"/>
        </w:rPr>
      </w:pPr>
    </w:p>
    <w:p w14:paraId="47FA3524" w14:textId="77777777" w:rsidR="00A43414" w:rsidRPr="000248C2" w:rsidRDefault="00A43414" w:rsidP="00A43414">
      <w:pPr>
        <w:ind w:left="709" w:right="827" w:hanging="10"/>
        <w:jc w:val="both"/>
        <w:rPr>
          <w:rFonts w:ascii="Calibri" w:eastAsia="Calibri" w:hAnsi="Calibri" w:cs="Calibri"/>
          <w:b/>
          <w:color w:val="000000"/>
        </w:rPr>
      </w:pPr>
    </w:p>
    <w:p w14:paraId="7551549B" w14:textId="6A49C377" w:rsidR="0039049E" w:rsidRDefault="00E3298E" w:rsidP="00A43414">
      <w:pPr>
        <w:autoSpaceDE w:val="0"/>
        <w:autoSpaceDN w:val="0"/>
        <w:adjustRightInd w:val="0"/>
        <w:ind w:left="709" w:right="828"/>
        <w:jc w:val="both"/>
        <w:rPr>
          <w:rFonts w:ascii="Calibri" w:eastAsiaTheme="minorEastAsia" w:hAnsi="Calibri" w:cs="Calibri"/>
          <w:b/>
          <w:bCs/>
          <w:color w:val="000000"/>
          <w:lang w:eastAsia="en-US"/>
        </w:rPr>
      </w:pPr>
      <w:r w:rsidRPr="00E3298E">
        <w:rPr>
          <w:rFonts w:ascii="Calibri" w:eastAsiaTheme="minorEastAsia" w:hAnsi="Calibri" w:cs="Calibri"/>
          <w:color w:val="000000"/>
          <w:lang w:eastAsia="en-US"/>
        </w:rPr>
        <w:t xml:space="preserve"> </w:t>
      </w:r>
      <w:r w:rsidRPr="005274A9">
        <w:rPr>
          <w:rFonts w:ascii="Calibri" w:eastAsiaTheme="minorEastAsia" w:hAnsi="Calibri" w:cs="Calibri"/>
          <w:b/>
          <w:bCs/>
          <w:color w:val="000000"/>
          <w:u w:val="single"/>
          <w:lang w:eastAsia="en-US"/>
        </w:rPr>
        <w:t>PROGRAMME</w:t>
      </w:r>
      <w:r w:rsidRPr="005274A9">
        <w:rPr>
          <w:rFonts w:ascii="Calibri" w:eastAsiaTheme="minorEastAsia" w:hAnsi="Calibri" w:cs="Calibri"/>
          <w:b/>
          <w:bCs/>
          <w:color w:val="000000"/>
          <w:lang w:eastAsia="en-US"/>
        </w:rPr>
        <w:t xml:space="preserve"> :</w:t>
      </w:r>
    </w:p>
    <w:p w14:paraId="7D2494C4" w14:textId="5FAF7E50" w:rsidR="00A43414" w:rsidRDefault="00A43414" w:rsidP="00A43414">
      <w:pPr>
        <w:pStyle w:val="Paragraphedeliste"/>
        <w:numPr>
          <w:ilvl w:val="0"/>
          <w:numId w:val="35"/>
        </w:numPr>
        <w:autoSpaceDE w:val="0"/>
        <w:autoSpaceDN w:val="0"/>
        <w:adjustRightInd w:val="0"/>
        <w:ind w:right="828"/>
        <w:jc w:val="both"/>
        <w:rPr>
          <w:rFonts w:ascii="Calibri" w:eastAsiaTheme="minorEastAsia" w:hAnsi="Calibri" w:cs="Calibri"/>
          <w:color w:val="000000"/>
          <w:lang w:eastAsia="en-US"/>
        </w:rPr>
      </w:pPr>
      <w:r>
        <w:rPr>
          <w:rFonts w:ascii="Calibri" w:eastAsiaTheme="minorEastAsia" w:hAnsi="Calibri" w:cs="Calibri"/>
          <w:color w:val="000000"/>
          <w:lang w:eastAsia="en-US"/>
        </w:rPr>
        <w:t>.</w:t>
      </w:r>
      <w:r w:rsidR="005102A6">
        <w:rPr>
          <w:rFonts w:ascii="Calibri" w:eastAsiaTheme="minorEastAsia" w:hAnsi="Calibri" w:cs="Calibri"/>
          <w:color w:val="000000"/>
          <w:lang w:eastAsia="en-US"/>
        </w:rPr>
        <w:t xml:space="preserve"> Randonnée de 3.92 km</w:t>
      </w:r>
    </w:p>
    <w:p w14:paraId="3960E3B1" w14:textId="44E4CE52" w:rsidR="00A43414" w:rsidRDefault="00A43414" w:rsidP="00A43414">
      <w:pPr>
        <w:pStyle w:val="Paragraphedeliste"/>
        <w:numPr>
          <w:ilvl w:val="0"/>
          <w:numId w:val="35"/>
        </w:numPr>
        <w:autoSpaceDE w:val="0"/>
        <w:autoSpaceDN w:val="0"/>
        <w:adjustRightInd w:val="0"/>
        <w:ind w:right="828"/>
        <w:jc w:val="both"/>
        <w:rPr>
          <w:rFonts w:ascii="Calibri" w:eastAsiaTheme="minorEastAsia" w:hAnsi="Calibri" w:cs="Calibri"/>
          <w:color w:val="000000"/>
          <w:lang w:eastAsia="en-US"/>
        </w:rPr>
      </w:pPr>
      <w:r>
        <w:rPr>
          <w:rFonts w:ascii="Calibri" w:eastAsiaTheme="minorEastAsia" w:hAnsi="Calibri" w:cs="Calibri"/>
          <w:color w:val="000000"/>
          <w:lang w:eastAsia="en-US"/>
        </w:rPr>
        <w:t>.</w:t>
      </w:r>
      <w:r w:rsidR="005102A6">
        <w:rPr>
          <w:rFonts w:ascii="Calibri" w:eastAsiaTheme="minorEastAsia" w:hAnsi="Calibri" w:cs="Calibri"/>
          <w:color w:val="000000"/>
          <w:lang w:eastAsia="en-US"/>
        </w:rPr>
        <w:t xml:space="preserve"> </w:t>
      </w:r>
      <w:proofErr w:type="gramStart"/>
      <w:r w:rsidR="005102A6">
        <w:rPr>
          <w:rFonts w:ascii="Calibri" w:eastAsiaTheme="minorEastAsia" w:hAnsi="Calibri" w:cs="Calibri"/>
          <w:color w:val="000000"/>
          <w:lang w:eastAsia="en-US"/>
        </w:rPr>
        <w:t>point</w:t>
      </w:r>
      <w:proofErr w:type="gramEnd"/>
      <w:r w:rsidR="005102A6">
        <w:rPr>
          <w:rFonts w:ascii="Calibri" w:eastAsiaTheme="minorEastAsia" w:hAnsi="Calibri" w:cs="Calibri"/>
          <w:color w:val="000000"/>
          <w:lang w:eastAsia="en-US"/>
        </w:rPr>
        <w:t xml:space="preserve"> de vue sur le château de la fontaine </w:t>
      </w:r>
    </w:p>
    <w:p w14:paraId="6053F4D5" w14:textId="0FE46BB2" w:rsidR="00A43414" w:rsidRDefault="00A43414" w:rsidP="00A43414">
      <w:pPr>
        <w:pStyle w:val="Paragraphedeliste"/>
        <w:numPr>
          <w:ilvl w:val="0"/>
          <w:numId w:val="35"/>
        </w:numPr>
        <w:autoSpaceDE w:val="0"/>
        <w:autoSpaceDN w:val="0"/>
        <w:adjustRightInd w:val="0"/>
        <w:ind w:right="828"/>
        <w:jc w:val="both"/>
        <w:rPr>
          <w:rFonts w:ascii="Calibri" w:eastAsiaTheme="minorEastAsia" w:hAnsi="Calibri" w:cs="Calibri"/>
          <w:color w:val="000000"/>
          <w:lang w:eastAsia="en-US"/>
        </w:rPr>
      </w:pPr>
      <w:r>
        <w:rPr>
          <w:rFonts w:ascii="Calibri" w:eastAsiaTheme="minorEastAsia" w:hAnsi="Calibri" w:cs="Calibri"/>
          <w:color w:val="000000"/>
          <w:lang w:eastAsia="en-US"/>
        </w:rPr>
        <w:t>.</w:t>
      </w:r>
    </w:p>
    <w:p w14:paraId="73E5DF86" w14:textId="77777777" w:rsidR="00A00882" w:rsidRDefault="00A00882" w:rsidP="00A00882">
      <w:pPr>
        <w:pStyle w:val="Paragraphedeliste"/>
        <w:autoSpaceDE w:val="0"/>
        <w:autoSpaceDN w:val="0"/>
        <w:adjustRightInd w:val="0"/>
        <w:ind w:left="1429" w:right="828"/>
        <w:jc w:val="both"/>
        <w:rPr>
          <w:rFonts w:ascii="Calibri" w:eastAsiaTheme="minorEastAsia" w:hAnsi="Calibri" w:cs="Calibri"/>
          <w:color w:val="000000"/>
          <w:lang w:eastAsia="en-US"/>
        </w:rPr>
      </w:pPr>
    </w:p>
    <w:p w14:paraId="52464C9F" w14:textId="7036C1A4" w:rsidR="00A43414" w:rsidRDefault="00A00882" w:rsidP="00A43414">
      <w:pPr>
        <w:autoSpaceDE w:val="0"/>
        <w:autoSpaceDN w:val="0"/>
        <w:adjustRightInd w:val="0"/>
        <w:ind w:left="709" w:right="828"/>
        <w:jc w:val="both"/>
        <w:rPr>
          <w:rFonts w:ascii="Calibri" w:eastAsiaTheme="minorEastAsia" w:hAnsi="Calibri" w:cs="Calibri"/>
          <w:b/>
          <w:bCs/>
          <w:color w:val="000000"/>
          <w:lang w:eastAsia="en-US"/>
        </w:rPr>
      </w:pPr>
      <w:r>
        <w:rPr>
          <w:rFonts w:ascii="Calibri" w:eastAsiaTheme="minorEastAsia" w:hAnsi="Calibri" w:cs="Calibri"/>
          <w:b/>
          <w:bCs/>
          <w:color w:val="000000"/>
          <w:u w:val="single"/>
          <w:lang w:eastAsia="en-US"/>
        </w:rPr>
        <w:t xml:space="preserve">CONSIGNES </w:t>
      </w:r>
      <w:r w:rsidR="000F186C">
        <w:rPr>
          <w:rFonts w:ascii="Calibri" w:eastAsiaTheme="minorEastAsia" w:hAnsi="Calibri" w:cs="Calibri"/>
          <w:b/>
          <w:bCs/>
          <w:color w:val="000000"/>
          <w:u w:val="single"/>
          <w:lang w:eastAsia="en-US"/>
        </w:rPr>
        <w:t>PARTICULIÈRES</w:t>
      </w:r>
      <w:r>
        <w:rPr>
          <w:rFonts w:ascii="Calibri" w:eastAsiaTheme="minorEastAsia" w:hAnsi="Calibri" w:cs="Calibri"/>
          <w:b/>
          <w:bCs/>
          <w:color w:val="000000"/>
          <w:u w:val="single"/>
          <w:lang w:eastAsia="en-US"/>
        </w:rPr>
        <w:t xml:space="preserve"> SUR </w:t>
      </w:r>
      <w:r w:rsidR="000F186C">
        <w:rPr>
          <w:rFonts w:ascii="Calibri" w:eastAsiaTheme="minorEastAsia" w:hAnsi="Calibri" w:cs="Calibri"/>
          <w:b/>
          <w:bCs/>
          <w:color w:val="000000"/>
          <w:u w:val="single"/>
          <w:lang w:eastAsia="en-US"/>
        </w:rPr>
        <w:t>LE CHAMPIONNAT</w:t>
      </w:r>
      <w:r w:rsidR="00A43414" w:rsidRPr="005274A9">
        <w:rPr>
          <w:rFonts w:ascii="Calibri" w:eastAsiaTheme="minorEastAsia" w:hAnsi="Calibri" w:cs="Calibri"/>
          <w:b/>
          <w:bCs/>
          <w:color w:val="000000"/>
          <w:lang w:eastAsia="en-US"/>
        </w:rPr>
        <w:t xml:space="preserve"> :</w:t>
      </w:r>
    </w:p>
    <w:p w14:paraId="6DF64002" w14:textId="77777777" w:rsidR="00A43414" w:rsidRDefault="00A43414" w:rsidP="00A43414">
      <w:pPr>
        <w:pStyle w:val="Paragraphedeliste"/>
        <w:numPr>
          <w:ilvl w:val="0"/>
          <w:numId w:val="35"/>
        </w:numPr>
        <w:autoSpaceDE w:val="0"/>
        <w:autoSpaceDN w:val="0"/>
        <w:adjustRightInd w:val="0"/>
        <w:ind w:right="828"/>
        <w:jc w:val="both"/>
        <w:rPr>
          <w:rFonts w:ascii="Calibri" w:eastAsiaTheme="minorEastAsia" w:hAnsi="Calibri" w:cs="Calibri"/>
          <w:color w:val="000000"/>
          <w:lang w:eastAsia="en-US"/>
        </w:rPr>
      </w:pPr>
      <w:r>
        <w:rPr>
          <w:rFonts w:ascii="Calibri" w:eastAsiaTheme="minorEastAsia" w:hAnsi="Calibri" w:cs="Calibri"/>
          <w:color w:val="000000"/>
          <w:lang w:eastAsia="en-US"/>
        </w:rPr>
        <w:t>.</w:t>
      </w:r>
    </w:p>
    <w:p w14:paraId="1B027B2C" w14:textId="77777777" w:rsidR="00A43414" w:rsidRDefault="00A43414" w:rsidP="00A43414">
      <w:pPr>
        <w:pStyle w:val="Paragraphedeliste"/>
        <w:numPr>
          <w:ilvl w:val="0"/>
          <w:numId w:val="35"/>
        </w:numPr>
        <w:autoSpaceDE w:val="0"/>
        <w:autoSpaceDN w:val="0"/>
        <w:adjustRightInd w:val="0"/>
        <w:ind w:right="828"/>
        <w:jc w:val="both"/>
        <w:rPr>
          <w:rFonts w:ascii="Calibri" w:eastAsiaTheme="minorEastAsia" w:hAnsi="Calibri" w:cs="Calibri"/>
          <w:color w:val="000000"/>
          <w:lang w:eastAsia="en-US"/>
        </w:rPr>
      </w:pPr>
      <w:r>
        <w:rPr>
          <w:rFonts w:ascii="Calibri" w:eastAsiaTheme="minorEastAsia" w:hAnsi="Calibri" w:cs="Calibri"/>
          <w:color w:val="000000"/>
          <w:lang w:eastAsia="en-US"/>
        </w:rPr>
        <w:t>.</w:t>
      </w:r>
    </w:p>
    <w:p w14:paraId="493C16EF" w14:textId="77777777" w:rsidR="00A43414" w:rsidRDefault="00A43414" w:rsidP="00A43414">
      <w:pPr>
        <w:pStyle w:val="Paragraphedeliste"/>
        <w:numPr>
          <w:ilvl w:val="0"/>
          <w:numId w:val="35"/>
        </w:numPr>
        <w:autoSpaceDE w:val="0"/>
        <w:autoSpaceDN w:val="0"/>
        <w:adjustRightInd w:val="0"/>
        <w:ind w:right="828"/>
        <w:jc w:val="both"/>
        <w:rPr>
          <w:rFonts w:ascii="Calibri" w:eastAsiaTheme="minorEastAsia" w:hAnsi="Calibri" w:cs="Calibri"/>
          <w:color w:val="000000"/>
          <w:lang w:eastAsia="en-US"/>
        </w:rPr>
      </w:pPr>
      <w:r>
        <w:rPr>
          <w:rFonts w:ascii="Calibri" w:eastAsiaTheme="minorEastAsia" w:hAnsi="Calibri" w:cs="Calibri"/>
          <w:color w:val="000000"/>
          <w:lang w:eastAsia="en-US"/>
        </w:rPr>
        <w:t>.</w:t>
      </w:r>
    </w:p>
    <w:p w14:paraId="0FBC9FAC" w14:textId="77777777" w:rsidR="00A43414" w:rsidRDefault="00A43414" w:rsidP="00A43414">
      <w:pPr>
        <w:autoSpaceDE w:val="0"/>
        <w:autoSpaceDN w:val="0"/>
        <w:adjustRightInd w:val="0"/>
        <w:ind w:right="828"/>
        <w:jc w:val="both"/>
        <w:rPr>
          <w:rFonts w:ascii="Calibri" w:eastAsiaTheme="minorEastAsia" w:hAnsi="Calibri" w:cs="Calibri"/>
          <w:color w:val="000000"/>
          <w:lang w:eastAsia="en-US"/>
        </w:rPr>
      </w:pPr>
    </w:p>
    <w:p w14:paraId="74695C02" w14:textId="77777777" w:rsidR="00A43414" w:rsidRDefault="00A43414" w:rsidP="00A43414">
      <w:pPr>
        <w:autoSpaceDE w:val="0"/>
        <w:autoSpaceDN w:val="0"/>
        <w:adjustRightInd w:val="0"/>
        <w:spacing w:line="360" w:lineRule="auto"/>
        <w:ind w:right="828"/>
        <w:jc w:val="both"/>
        <w:rPr>
          <w:rFonts w:ascii="Calibri" w:eastAsiaTheme="minorEastAsia" w:hAnsi="Calibri" w:cs="Calibri"/>
          <w:color w:val="000000"/>
          <w:lang w:eastAsia="en-US"/>
        </w:rPr>
      </w:pPr>
    </w:p>
    <w:p w14:paraId="727739ED" w14:textId="77777777" w:rsidR="001C215F" w:rsidRDefault="001C215F" w:rsidP="00A43414">
      <w:pPr>
        <w:autoSpaceDE w:val="0"/>
        <w:autoSpaceDN w:val="0"/>
        <w:adjustRightInd w:val="0"/>
        <w:spacing w:line="360" w:lineRule="auto"/>
        <w:ind w:right="828"/>
        <w:jc w:val="both"/>
        <w:rPr>
          <w:rFonts w:ascii="Calibri" w:eastAsiaTheme="minorEastAsia" w:hAnsi="Calibri" w:cs="Calibri"/>
          <w:color w:val="000000"/>
          <w:lang w:eastAsia="en-US"/>
        </w:rPr>
      </w:pPr>
    </w:p>
    <w:p w14:paraId="17FEB362" w14:textId="77777777" w:rsidR="001C215F" w:rsidRDefault="001C215F" w:rsidP="00A43414">
      <w:pPr>
        <w:autoSpaceDE w:val="0"/>
        <w:autoSpaceDN w:val="0"/>
        <w:adjustRightInd w:val="0"/>
        <w:spacing w:line="360" w:lineRule="auto"/>
        <w:ind w:right="828"/>
        <w:jc w:val="both"/>
        <w:rPr>
          <w:rFonts w:ascii="Calibri" w:eastAsiaTheme="minorEastAsia" w:hAnsi="Calibri" w:cs="Calibri"/>
          <w:color w:val="000000"/>
          <w:lang w:eastAsia="en-US"/>
        </w:rPr>
      </w:pPr>
    </w:p>
    <w:p w14:paraId="7299F5A7" w14:textId="77777777" w:rsidR="001C215F" w:rsidRDefault="001C215F" w:rsidP="00A43414">
      <w:pPr>
        <w:autoSpaceDE w:val="0"/>
        <w:autoSpaceDN w:val="0"/>
        <w:adjustRightInd w:val="0"/>
        <w:spacing w:line="360" w:lineRule="auto"/>
        <w:ind w:right="828"/>
        <w:jc w:val="both"/>
        <w:rPr>
          <w:rFonts w:ascii="Calibri" w:eastAsiaTheme="minorEastAsia" w:hAnsi="Calibri" w:cs="Calibri"/>
          <w:color w:val="000000"/>
          <w:lang w:eastAsia="en-US"/>
        </w:rPr>
      </w:pPr>
    </w:p>
    <w:p w14:paraId="084C59BD" w14:textId="77777777" w:rsidR="001C215F" w:rsidRDefault="001C215F" w:rsidP="00A43414">
      <w:pPr>
        <w:autoSpaceDE w:val="0"/>
        <w:autoSpaceDN w:val="0"/>
        <w:adjustRightInd w:val="0"/>
        <w:spacing w:line="360" w:lineRule="auto"/>
        <w:ind w:right="828"/>
        <w:jc w:val="both"/>
        <w:rPr>
          <w:rFonts w:ascii="Calibri" w:eastAsiaTheme="minorEastAsia" w:hAnsi="Calibri" w:cs="Calibri"/>
          <w:color w:val="000000"/>
          <w:lang w:eastAsia="en-US"/>
        </w:rPr>
      </w:pPr>
    </w:p>
    <w:p w14:paraId="73D1E107" w14:textId="04E95E37" w:rsidR="001C215F" w:rsidRPr="001C215F" w:rsidRDefault="001C215F" w:rsidP="001C215F">
      <w:pPr>
        <w:spacing w:line="259" w:lineRule="auto"/>
        <w:ind w:left="284" w:right="3" w:hanging="10"/>
        <w:jc w:val="center"/>
        <w:rPr>
          <w:rFonts w:ascii="Calibri" w:eastAsia="Comic Sans MS" w:hAnsi="Calibri" w:cs="Calibri"/>
          <w:color w:val="000000"/>
          <w:sz w:val="32"/>
          <w:szCs w:val="28"/>
        </w:rPr>
      </w:pPr>
      <w:r w:rsidRPr="001C215F">
        <w:rPr>
          <w:rFonts w:ascii="Calibri" w:eastAsia="Comic Sans MS" w:hAnsi="Calibri" w:cs="Calibri"/>
          <w:color w:val="000000"/>
          <w:sz w:val="36"/>
          <w:szCs w:val="28"/>
        </w:rPr>
        <w:t>Fiche d'inscription</w:t>
      </w:r>
    </w:p>
    <w:p w14:paraId="55B2BD88" w14:textId="2ACE1DA1" w:rsidR="001C215F" w:rsidRPr="001C215F" w:rsidRDefault="001C215F" w:rsidP="001C215F">
      <w:pPr>
        <w:spacing w:after="24" w:line="259" w:lineRule="auto"/>
        <w:ind w:left="284"/>
        <w:jc w:val="center"/>
        <w:rPr>
          <w:rFonts w:ascii="Calibri" w:eastAsia="Calibri" w:hAnsi="Calibri" w:cs="Calibri"/>
          <w:color w:val="000000"/>
          <w:sz w:val="28"/>
          <w:szCs w:val="28"/>
        </w:rPr>
      </w:pPr>
      <w:r w:rsidRPr="001C215F">
        <w:rPr>
          <w:rFonts w:ascii="Calibri" w:eastAsia="Comic Sans MS" w:hAnsi="Calibri" w:cs="Calibri"/>
          <w:color w:val="000000"/>
          <w:sz w:val="32"/>
          <w:szCs w:val="28"/>
        </w:rPr>
        <w:t xml:space="preserve">A retourner avant le : </w:t>
      </w:r>
      <w:r w:rsidRPr="001C215F">
        <w:rPr>
          <w:rFonts w:ascii="Calibri" w:eastAsia="Comic Sans MS" w:hAnsi="Calibri" w:cs="Calibri"/>
          <w:b/>
          <w:color w:val="FF0000"/>
          <w:sz w:val="32"/>
          <w:szCs w:val="28"/>
        </w:rPr>
        <w:t xml:space="preserve"> </w:t>
      </w:r>
      <w:r w:rsidR="005102A6">
        <w:rPr>
          <w:rFonts w:ascii="Calibri" w:eastAsia="Comic Sans MS" w:hAnsi="Calibri" w:cs="Calibri"/>
          <w:b/>
          <w:color w:val="FF0000"/>
          <w:sz w:val="32"/>
          <w:szCs w:val="28"/>
        </w:rPr>
        <w:t>01 avril 2026</w:t>
      </w:r>
    </w:p>
    <w:p w14:paraId="4D6DBB7C" w14:textId="63EBFEF4" w:rsidR="001C215F" w:rsidRPr="001C215F" w:rsidRDefault="001C215F" w:rsidP="001C215F">
      <w:pPr>
        <w:keepNext/>
        <w:numPr>
          <w:ilvl w:val="1"/>
          <w:numId w:val="0"/>
        </w:numPr>
        <w:tabs>
          <w:tab w:val="num" w:pos="576"/>
        </w:tabs>
        <w:suppressAutoHyphens/>
        <w:jc w:val="center"/>
        <w:outlineLvl w:val="1"/>
        <w:rPr>
          <w:rFonts w:ascii="Calibri" w:eastAsia="Arial Unicode MS" w:hAnsi="Calibri" w:cs="Calibri"/>
          <w:sz w:val="28"/>
          <w:szCs w:val="28"/>
          <w:lang w:eastAsia="ar-SA"/>
        </w:rPr>
      </w:pPr>
      <w:r w:rsidRPr="001C215F">
        <w:rPr>
          <w:rFonts w:ascii="Calibri" w:hAnsi="Calibri" w:cs="Calibri"/>
          <w:b/>
          <w:bCs/>
          <w:color w:val="0070C0"/>
        </w:rPr>
        <w:tab/>
      </w:r>
      <w:r w:rsidRPr="001C215F">
        <w:rPr>
          <w:rFonts w:ascii="Calibri" w:eastAsia="Arial Unicode MS" w:hAnsi="Calibri" w:cs="Calibri"/>
          <w:i/>
          <w:color w:val="FF0000"/>
          <w:sz w:val="28"/>
          <w:szCs w:val="28"/>
          <w:lang w:eastAsia="ar-SA"/>
        </w:rPr>
        <w:t xml:space="preserve">A renvoyer à </w:t>
      </w:r>
      <w:r w:rsidR="005102A6">
        <w:rPr>
          <w:rFonts w:ascii="Calibri" w:eastAsia="Arial Unicode MS" w:hAnsi="Calibri" w:cs="Calibri"/>
          <w:i/>
          <w:color w:val="FF0000"/>
          <w:sz w:val="28"/>
          <w:szCs w:val="28"/>
          <w:lang w:eastAsia="ar-SA"/>
        </w:rPr>
        <w:t>cdsa59@sportadapte.fr</w:t>
      </w:r>
      <w:r w:rsidRPr="00F9061A">
        <w:rPr>
          <w:rFonts w:asciiTheme="minorHAnsi" w:hAnsiTheme="minorHAnsi" w:cstheme="minorHAnsi"/>
          <w:b/>
          <w:bCs/>
          <w:color w:val="0070C0"/>
        </w:rPr>
        <w:tab/>
      </w:r>
      <w:r w:rsidRPr="00F9061A">
        <w:rPr>
          <w:rFonts w:asciiTheme="minorHAnsi" w:eastAsia="Arial Unicode MS" w:hAnsiTheme="minorHAnsi" w:cstheme="minorHAnsi"/>
          <w:sz w:val="22"/>
          <w:szCs w:val="22"/>
          <w:lang w:eastAsia="ar-SA"/>
        </w:rPr>
        <w:t xml:space="preserve"> </w:t>
      </w:r>
    </w:p>
    <w:p w14:paraId="743892B8" w14:textId="77777777" w:rsidR="001C215F" w:rsidRPr="00F9061A" w:rsidRDefault="001C215F" w:rsidP="001C215F">
      <w:pPr>
        <w:spacing w:after="67" w:line="259" w:lineRule="auto"/>
        <w:ind w:left="-5" w:hanging="10"/>
        <w:rPr>
          <w:rFonts w:asciiTheme="minorHAnsi" w:eastAsia="Comic Sans MS" w:hAnsiTheme="minorHAnsi" w:cstheme="minorHAnsi"/>
          <w:color w:val="000000"/>
          <w:szCs w:val="22"/>
        </w:rPr>
      </w:pPr>
      <w:bookmarkStart w:id="1" w:name="_Hlk119532025"/>
    </w:p>
    <w:p w14:paraId="3961909C" w14:textId="7AB74CB6" w:rsidR="001C215F" w:rsidRPr="001C215F" w:rsidRDefault="001C215F" w:rsidP="001C215F">
      <w:pPr>
        <w:spacing w:after="67" w:line="259" w:lineRule="auto"/>
        <w:ind w:left="-5" w:hanging="10"/>
        <w:rPr>
          <w:rFonts w:ascii="Calibri" w:eastAsia="Calibri" w:hAnsi="Calibri" w:cs="Calibri"/>
          <w:color w:val="000000"/>
          <w:sz w:val="22"/>
          <w:szCs w:val="22"/>
        </w:rPr>
      </w:pPr>
      <w:r w:rsidRPr="001C215F">
        <w:rPr>
          <w:rFonts w:ascii="Calibri" w:eastAsia="Comic Sans MS" w:hAnsi="Calibri" w:cs="Calibri"/>
          <w:color w:val="000000"/>
          <w:szCs w:val="22"/>
        </w:rPr>
        <w:t xml:space="preserve">Association : </w:t>
      </w:r>
      <w:r w:rsidRPr="001C215F">
        <w:rPr>
          <w:rFonts w:ascii="Calibri" w:eastAsia="Comic Sans MS" w:hAnsi="Calibri" w:cs="Calibri"/>
          <w:color w:val="000000"/>
          <w:szCs w:val="22"/>
        </w:rPr>
        <w:tab/>
      </w:r>
      <w:r w:rsidRPr="001C215F">
        <w:rPr>
          <w:rFonts w:ascii="Calibri" w:eastAsia="Comic Sans MS" w:hAnsi="Calibri" w:cs="Calibri"/>
          <w:color w:val="000000"/>
          <w:szCs w:val="22"/>
        </w:rPr>
        <w:tab/>
        <w:t>………………………………………….</w:t>
      </w:r>
    </w:p>
    <w:p w14:paraId="6EF57C92" w14:textId="195E7791" w:rsidR="001C215F" w:rsidRPr="001C215F" w:rsidRDefault="001C215F" w:rsidP="001C215F">
      <w:pPr>
        <w:spacing w:after="67" w:line="259" w:lineRule="auto"/>
        <w:ind w:left="-5" w:hanging="10"/>
        <w:rPr>
          <w:rFonts w:ascii="Calibri" w:eastAsia="Calibri" w:hAnsi="Calibri" w:cs="Calibri"/>
          <w:color w:val="000000"/>
          <w:sz w:val="22"/>
          <w:szCs w:val="22"/>
        </w:rPr>
      </w:pPr>
      <w:r w:rsidRPr="001C215F">
        <w:rPr>
          <w:rFonts w:ascii="Calibri" w:eastAsia="Comic Sans MS" w:hAnsi="Calibri" w:cs="Calibri"/>
          <w:color w:val="000000"/>
          <w:szCs w:val="22"/>
        </w:rPr>
        <w:t xml:space="preserve">N° d'affiliation : </w:t>
      </w:r>
      <w:r w:rsidRPr="001C215F">
        <w:rPr>
          <w:rFonts w:ascii="Calibri" w:eastAsia="Comic Sans MS" w:hAnsi="Calibri" w:cs="Calibri"/>
          <w:color w:val="000000"/>
          <w:szCs w:val="22"/>
        </w:rPr>
        <w:tab/>
        <w:t>…………………………………</w:t>
      </w:r>
      <w:r>
        <w:rPr>
          <w:rFonts w:ascii="Calibri" w:eastAsia="Comic Sans MS" w:hAnsi="Calibri" w:cs="Calibri"/>
          <w:color w:val="000000"/>
          <w:szCs w:val="22"/>
        </w:rPr>
        <w:t>……</w:t>
      </w:r>
      <w:r w:rsidRPr="001C215F">
        <w:rPr>
          <w:rFonts w:ascii="Calibri" w:eastAsia="Comic Sans MS" w:hAnsi="Calibri" w:cs="Calibri"/>
          <w:color w:val="000000"/>
          <w:szCs w:val="22"/>
        </w:rPr>
        <w:t>….</w:t>
      </w:r>
    </w:p>
    <w:p w14:paraId="59D85967" w14:textId="4D210E57" w:rsidR="001C215F" w:rsidRDefault="001C215F" w:rsidP="001C215F">
      <w:pPr>
        <w:spacing w:after="67" w:line="259" w:lineRule="auto"/>
        <w:ind w:left="-5" w:hanging="10"/>
        <w:rPr>
          <w:rFonts w:ascii="Calibri" w:eastAsia="Calibri" w:hAnsi="Calibri" w:cs="Calibri"/>
          <w:color w:val="000000"/>
          <w:sz w:val="22"/>
          <w:szCs w:val="22"/>
        </w:rPr>
      </w:pPr>
      <w:r w:rsidRPr="001C215F">
        <w:rPr>
          <w:rFonts w:ascii="Calibri" w:eastAsia="Comic Sans MS" w:hAnsi="Calibri" w:cs="Calibri"/>
          <w:color w:val="000000"/>
          <w:szCs w:val="22"/>
        </w:rPr>
        <w:t>Nom du responsable : ………………………………………….</w:t>
      </w:r>
      <w:r w:rsidRPr="001C215F">
        <w:rPr>
          <w:rFonts w:ascii="Calibri" w:hAnsi="Calibri" w:cs="Calibri"/>
          <w:color w:val="000000"/>
          <w:szCs w:val="22"/>
        </w:rPr>
        <w:t xml:space="preserve"> </w:t>
      </w:r>
    </w:p>
    <w:p w14:paraId="7F2F7085" w14:textId="05A70691" w:rsidR="001C215F" w:rsidRDefault="001C215F" w:rsidP="001C215F">
      <w:pPr>
        <w:spacing w:after="67" w:line="259" w:lineRule="auto"/>
        <w:ind w:left="-5" w:hanging="10"/>
        <w:rPr>
          <w:rFonts w:ascii="Calibri" w:eastAsia="Comic Sans MS" w:hAnsi="Calibri" w:cs="Calibri"/>
          <w:color w:val="000000"/>
          <w:szCs w:val="22"/>
        </w:rPr>
      </w:pPr>
      <w:r w:rsidRPr="001C215F">
        <w:rPr>
          <w:rFonts w:ascii="Calibri" w:eastAsia="Comic Sans MS" w:hAnsi="Calibri" w:cs="Calibri"/>
          <w:color w:val="000000"/>
          <w:szCs w:val="22"/>
        </w:rPr>
        <w:t xml:space="preserve">Téléphone : </w:t>
      </w:r>
      <w:r>
        <w:rPr>
          <w:rFonts w:ascii="Calibri" w:eastAsia="Comic Sans MS" w:hAnsi="Calibri" w:cs="Calibri"/>
          <w:color w:val="000000"/>
          <w:szCs w:val="22"/>
        </w:rPr>
        <w:tab/>
      </w:r>
      <w:r>
        <w:rPr>
          <w:rFonts w:ascii="Calibri" w:eastAsia="Comic Sans MS" w:hAnsi="Calibri" w:cs="Calibri"/>
          <w:color w:val="000000"/>
          <w:szCs w:val="22"/>
        </w:rPr>
        <w:tab/>
      </w:r>
      <w:r w:rsidRPr="001C215F">
        <w:rPr>
          <w:rFonts w:ascii="Calibri" w:eastAsia="Comic Sans MS" w:hAnsi="Calibri" w:cs="Calibri"/>
          <w:color w:val="000000"/>
          <w:szCs w:val="22"/>
        </w:rPr>
        <w:t>………………………………………….</w:t>
      </w:r>
      <w:r w:rsidRPr="001C215F">
        <w:rPr>
          <w:rFonts w:ascii="Calibri" w:eastAsia="Comic Sans MS" w:hAnsi="Calibri" w:cs="Calibri"/>
          <w:color w:val="000000"/>
          <w:szCs w:val="22"/>
        </w:rPr>
        <w:tab/>
        <w:t xml:space="preserve"> </w:t>
      </w:r>
      <w:r w:rsidRPr="001C215F">
        <w:rPr>
          <w:rFonts w:ascii="Calibri" w:eastAsia="Comic Sans MS" w:hAnsi="Calibri" w:cs="Calibri"/>
          <w:color w:val="000000"/>
          <w:szCs w:val="22"/>
        </w:rPr>
        <w:tab/>
        <w:t xml:space="preserve"> </w:t>
      </w:r>
    </w:p>
    <w:p w14:paraId="3DB60272" w14:textId="060F13BF" w:rsidR="001C215F" w:rsidRPr="001C215F" w:rsidRDefault="001C215F" w:rsidP="001C215F">
      <w:pPr>
        <w:spacing w:after="67" w:line="259" w:lineRule="auto"/>
        <w:ind w:left="-5" w:hanging="10"/>
        <w:rPr>
          <w:rFonts w:ascii="Calibri" w:eastAsia="Calibri" w:hAnsi="Calibri" w:cs="Calibri"/>
          <w:color w:val="000000"/>
          <w:sz w:val="22"/>
          <w:szCs w:val="22"/>
        </w:rPr>
      </w:pPr>
      <w:r w:rsidRPr="001C215F">
        <w:rPr>
          <w:rFonts w:ascii="Calibri" w:eastAsia="Comic Sans MS" w:hAnsi="Calibri" w:cs="Calibri"/>
          <w:color w:val="000000"/>
          <w:szCs w:val="22"/>
        </w:rPr>
        <w:t>Mail :</w:t>
      </w:r>
      <w:bookmarkEnd w:id="1"/>
      <w:r w:rsidRPr="001C215F">
        <w:rPr>
          <w:rFonts w:ascii="Calibri" w:eastAsia="Comic Sans MS" w:hAnsi="Calibri" w:cs="Calibri"/>
          <w:color w:val="000000"/>
          <w:szCs w:val="22"/>
        </w:rPr>
        <w:t xml:space="preserve"> </w:t>
      </w:r>
      <w:r>
        <w:rPr>
          <w:rFonts w:ascii="Calibri" w:eastAsia="Comic Sans MS" w:hAnsi="Calibri" w:cs="Calibri"/>
          <w:color w:val="000000"/>
          <w:szCs w:val="22"/>
        </w:rPr>
        <w:tab/>
      </w:r>
      <w:r>
        <w:rPr>
          <w:rFonts w:ascii="Calibri" w:eastAsia="Comic Sans MS" w:hAnsi="Calibri" w:cs="Calibri"/>
          <w:color w:val="000000"/>
          <w:szCs w:val="22"/>
        </w:rPr>
        <w:tab/>
      </w:r>
      <w:r>
        <w:rPr>
          <w:rFonts w:ascii="Calibri" w:eastAsia="Comic Sans MS" w:hAnsi="Calibri" w:cs="Calibri"/>
          <w:color w:val="000000"/>
          <w:szCs w:val="22"/>
        </w:rPr>
        <w:tab/>
      </w:r>
      <w:r w:rsidRPr="001C215F">
        <w:rPr>
          <w:rFonts w:ascii="Calibri" w:eastAsia="Comic Sans MS" w:hAnsi="Calibri" w:cs="Calibri"/>
          <w:color w:val="000000"/>
          <w:szCs w:val="22"/>
        </w:rPr>
        <w:t>………………………………</w:t>
      </w:r>
      <w:r>
        <w:rPr>
          <w:rFonts w:ascii="Calibri" w:eastAsia="Comic Sans MS" w:hAnsi="Calibri" w:cs="Calibri"/>
          <w:color w:val="000000"/>
          <w:szCs w:val="22"/>
        </w:rPr>
        <w:t>…</w:t>
      </w:r>
      <w:proofErr w:type="gramStart"/>
      <w:r>
        <w:rPr>
          <w:rFonts w:ascii="Calibri" w:eastAsia="Comic Sans MS" w:hAnsi="Calibri" w:cs="Calibri"/>
          <w:color w:val="000000"/>
          <w:szCs w:val="22"/>
        </w:rPr>
        <w:t>…….</w:t>
      </w:r>
      <w:proofErr w:type="gramEnd"/>
      <w:r w:rsidRPr="001C215F">
        <w:rPr>
          <w:rFonts w:ascii="Calibri" w:eastAsia="Comic Sans MS" w:hAnsi="Calibri" w:cs="Calibri"/>
          <w:color w:val="000000"/>
          <w:szCs w:val="22"/>
        </w:rPr>
        <w:t>…</w:t>
      </w:r>
      <w:r w:rsidRPr="00F9061A">
        <w:rPr>
          <w:rFonts w:asciiTheme="minorHAnsi" w:eastAsia="Comic Sans MS" w:hAnsiTheme="minorHAnsi" w:cstheme="minorHAnsi"/>
          <w:color w:val="000000"/>
          <w:szCs w:val="22"/>
        </w:rPr>
        <w:tab/>
        <w:t xml:space="preserve"> </w:t>
      </w:r>
    </w:p>
    <w:p w14:paraId="55FD5C7C" w14:textId="77777777" w:rsidR="001C215F" w:rsidRDefault="001C215F" w:rsidP="00A43414">
      <w:pPr>
        <w:autoSpaceDE w:val="0"/>
        <w:autoSpaceDN w:val="0"/>
        <w:adjustRightInd w:val="0"/>
        <w:spacing w:line="360" w:lineRule="auto"/>
        <w:ind w:right="828"/>
        <w:jc w:val="both"/>
        <w:rPr>
          <w:rFonts w:ascii="Calibri" w:eastAsiaTheme="minorEastAsia" w:hAnsi="Calibri" w:cs="Calibri"/>
          <w:color w:val="000000"/>
          <w:lang w:eastAsia="en-US"/>
        </w:rPr>
      </w:pPr>
    </w:p>
    <w:tbl>
      <w:tblPr>
        <w:tblW w:w="9891" w:type="dxa"/>
        <w:jc w:val="center"/>
        <w:tblCellMar>
          <w:top w:w="79" w:type="dxa"/>
          <w:left w:w="110" w:type="dxa"/>
          <w:right w:w="1" w:type="dxa"/>
        </w:tblCellMar>
        <w:tblLook w:val="04A0" w:firstRow="1" w:lastRow="0" w:firstColumn="1" w:lastColumn="0" w:noHBand="0" w:noVBand="1"/>
      </w:tblPr>
      <w:tblGrid>
        <w:gridCol w:w="440"/>
        <w:gridCol w:w="3781"/>
        <w:gridCol w:w="1843"/>
        <w:gridCol w:w="1701"/>
        <w:gridCol w:w="709"/>
        <w:gridCol w:w="1417"/>
      </w:tblGrid>
      <w:tr w:rsidR="008D7996" w:rsidRPr="00B56849" w14:paraId="251114C8" w14:textId="77777777" w:rsidTr="008D7996">
        <w:trPr>
          <w:trHeight w:val="692"/>
          <w:jc w:val="center"/>
        </w:trPr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0D53F7C4" w14:textId="77777777" w:rsidR="008D7996" w:rsidRPr="00B56849" w:rsidRDefault="008D7996">
            <w:pPr>
              <w:spacing w:line="259" w:lineRule="auto"/>
              <w:ind w:left="-45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6954D46C" w14:textId="77777777" w:rsidR="008D7996" w:rsidRPr="00B56849" w:rsidRDefault="008D7996">
            <w:pPr>
              <w:spacing w:line="259" w:lineRule="auto"/>
              <w:ind w:right="107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56849">
              <w:rPr>
                <w:rFonts w:ascii="Calibri" w:eastAsia="Comic Sans MS" w:hAnsi="Calibri" w:cs="Calibri"/>
                <w:b/>
                <w:color w:val="000000"/>
                <w:sz w:val="22"/>
                <w:szCs w:val="22"/>
              </w:rPr>
              <w:t>Nom /prénom</w:t>
            </w:r>
          </w:p>
          <w:p w14:paraId="7666123E" w14:textId="77777777" w:rsidR="008D7996" w:rsidRPr="00B56849" w:rsidRDefault="008D7996">
            <w:pPr>
              <w:spacing w:line="259" w:lineRule="auto"/>
              <w:ind w:left="1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44D6BAA7" w14:textId="77777777" w:rsidR="008D7996" w:rsidRPr="00B56849" w:rsidRDefault="008D7996">
            <w:pPr>
              <w:spacing w:line="259" w:lineRule="auto"/>
              <w:ind w:left="-104"/>
              <w:jc w:val="center"/>
              <w:rPr>
                <w:rFonts w:ascii="Calibri" w:eastAsia="Comic Sans MS" w:hAnsi="Calibri" w:cs="Calibri"/>
                <w:b/>
                <w:color w:val="000000"/>
                <w:sz w:val="22"/>
                <w:szCs w:val="22"/>
              </w:rPr>
            </w:pPr>
            <w:r w:rsidRPr="00B56849">
              <w:rPr>
                <w:rFonts w:ascii="Calibri" w:eastAsia="Comic Sans MS" w:hAnsi="Calibri" w:cs="Calibri"/>
                <w:b/>
                <w:color w:val="000000"/>
                <w:sz w:val="22"/>
                <w:szCs w:val="22"/>
              </w:rPr>
              <w:t>Niveau AB BC CD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7CC36252" w14:textId="77777777" w:rsidR="008D7996" w:rsidRDefault="008D7996" w:rsidP="008D7996">
            <w:pPr>
              <w:spacing w:line="259" w:lineRule="auto"/>
              <w:jc w:val="center"/>
              <w:rPr>
                <w:rFonts w:ascii="Calibri" w:eastAsia="Comic Sans MS" w:hAnsi="Calibri" w:cs="Calibri"/>
                <w:b/>
                <w:color w:val="000000"/>
                <w:sz w:val="22"/>
                <w:szCs w:val="22"/>
              </w:rPr>
            </w:pPr>
            <w:r w:rsidRPr="00B56849">
              <w:rPr>
                <w:rFonts w:ascii="Calibri" w:eastAsia="Comic Sans MS" w:hAnsi="Calibri" w:cs="Calibri"/>
                <w:b/>
                <w:color w:val="000000"/>
                <w:sz w:val="22"/>
                <w:szCs w:val="22"/>
              </w:rPr>
              <w:t>N</w:t>
            </w:r>
            <w:r>
              <w:rPr>
                <w:rFonts w:ascii="Calibri" w:eastAsia="Comic Sans MS" w:hAnsi="Calibri" w:cs="Calibri"/>
                <w:b/>
                <w:color w:val="000000"/>
                <w:sz w:val="22"/>
                <w:szCs w:val="22"/>
              </w:rPr>
              <w:t>uméro de</w:t>
            </w:r>
            <w:r w:rsidRPr="00B56849">
              <w:rPr>
                <w:rFonts w:ascii="Calibri" w:eastAsia="Comic Sans MS" w:hAnsi="Calibri" w:cs="Calibri"/>
                <w:b/>
                <w:color w:val="000000"/>
                <w:sz w:val="22"/>
                <w:szCs w:val="22"/>
              </w:rPr>
              <w:t xml:space="preserve"> </w:t>
            </w:r>
          </w:p>
          <w:p w14:paraId="6E9FD2D5" w14:textId="77777777" w:rsidR="008D7996" w:rsidRPr="00B56849" w:rsidRDefault="008D7996">
            <w:pPr>
              <w:spacing w:line="259" w:lineRule="auto"/>
              <w:ind w:left="46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56849">
              <w:rPr>
                <w:rFonts w:ascii="Calibri" w:eastAsia="Comic Sans MS" w:hAnsi="Calibri" w:cs="Calibri"/>
                <w:b/>
                <w:color w:val="000000"/>
                <w:sz w:val="22"/>
                <w:szCs w:val="22"/>
              </w:rPr>
              <w:t>Licence</w:t>
            </w:r>
            <w:r>
              <w:rPr>
                <w:rFonts w:ascii="Calibri" w:eastAsia="Comic Sans MS" w:hAnsi="Calibri" w:cs="Calibri"/>
                <w:b/>
                <w:color w:val="000000"/>
                <w:sz w:val="22"/>
                <w:szCs w:val="22"/>
              </w:rPr>
              <w:t xml:space="preserve"> FFSA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046816B7" w14:textId="77777777" w:rsidR="008D7996" w:rsidRPr="00B56849" w:rsidRDefault="008D7996">
            <w:pPr>
              <w:spacing w:line="259" w:lineRule="auto"/>
              <w:ind w:right="108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56849">
              <w:rPr>
                <w:rFonts w:ascii="Calibri" w:eastAsia="Comic Sans MS" w:hAnsi="Calibri" w:cs="Calibri"/>
                <w:b/>
                <w:color w:val="000000"/>
                <w:sz w:val="22"/>
                <w:szCs w:val="22"/>
              </w:rPr>
              <w:t>Sexe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283C1C29" w14:textId="77777777" w:rsidR="008D7996" w:rsidRPr="00B56849" w:rsidRDefault="008D7996">
            <w:pPr>
              <w:spacing w:line="259" w:lineRule="auto"/>
              <w:ind w:left="14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56849">
              <w:rPr>
                <w:rFonts w:ascii="Calibri" w:eastAsia="Comic Sans MS" w:hAnsi="Calibri" w:cs="Calibri"/>
                <w:b/>
                <w:color w:val="000000"/>
                <w:sz w:val="22"/>
                <w:szCs w:val="22"/>
              </w:rPr>
              <w:t>Année naissance</w:t>
            </w:r>
          </w:p>
        </w:tc>
      </w:tr>
      <w:tr w:rsidR="008D7996" w:rsidRPr="00B56849" w14:paraId="44E41890" w14:textId="77777777" w:rsidTr="008D7996">
        <w:trPr>
          <w:trHeight w:val="358"/>
          <w:jc w:val="center"/>
        </w:trPr>
        <w:tc>
          <w:tcPr>
            <w:tcW w:w="44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5705DD" w14:textId="77777777" w:rsidR="008D7996" w:rsidRPr="00B56849" w:rsidRDefault="008D7996">
            <w:pPr>
              <w:spacing w:line="259" w:lineRule="auto"/>
              <w:ind w:left="-22" w:right="104"/>
              <w:jc w:val="center"/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</w:pPr>
            <w:r w:rsidRPr="00B56849">
              <w:rPr>
                <w:rFonts w:ascii="Calibri" w:eastAsia="Comic Sans MS" w:hAnsi="Calibri" w:cs="Calibri"/>
                <w:bCs/>
                <w:color w:val="000000"/>
                <w:sz w:val="22"/>
                <w:szCs w:val="22"/>
              </w:rPr>
              <w:t xml:space="preserve">1 </w:t>
            </w:r>
          </w:p>
        </w:tc>
        <w:tc>
          <w:tcPr>
            <w:tcW w:w="378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88B484" w14:textId="77777777" w:rsidR="008D7996" w:rsidRPr="00B56849" w:rsidRDefault="008D7996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8225DD" w14:textId="77777777" w:rsidR="008D7996" w:rsidRPr="00B56849" w:rsidRDefault="008D7996">
            <w:pPr>
              <w:spacing w:line="259" w:lineRule="auto"/>
              <w:ind w:right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F35725" w14:textId="77777777" w:rsidR="008D7996" w:rsidRPr="00B56849" w:rsidRDefault="008D7996">
            <w:pPr>
              <w:spacing w:line="259" w:lineRule="auto"/>
              <w:ind w:right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62E156" w14:textId="77777777" w:rsidR="008D7996" w:rsidRPr="00B56849" w:rsidRDefault="008D7996">
            <w:pPr>
              <w:spacing w:line="259" w:lineRule="auto"/>
              <w:ind w:right="3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6B713D" w14:textId="77777777" w:rsidR="008D7996" w:rsidRPr="00B56849" w:rsidRDefault="008D7996">
            <w:pPr>
              <w:spacing w:line="259" w:lineRule="auto"/>
              <w:ind w:right="5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8D7996" w:rsidRPr="00B56849" w14:paraId="02AD566F" w14:textId="77777777" w:rsidTr="008D7996">
        <w:trPr>
          <w:trHeight w:val="358"/>
          <w:jc w:val="center"/>
        </w:trPr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7D8F1943" w14:textId="77777777" w:rsidR="008D7996" w:rsidRPr="00B56849" w:rsidRDefault="008D7996">
            <w:pPr>
              <w:spacing w:line="259" w:lineRule="auto"/>
              <w:ind w:left="-22" w:right="104"/>
              <w:jc w:val="center"/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</w:pPr>
            <w:r w:rsidRPr="00B56849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75C90E15" w14:textId="77777777" w:rsidR="008D7996" w:rsidRPr="00B56849" w:rsidRDefault="008D7996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3D2E2774" w14:textId="77777777" w:rsidR="008D7996" w:rsidRPr="00B56849" w:rsidRDefault="008D7996">
            <w:pPr>
              <w:spacing w:line="259" w:lineRule="auto"/>
              <w:ind w:right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2EAC4F4E" w14:textId="77777777" w:rsidR="008D7996" w:rsidRPr="00B56849" w:rsidRDefault="008D7996">
            <w:pPr>
              <w:spacing w:line="259" w:lineRule="auto"/>
              <w:ind w:right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236B25B9" w14:textId="77777777" w:rsidR="008D7996" w:rsidRPr="00B56849" w:rsidRDefault="008D7996">
            <w:pPr>
              <w:spacing w:line="259" w:lineRule="auto"/>
              <w:ind w:right="3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6093017F" w14:textId="77777777" w:rsidR="008D7996" w:rsidRPr="00B56849" w:rsidRDefault="008D7996">
            <w:pPr>
              <w:spacing w:line="259" w:lineRule="auto"/>
              <w:ind w:right="5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8D7996" w:rsidRPr="00B56849" w14:paraId="48A7F0DE" w14:textId="77777777" w:rsidTr="008D7996">
        <w:trPr>
          <w:trHeight w:val="355"/>
          <w:jc w:val="center"/>
        </w:trPr>
        <w:tc>
          <w:tcPr>
            <w:tcW w:w="44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D98603" w14:textId="77777777" w:rsidR="008D7996" w:rsidRPr="00B56849" w:rsidRDefault="008D7996">
            <w:pPr>
              <w:spacing w:line="259" w:lineRule="auto"/>
              <w:ind w:left="-22" w:right="104"/>
              <w:jc w:val="center"/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</w:pPr>
            <w:r w:rsidRPr="00B56849">
              <w:rPr>
                <w:rFonts w:ascii="Calibri" w:eastAsia="Comic Sans MS" w:hAnsi="Calibri" w:cs="Calibri"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378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F708F2" w14:textId="77777777" w:rsidR="008D7996" w:rsidRPr="00B56849" w:rsidRDefault="008D7996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1EECF3" w14:textId="77777777" w:rsidR="008D7996" w:rsidRPr="00B56849" w:rsidRDefault="008D7996">
            <w:pPr>
              <w:spacing w:line="259" w:lineRule="auto"/>
              <w:ind w:right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751997" w14:textId="77777777" w:rsidR="008D7996" w:rsidRPr="00B56849" w:rsidRDefault="008D7996">
            <w:pPr>
              <w:spacing w:line="259" w:lineRule="auto"/>
              <w:ind w:right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63A49A" w14:textId="77777777" w:rsidR="008D7996" w:rsidRPr="00B56849" w:rsidRDefault="008D7996">
            <w:pPr>
              <w:spacing w:line="259" w:lineRule="auto"/>
              <w:ind w:right="3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AE6D68" w14:textId="77777777" w:rsidR="008D7996" w:rsidRPr="00B56849" w:rsidRDefault="008D7996">
            <w:pPr>
              <w:spacing w:line="259" w:lineRule="auto"/>
              <w:ind w:right="5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8D7996" w:rsidRPr="00B56849" w14:paraId="05379B54" w14:textId="77777777" w:rsidTr="008D7996">
        <w:trPr>
          <w:trHeight w:val="358"/>
          <w:jc w:val="center"/>
        </w:trPr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6DD0566D" w14:textId="77777777" w:rsidR="008D7996" w:rsidRPr="00B56849" w:rsidRDefault="008D7996">
            <w:pPr>
              <w:spacing w:line="259" w:lineRule="auto"/>
              <w:ind w:left="-22" w:right="104"/>
              <w:jc w:val="center"/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</w:pPr>
            <w:r w:rsidRPr="00B56849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6C90955F" w14:textId="77777777" w:rsidR="008D7996" w:rsidRPr="00B56849" w:rsidRDefault="008D7996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01BF4E6F" w14:textId="77777777" w:rsidR="008D7996" w:rsidRPr="00B56849" w:rsidRDefault="008D7996">
            <w:pPr>
              <w:spacing w:line="259" w:lineRule="auto"/>
              <w:ind w:right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2330A19D" w14:textId="77777777" w:rsidR="008D7996" w:rsidRPr="00B56849" w:rsidRDefault="008D7996">
            <w:pPr>
              <w:spacing w:line="259" w:lineRule="auto"/>
              <w:ind w:right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1BB4BABD" w14:textId="77777777" w:rsidR="008D7996" w:rsidRPr="00B56849" w:rsidRDefault="008D7996">
            <w:pPr>
              <w:spacing w:line="259" w:lineRule="auto"/>
              <w:ind w:right="3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7F6C9FB3" w14:textId="77777777" w:rsidR="008D7996" w:rsidRPr="00B56849" w:rsidRDefault="008D7996">
            <w:pPr>
              <w:spacing w:line="259" w:lineRule="auto"/>
              <w:ind w:right="5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8D7996" w:rsidRPr="00B56849" w14:paraId="1F6CAF0D" w14:textId="77777777" w:rsidTr="008D7996">
        <w:trPr>
          <w:trHeight w:val="358"/>
          <w:jc w:val="center"/>
        </w:trPr>
        <w:tc>
          <w:tcPr>
            <w:tcW w:w="44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4E9E63" w14:textId="77777777" w:rsidR="008D7996" w:rsidRPr="00B56849" w:rsidRDefault="008D7996">
            <w:pPr>
              <w:spacing w:line="259" w:lineRule="auto"/>
              <w:ind w:left="-22" w:right="104"/>
              <w:jc w:val="center"/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</w:pPr>
            <w:r w:rsidRPr="00B56849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378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1F10A3" w14:textId="77777777" w:rsidR="008D7996" w:rsidRPr="00B56849" w:rsidRDefault="008D7996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56849">
              <w:rPr>
                <w:rFonts w:ascii="Calibri" w:eastAsia="Comic Sans MS" w:hAnsi="Calibri" w:cs="Calibri"/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CDFA6E" w14:textId="77777777" w:rsidR="008D7996" w:rsidRPr="00B56849" w:rsidRDefault="008D7996">
            <w:pPr>
              <w:spacing w:line="259" w:lineRule="auto"/>
              <w:ind w:right="2"/>
              <w:jc w:val="center"/>
              <w:rPr>
                <w:rFonts w:ascii="Calibri" w:eastAsia="Comic Sans MS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0D3729" w14:textId="77777777" w:rsidR="008D7996" w:rsidRPr="00B56849" w:rsidRDefault="008D7996">
            <w:pPr>
              <w:spacing w:line="259" w:lineRule="auto"/>
              <w:ind w:right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56849">
              <w:rPr>
                <w:rFonts w:ascii="Calibri" w:eastAsia="Comic Sans MS" w:hAnsi="Calibri" w:cs="Calibri"/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0A0904" w14:textId="77777777" w:rsidR="008D7996" w:rsidRPr="00B56849" w:rsidRDefault="008D7996">
            <w:pPr>
              <w:spacing w:line="259" w:lineRule="auto"/>
              <w:ind w:right="3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56849">
              <w:rPr>
                <w:rFonts w:ascii="Calibri" w:eastAsia="Comic Sans MS" w:hAnsi="Calibri" w:cs="Calibri"/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08D8A9" w14:textId="77777777" w:rsidR="008D7996" w:rsidRPr="00B56849" w:rsidRDefault="008D7996">
            <w:pPr>
              <w:spacing w:line="259" w:lineRule="auto"/>
              <w:ind w:right="5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56849">
              <w:rPr>
                <w:rFonts w:ascii="Calibri" w:eastAsia="Comic Sans MS" w:hAnsi="Calibri" w:cs="Calibri"/>
                <w:b/>
                <w:color w:val="000000"/>
                <w:sz w:val="22"/>
                <w:szCs w:val="22"/>
              </w:rPr>
              <w:t xml:space="preserve"> </w:t>
            </w:r>
          </w:p>
        </w:tc>
      </w:tr>
      <w:tr w:rsidR="008D7996" w:rsidRPr="00B56849" w14:paraId="17DCBC42" w14:textId="77777777" w:rsidTr="008D7996">
        <w:trPr>
          <w:trHeight w:val="358"/>
          <w:jc w:val="center"/>
        </w:trPr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27844F87" w14:textId="77777777" w:rsidR="008D7996" w:rsidRPr="00B56849" w:rsidRDefault="008D7996">
            <w:pPr>
              <w:spacing w:line="259" w:lineRule="auto"/>
              <w:ind w:left="-22" w:right="104"/>
              <w:jc w:val="center"/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</w:pPr>
            <w:r w:rsidRPr="00B56849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19EBC4AA" w14:textId="77777777" w:rsidR="008D7996" w:rsidRPr="00B56849" w:rsidRDefault="008D7996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56849">
              <w:rPr>
                <w:rFonts w:ascii="Calibri" w:eastAsia="Comic Sans MS" w:hAnsi="Calibri" w:cs="Calibri"/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04E46057" w14:textId="77777777" w:rsidR="008D7996" w:rsidRPr="00B56849" w:rsidRDefault="008D7996">
            <w:pPr>
              <w:spacing w:line="259" w:lineRule="auto"/>
              <w:ind w:right="2"/>
              <w:jc w:val="center"/>
              <w:rPr>
                <w:rFonts w:ascii="Calibri" w:eastAsia="Comic Sans MS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48508E05" w14:textId="77777777" w:rsidR="008D7996" w:rsidRPr="00B56849" w:rsidRDefault="008D7996">
            <w:pPr>
              <w:spacing w:line="259" w:lineRule="auto"/>
              <w:ind w:right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56849">
              <w:rPr>
                <w:rFonts w:ascii="Calibri" w:eastAsia="Comic Sans MS" w:hAnsi="Calibri" w:cs="Calibri"/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55653A4B" w14:textId="77777777" w:rsidR="008D7996" w:rsidRPr="00B56849" w:rsidRDefault="008D7996">
            <w:pPr>
              <w:spacing w:line="259" w:lineRule="auto"/>
              <w:ind w:right="3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56849">
              <w:rPr>
                <w:rFonts w:ascii="Calibri" w:eastAsia="Comic Sans MS" w:hAnsi="Calibri" w:cs="Calibri"/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277A3F57" w14:textId="77777777" w:rsidR="008D7996" w:rsidRPr="00B56849" w:rsidRDefault="008D7996">
            <w:pPr>
              <w:spacing w:line="259" w:lineRule="auto"/>
              <w:ind w:right="5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56849">
              <w:rPr>
                <w:rFonts w:ascii="Calibri" w:eastAsia="Comic Sans MS" w:hAnsi="Calibri" w:cs="Calibri"/>
                <w:b/>
                <w:color w:val="000000"/>
                <w:sz w:val="22"/>
                <w:szCs w:val="22"/>
              </w:rPr>
              <w:t xml:space="preserve"> </w:t>
            </w:r>
          </w:p>
        </w:tc>
      </w:tr>
      <w:tr w:rsidR="008D7996" w:rsidRPr="00B56849" w14:paraId="793C2F41" w14:textId="77777777" w:rsidTr="008D7996">
        <w:trPr>
          <w:trHeight w:val="358"/>
          <w:jc w:val="center"/>
        </w:trPr>
        <w:tc>
          <w:tcPr>
            <w:tcW w:w="44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2EE6AE" w14:textId="77777777" w:rsidR="008D7996" w:rsidRPr="00B56849" w:rsidRDefault="008D7996">
            <w:pPr>
              <w:spacing w:line="259" w:lineRule="auto"/>
              <w:ind w:left="-22" w:right="104"/>
              <w:jc w:val="center"/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</w:pPr>
            <w:r w:rsidRPr="00B56849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378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544540" w14:textId="77777777" w:rsidR="008D7996" w:rsidRPr="00B56849" w:rsidRDefault="008D7996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56849">
              <w:rPr>
                <w:rFonts w:ascii="Calibri" w:eastAsia="Comic Sans MS" w:hAnsi="Calibri" w:cs="Calibri"/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F1903F" w14:textId="77777777" w:rsidR="008D7996" w:rsidRPr="00B56849" w:rsidRDefault="008D7996">
            <w:pPr>
              <w:spacing w:line="259" w:lineRule="auto"/>
              <w:ind w:right="2"/>
              <w:jc w:val="center"/>
              <w:rPr>
                <w:rFonts w:ascii="Calibri" w:eastAsia="Comic Sans MS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37C596" w14:textId="77777777" w:rsidR="008D7996" w:rsidRPr="00B56849" w:rsidRDefault="008D7996">
            <w:pPr>
              <w:spacing w:line="259" w:lineRule="auto"/>
              <w:ind w:right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56849">
              <w:rPr>
                <w:rFonts w:ascii="Calibri" w:eastAsia="Comic Sans MS" w:hAnsi="Calibri" w:cs="Calibri"/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A3D957" w14:textId="77777777" w:rsidR="008D7996" w:rsidRPr="00B56849" w:rsidRDefault="008D7996">
            <w:pPr>
              <w:spacing w:line="259" w:lineRule="auto"/>
              <w:ind w:right="3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56849">
              <w:rPr>
                <w:rFonts w:ascii="Calibri" w:eastAsia="Comic Sans MS" w:hAnsi="Calibri" w:cs="Calibri"/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D5D43E" w14:textId="77777777" w:rsidR="008D7996" w:rsidRPr="00B56849" w:rsidRDefault="008D7996">
            <w:pPr>
              <w:spacing w:line="259" w:lineRule="auto"/>
              <w:ind w:right="5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56849">
              <w:rPr>
                <w:rFonts w:ascii="Calibri" w:eastAsia="Comic Sans MS" w:hAnsi="Calibri" w:cs="Calibri"/>
                <w:b/>
                <w:color w:val="000000"/>
                <w:sz w:val="22"/>
                <w:szCs w:val="22"/>
              </w:rPr>
              <w:t xml:space="preserve"> </w:t>
            </w:r>
          </w:p>
        </w:tc>
      </w:tr>
      <w:tr w:rsidR="008D7996" w:rsidRPr="00B56849" w14:paraId="21D06252" w14:textId="77777777" w:rsidTr="008D7996">
        <w:trPr>
          <w:trHeight w:val="358"/>
          <w:jc w:val="center"/>
        </w:trPr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14EDBDA3" w14:textId="77777777" w:rsidR="008D7996" w:rsidRPr="00B56849" w:rsidRDefault="008D7996">
            <w:pPr>
              <w:spacing w:line="259" w:lineRule="auto"/>
              <w:ind w:left="-22" w:right="104"/>
              <w:jc w:val="center"/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</w:pPr>
            <w:r w:rsidRPr="00B56849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7F90D4C7" w14:textId="77777777" w:rsidR="008D7996" w:rsidRPr="00B56849" w:rsidRDefault="008D7996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56849">
              <w:rPr>
                <w:rFonts w:ascii="Calibri" w:eastAsia="Comic Sans MS" w:hAnsi="Calibri" w:cs="Calibri"/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723FC9D4" w14:textId="77777777" w:rsidR="008D7996" w:rsidRPr="00B56849" w:rsidRDefault="008D7996">
            <w:pPr>
              <w:spacing w:line="259" w:lineRule="auto"/>
              <w:ind w:right="2"/>
              <w:jc w:val="center"/>
              <w:rPr>
                <w:rFonts w:ascii="Calibri" w:eastAsia="Comic Sans MS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142ECDD1" w14:textId="77777777" w:rsidR="008D7996" w:rsidRPr="00B56849" w:rsidRDefault="008D7996">
            <w:pPr>
              <w:spacing w:line="259" w:lineRule="auto"/>
              <w:ind w:right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56849">
              <w:rPr>
                <w:rFonts w:ascii="Calibri" w:eastAsia="Comic Sans MS" w:hAnsi="Calibri" w:cs="Calibri"/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629A91E2" w14:textId="77777777" w:rsidR="008D7996" w:rsidRPr="00B56849" w:rsidRDefault="008D7996">
            <w:pPr>
              <w:spacing w:line="259" w:lineRule="auto"/>
              <w:ind w:right="3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56849">
              <w:rPr>
                <w:rFonts w:ascii="Calibri" w:eastAsia="Comic Sans MS" w:hAnsi="Calibri" w:cs="Calibri"/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5EDB6577" w14:textId="77777777" w:rsidR="008D7996" w:rsidRPr="00B56849" w:rsidRDefault="008D7996">
            <w:pPr>
              <w:spacing w:line="259" w:lineRule="auto"/>
              <w:ind w:right="5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56849">
              <w:rPr>
                <w:rFonts w:ascii="Calibri" w:eastAsia="Comic Sans MS" w:hAnsi="Calibri" w:cs="Calibri"/>
                <w:b/>
                <w:color w:val="000000"/>
                <w:sz w:val="22"/>
                <w:szCs w:val="22"/>
              </w:rPr>
              <w:t xml:space="preserve"> </w:t>
            </w:r>
          </w:p>
        </w:tc>
      </w:tr>
      <w:tr w:rsidR="008D7996" w:rsidRPr="00B56849" w14:paraId="2483E094" w14:textId="77777777" w:rsidTr="008D7996">
        <w:trPr>
          <w:trHeight w:val="358"/>
          <w:jc w:val="center"/>
        </w:trPr>
        <w:tc>
          <w:tcPr>
            <w:tcW w:w="44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58A055" w14:textId="77777777" w:rsidR="008D7996" w:rsidRPr="00B56849" w:rsidRDefault="008D7996">
            <w:pPr>
              <w:spacing w:line="259" w:lineRule="auto"/>
              <w:ind w:left="-22" w:right="104"/>
              <w:jc w:val="center"/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</w:pPr>
            <w:r w:rsidRPr="00B56849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378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0BADBA" w14:textId="77777777" w:rsidR="008D7996" w:rsidRPr="00B56849" w:rsidRDefault="008D7996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56849">
              <w:rPr>
                <w:rFonts w:ascii="Calibri" w:eastAsia="Comic Sans MS" w:hAnsi="Calibri" w:cs="Calibri"/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149209" w14:textId="77777777" w:rsidR="008D7996" w:rsidRPr="00B56849" w:rsidRDefault="008D7996">
            <w:pPr>
              <w:spacing w:line="259" w:lineRule="auto"/>
              <w:ind w:right="2"/>
              <w:jc w:val="center"/>
              <w:rPr>
                <w:rFonts w:ascii="Calibri" w:eastAsia="Comic Sans MS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333877" w14:textId="77777777" w:rsidR="008D7996" w:rsidRPr="00B56849" w:rsidRDefault="008D7996">
            <w:pPr>
              <w:spacing w:line="259" w:lineRule="auto"/>
              <w:ind w:right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56849">
              <w:rPr>
                <w:rFonts w:ascii="Calibri" w:eastAsia="Comic Sans MS" w:hAnsi="Calibri" w:cs="Calibri"/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09F4DE" w14:textId="77777777" w:rsidR="008D7996" w:rsidRPr="00B56849" w:rsidRDefault="008D7996">
            <w:pPr>
              <w:spacing w:line="259" w:lineRule="auto"/>
              <w:ind w:right="3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56849">
              <w:rPr>
                <w:rFonts w:ascii="Calibri" w:eastAsia="Comic Sans MS" w:hAnsi="Calibri" w:cs="Calibri"/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038EA2" w14:textId="77777777" w:rsidR="008D7996" w:rsidRPr="00B56849" w:rsidRDefault="008D7996">
            <w:pPr>
              <w:spacing w:line="259" w:lineRule="auto"/>
              <w:ind w:right="5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56849">
              <w:rPr>
                <w:rFonts w:ascii="Calibri" w:eastAsia="Comic Sans MS" w:hAnsi="Calibri" w:cs="Calibri"/>
                <w:b/>
                <w:color w:val="000000"/>
                <w:sz w:val="22"/>
                <w:szCs w:val="22"/>
              </w:rPr>
              <w:t xml:space="preserve"> </w:t>
            </w:r>
          </w:p>
        </w:tc>
      </w:tr>
      <w:tr w:rsidR="008D7996" w:rsidRPr="00B56849" w14:paraId="1A448FFD" w14:textId="77777777" w:rsidTr="008D7996">
        <w:trPr>
          <w:trHeight w:val="358"/>
          <w:jc w:val="center"/>
        </w:trPr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724B4DD4" w14:textId="77777777" w:rsidR="008D7996" w:rsidRPr="00B56849" w:rsidRDefault="008D7996">
            <w:pPr>
              <w:spacing w:line="259" w:lineRule="auto"/>
              <w:ind w:left="-22" w:right="104"/>
              <w:jc w:val="center"/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</w:pPr>
            <w:r w:rsidRPr="00B56849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4DF5A378" w14:textId="77777777" w:rsidR="008D7996" w:rsidRPr="00B56849" w:rsidRDefault="008D7996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56849">
              <w:rPr>
                <w:rFonts w:ascii="Calibri" w:eastAsia="Comic Sans MS" w:hAnsi="Calibri" w:cs="Calibri"/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638D0A55" w14:textId="77777777" w:rsidR="008D7996" w:rsidRPr="00B56849" w:rsidRDefault="008D7996">
            <w:pPr>
              <w:spacing w:line="259" w:lineRule="auto"/>
              <w:ind w:right="2"/>
              <w:jc w:val="center"/>
              <w:rPr>
                <w:rFonts w:ascii="Calibri" w:eastAsia="Comic Sans MS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34D2539E" w14:textId="77777777" w:rsidR="008D7996" w:rsidRPr="00B56849" w:rsidRDefault="008D7996">
            <w:pPr>
              <w:spacing w:line="259" w:lineRule="auto"/>
              <w:ind w:right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56849">
              <w:rPr>
                <w:rFonts w:ascii="Calibri" w:eastAsia="Comic Sans MS" w:hAnsi="Calibri" w:cs="Calibri"/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03DEAE17" w14:textId="77777777" w:rsidR="008D7996" w:rsidRPr="00B56849" w:rsidRDefault="008D7996">
            <w:pPr>
              <w:spacing w:line="259" w:lineRule="auto"/>
              <w:ind w:right="3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56849">
              <w:rPr>
                <w:rFonts w:ascii="Calibri" w:eastAsia="Comic Sans MS" w:hAnsi="Calibri" w:cs="Calibri"/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10C96C18" w14:textId="77777777" w:rsidR="008D7996" w:rsidRPr="00B56849" w:rsidRDefault="008D7996">
            <w:pPr>
              <w:spacing w:line="259" w:lineRule="auto"/>
              <w:ind w:right="5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56849">
              <w:rPr>
                <w:rFonts w:ascii="Calibri" w:eastAsia="Comic Sans MS" w:hAnsi="Calibri" w:cs="Calibri"/>
                <w:b/>
                <w:color w:val="000000"/>
                <w:sz w:val="22"/>
                <w:szCs w:val="22"/>
              </w:rPr>
              <w:t xml:space="preserve"> </w:t>
            </w:r>
          </w:p>
        </w:tc>
      </w:tr>
      <w:tr w:rsidR="008D7996" w:rsidRPr="00B56849" w14:paraId="40F50783" w14:textId="77777777" w:rsidTr="008D7996">
        <w:trPr>
          <w:trHeight w:val="358"/>
          <w:jc w:val="center"/>
        </w:trPr>
        <w:tc>
          <w:tcPr>
            <w:tcW w:w="44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54AA63" w14:textId="77777777" w:rsidR="008D7996" w:rsidRPr="00B56849" w:rsidRDefault="008D7996">
            <w:pPr>
              <w:spacing w:line="259" w:lineRule="auto"/>
              <w:ind w:left="-22" w:right="104"/>
              <w:jc w:val="center"/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</w:pPr>
            <w:r w:rsidRPr="00B56849">
              <w:rPr>
                <w:rFonts w:ascii="Calibri" w:eastAsia="Comic Sans MS" w:hAnsi="Calibri" w:cs="Calibri"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378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196AC2" w14:textId="77777777" w:rsidR="008D7996" w:rsidRPr="00B56849" w:rsidRDefault="008D7996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56849">
              <w:rPr>
                <w:rFonts w:ascii="Calibri" w:eastAsia="Comic Sans MS" w:hAnsi="Calibri" w:cs="Calibri"/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2189AA" w14:textId="77777777" w:rsidR="008D7996" w:rsidRPr="00B56849" w:rsidRDefault="008D7996">
            <w:pPr>
              <w:spacing w:line="259" w:lineRule="auto"/>
              <w:ind w:right="2"/>
              <w:jc w:val="center"/>
              <w:rPr>
                <w:rFonts w:ascii="Calibri" w:eastAsia="Comic Sans MS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AB1BE5" w14:textId="77777777" w:rsidR="008D7996" w:rsidRPr="00B56849" w:rsidRDefault="008D7996">
            <w:pPr>
              <w:spacing w:line="259" w:lineRule="auto"/>
              <w:ind w:right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56849">
              <w:rPr>
                <w:rFonts w:ascii="Calibri" w:eastAsia="Comic Sans MS" w:hAnsi="Calibri" w:cs="Calibri"/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59F191" w14:textId="77777777" w:rsidR="008D7996" w:rsidRPr="00B56849" w:rsidRDefault="008D7996">
            <w:pPr>
              <w:spacing w:line="259" w:lineRule="auto"/>
              <w:ind w:right="3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56849">
              <w:rPr>
                <w:rFonts w:ascii="Calibri" w:eastAsia="Comic Sans MS" w:hAnsi="Calibri" w:cs="Calibri"/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950532" w14:textId="77777777" w:rsidR="008D7996" w:rsidRPr="00B56849" w:rsidRDefault="008D7996">
            <w:pPr>
              <w:spacing w:line="259" w:lineRule="auto"/>
              <w:ind w:right="5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56849">
              <w:rPr>
                <w:rFonts w:ascii="Calibri" w:eastAsia="Comic Sans MS" w:hAnsi="Calibri" w:cs="Calibri"/>
                <w:b/>
                <w:color w:val="000000"/>
                <w:sz w:val="22"/>
                <w:szCs w:val="22"/>
              </w:rPr>
              <w:t xml:space="preserve"> </w:t>
            </w:r>
          </w:p>
        </w:tc>
      </w:tr>
      <w:tr w:rsidR="008D7996" w:rsidRPr="00B56849" w14:paraId="6ED7C8BB" w14:textId="77777777" w:rsidTr="008D7996">
        <w:trPr>
          <w:trHeight w:val="358"/>
          <w:jc w:val="center"/>
        </w:trPr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132DF6D9" w14:textId="77777777" w:rsidR="008D7996" w:rsidRPr="00B56849" w:rsidRDefault="008D7996">
            <w:pPr>
              <w:spacing w:line="259" w:lineRule="auto"/>
              <w:ind w:right="104"/>
              <w:jc w:val="center"/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</w:pPr>
            <w:r w:rsidRPr="00B56849">
              <w:rPr>
                <w:rFonts w:ascii="Calibri" w:eastAsia="Comic Sans MS" w:hAnsi="Calibri" w:cs="Calibri"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65639688" w14:textId="77777777" w:rsidR="008D7996" w:rsidRPr="00B56849" w:rsidRDefault="008D7996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56849">
              <w:rPr>
                <w:rFonts w:ascii="Calibri" w:eastAsia="Comic Sans MS" w:hAnsi="Calibri" w:cs="Calibri"/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3892C5FC" w14:textId="77777777" w:rsidR="008D7996" w:rsidRPr="00B56849" w:rsidRDefault="008D7996">
            <w:pPr>
              <w:spacing w:line="259" w:lineRule="auto"/>
              <w:ind w:right="2"/>
              <w:jc w:val="center"/>
              <w:rPr>
                <w:rFonts w:ascii="Calibri" w:eastAsia="Comic Sans MS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71C22192" w14:textId="77777777" w:rsidR="008D7996" w:rsidRPr="00B56849" w:rsidRDefault="008D7996">
            <w:pPr>
              <w:spacing w:line="259" w:lineRule="auto"/>
              <w:ind w:right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56849">
              <w:rPr>
                <w:rFonts w:ascii="Calibri" w:eastAsia="Comic Sans MS" w:hAnsi="Calibri" w:cs="Calibri"/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3F8ED3C0" w14:textId="77777777" w:rsidR="008D7996" w:rsidRPr="00B56849" w:rsidRDefault="008D7996">
            <w:pPr>
              <w:spacing w:line="259" w:lineRule="auto"/>
              <w:ind w:right="3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56849">
              <w:rPr>
                <w:rFonts w:ascii="Calibri" w:eastAsia="Comic Sans MS" w:hAnsi="Calibri" w:cs="Calibri"/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655E5460" w14:textId="77777777" w:rsidR="008D7996" w:rsidRPr="00B56849" w:rsidRDefault="008D7996">
            <w:pPr>
              <w:spacing w:line="259" w:lineRule="auto"/>
              <w:ind w:right="5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56849">
              <w:rPr>
                <w:rFonts w:ascii="Calibri" w:eastAsia="Comic Sans MS" w:hAnsi="Calibri" w:cs="Calibri"/>
                <w:b/>
                <w:color w:val="000000"/>
                <w:sz w:val="22"/>
                <w:szCs w:val="22"/>
              </w:rPr>
              <w:t xml:space="preserve"> </w:t>
            </w:r>
          </w:p>
        </w:tc>
      </w:tr>
    </w:tbl>
    <w:p w14:paraId="68EAA8A0" w14:textId="77777777" w:rsidR="008D7996" w:rsidRDefault="008D7996" w:rsidP="00A43414">
      <w:pPr>
        <w:autoSpaceDE w:val="0"/>
        <w:autoSpaceDN w:val="0"/>
        <w:adjustRightInd w:val="0"/>
        <w:spacing w:line="360" w:lineRule="auto"/>
        <w:ind w:right="828"/>
        <w:jc w:val="both"/>
        <w:rPr>
          <w:rFonts w:ascii="Calibri" w:eastAsiaTheme="minorEastAsia" w:hAnsi="Calibri" w:cs="Calibri"/>
          <w:color w:val="000000"/>
          <w:lang w:eastAsia="en-US"/>
        </w:rPr>
      </w:pPr>
    </w:p>
    <w:p w14:paraId="016FCE06" w14:textId="77777777" w:rsidR="008D7996" w:rsidRDefault="008D7996" w:rsidP="00A43414">
      <w:pPr>
        <w:autoSpaceDE w:val="0"/>
        <w:autoSpaceDN w:val="0"/>
        <w:adjustRightInd w:val="0"/>
        <w:spacing w:line="360" w:lineRule="auto"/>
        <w:ind w:right="828"/>
        <w:jc w:val="both"/>
        <w:rPr>
          <w:rFonts w:ascii="Calibri" w:eastAsiaTheme="minorEastAsia" w:hAnsi="Calibri" w:cs="Calibri"/>
          <w:color w:val="000000"/>
          <w:lang w:eastAsia="en-US"/>
        </w:rPr>
      </w:pPr>
    </w:p>
    <w:p w14:paraId="50CDFBA9" w14:textId="77777777" w:rsidR="008D7996" w:rsidRDefault="008D7996" w:rsidP="00A43414">
      <w:pPr>
        <w:autoSpaceDE w:val="0"/>
        <w:autoSpaceDN w:val="0"/>
        <w:adjustRightInd w:val="0"/>
        <w:spacing w:line="360" w:lineRule="auto"/>
        <w:ind w:right="828"/>
        <w:jc w:val="both"/>
        <w:rPr>
          <w:rFonts w:ascii="Calibri" w:eastAsiaTheme="minorEastAsia" w:hAnsi="Calibri" w:cs="Calibri"/>
          <w:color w:val="000000"/>
          <w:lang w:eastAsia="en-US"/>
        </w:rPr>
      </w:pPr>
    </w:p>
    <w:p w14:paraId="21A11FAA" w14:textId="53B67DA9" w:rsidR="00F27CA6" w:rsidRPr="00F27CA6" w:rsidRDefault="006C2839" w:rsidP="00F27CA6">
      <w:pPr>
        <w:autoSpaceDE w:val="0"/>
        <w:autoSpaceDN w:val="0"/>
        <w:adjustRightInd w:val="0"/>
        <w:rPr>
          <w:rFonts w:ascii="Calibri" w:eastAsiaTheme="minorEastAsia" w:hAnsi="Calibri" w:cs="Calibri"/>
          <w:i/>
          <w:iCs/>
          <w:color w:val="265F65" w:themeColor="accent2" w:themeShade="80"/>
          <w:lang w:eastAsia="en-US"/>
        </w:rPr>
      </w:pPr>
      <w:r w:rsidRPr="006C2839">
        <w:rPr>
          <w:rFonts w:ascii="Calibri" w:eastAsiaTheme="minorEastAsia" w:hAnsi="Calibri" w:cs="Calibri"/>
          <w:i/>
          <w:iCs/>
          <w:color w:val="265F65" w:themeColor="accent2" w:themeShade="80"/>
          <w:lang w:eastAsia="en-US"/>
        </w:rPr>
        <w:t>Si nécessaire :</w:t>
      </w:r>
    </w:p>
    <w:p w14:paraId="3D4892C7" w14:textId="55F1ECA3" w:rsidR="00F27CA6" w:rsidRPr="00F27CA6" w:rsidRDefault="00F27CA6" w:rsidP="00F27CA6">
      <w:pPr>
        <w:autoSpaceDE w:val="0"/>
        <w:autoSpaceDN w:val="0"/>
        <w:adjustRightInd w:val="0"/>
        <w:rPr>
          <w:rFonts w:ascii="Calibri" w:eastAsiaTheme="minorEastAsia" w:hAnsi="Calibri" w:cs="Calibri"/>
          <w:color w:val="265F65" w:themeColor="accent2" w:themeShade="80"/>
          <w:lang w:eastAsia="en-US"/>
        </w:rPr>
      </w:pPr>
      <w:r w:rsidRPr="00F27CA6">
        <w:rPr>
          <w:rFonts w:ascii="Calibri" w:eastAsiaTheme="minorEastAsia" w:hAnsi="Calibri" w:cs="Calibri"/>
          <w:color w:val="265F65" w:themeColor="accent2" w:themeShade="80"/>
          <w:lang w:eastAsia="en-US"/>
        </w:rPr>
        <w:t xml:space="preserve">Renseignements et inscriptions : </w:t>
      </w:r>
    </w:p>
    <w:p w14:paraId="2433A3DA" w14:textId="04AC18B7" w:rsidR="00F27CA6" w:rsidRPr="00F27CA6" w:rsidRDefault="00F27CA6" w:rsidP="00F27CA6">
      <w:pPr>
        <w:autoSpaceDE w:val="0"/>
        <w:autoSpaceDN w:val="0"/>
        <w:adjustRightInd w:val="0"/>
        <w:rPr>
          <w:rFonts w:ascii="Calibri" w:eastAsiaTheme="minorEastAsia" w:hAnsi="Calibri" w:cs="Calibri"/>
          <w:color w:val="265F65" w:themeColor="accent2" w:themeShade="80"/>
          <w:lang w:eastAsia="en-US"/>
        </w:rPr>
      </w:pPr>
      <w:r w:rsidRPr="00F27CA6">
        <w:rPr>
          <w:rFonts w:ascii="Calibri" w:eastAsiaTheme="minorEastAsia" w:hAnsi="Calibri" w:cs="Calibri"/>
          <w:color w:val="265F65" w:themeColor="accent2" w:themeShade="80"/>
          <w:lang w:eastAsia="en-US"/>
        </w:rPr>
        <w:t>Port</w:t>
      </w:r>
      <w:r w:rsidR="006C2839" w:rsidRPr="006C2839">
        <w:rPr>
          <w:rFonts w:ascii="Calibri" w:eastAsiaTheme="minorEastAsia" w:hAnsi="Calibri" w:cs="Calibri"/>
          <w:color w:val="265F65" w:themeColor="accent2" w:themeShade="80"/>
          <w:lang w:eastAsia="en-US"/>
        </w:rPr>
        <w:t xml:space="preserve">able </w:t>
      </w:r>
      <w:r w:rsidRPr="00F27CA6">
        <w:rPr>
          <w:rFonts w:ascii="Calibri" w:eastAsiaTheme="minorEastAsia" w:hAnsi="Calibri" w:cs="Calibri"/>
          <w:color w:val="265F65" w:themeColor="accent2" w:themeShade="80"/>
          <w:lang w:eastAsia="en-US"/>
        </w:rPr>
        <w:t xml:space="preserve">: </w:t>
      </w:r>
      <w:r w:rsidR="006C2839" w:rsidRPr="006C2839">
        <w:rPr>
          <w:rFonts w:ascii="Calibri" w:eastAsiaTheme="minorEastAsia" w:hAnsi="Calibri" w:cs="Calibri"/>
          <w:color w:val="265F65" w:themeColor="accent2" w:themeShade="80"/>
          <w:lang w:eastAsia="en-US"/>
        </w:rPr>
        <w:tab/>
        <w:t>___________________________</w:t>
      </w:r>
      <w:r w:rsidRPr="00F27CA6">
        <w:rPr>
          <w:rFonts w:ascii="Calibri" w:eastAsiaTheme="minorEastAsia" w:hAnsi="Calibri" w:cs="Calibri"/>
          <w:color w:val="265F65" w:themeColor="accent2" w:themeShade="80"/>
          <w:lang w:eastAsia="en-US"/>
        </w:rPr>
        <w:t xml:space="preserve"> </w:t>
      </w:r>
    </w:p>
    <w:p w14:paraId="623B8C26" w14:textId="3C1ADFA3" w:rsidR="00566601" w:rsidRPr="006C2839" w:rsidRDefault="00F27CA6" w:rsidP="00F27CA6">
      <w:pPr>
        <w:autoSpaceDE w:val="0"/>
        <w:autoSpaceDN w:val="0"/>
        <w:adjustRightInd w:val="0"/>
        <w:spacing w:line="360" w:lineRule="auto"/>
        <w:ind w:right="828"/>
        <w:jc w:val="both"/>
        <w:rPr>
          <w:rFonts w:ascii="Calibri" w:eastAsiaTheme="minorEastAsia" w:hAnsi="Calibri" w:cs="Calibri"/>
          <w:lang w:eastAsia="en-US"/>
        </w:rPr>
      </w:pPr>
      <w:r w:rsidRPr="006C2839">
        <w:rPr>
          <w:rFonts w:ascii="Calibri" w:eastAsiaTheme="minorEastAsia" w:hAnsi="Calibri" w:cs="Calibri"/>
          <w:color w:val="265F65" w:themeColor="accent2" w:themeShade="80"/>
          <w:lang w:eastAsia="en-US"/>
        </w:rPr>
        <w:t xml:space="preserve">Mail : </w:t>
      </w:r>
      <w:r w:rsidR="006C2839" w:rsidRPr="006C2839">
        <w:rPr>
          <w:rFonts w:ascii="Calibri" w:eastAsiaTheme="minorEastAsia" w:hAnsi="Calibri" w:cs="Calibri"/>
          <w:color w:val="265F65" w:themeColor="accent2" w:themeShade="80"/>
          <w:lang w:eastAsia="en-US"/>
        </w:rPr>
        <w:tab/>
      </w:r>
      <w:r w:rsidR="006C2839" w:rsidRPr="006C2839">
        <w:rPr>
          <w:rFonts w:ascii="Calibri" w:eastAsiaTheme="minorEastAsia" w:hAnsi="Calibri" w:cs="Calibri"/>
          <w:color w:val="265F65" w:themeColor="accent2" w:themeShade="80"/>
          <w:lang w:eastAsia="en-US"/>
        </w:rPr>
        <w:tab/>
        <w:t>____________________________</w:t>
      </w:r>
    </w:p>
    <w:p w14:paraId="3DA3AAF9" w14:textId="77777777" w:rsidR="00566601" w:rsidRDefault="00566601" w:rsidP="00A43414">
      <w:pPr>
        <w:autoSpaceDE w:val="0"/>
        <w:autoSpaceDN w:val="0"/>
        <w:adjustRightInd w:val="0"/>
        <w:spacing w:line="360" w:lineRule="auto"/>
        <w:ind w:right="828"/>
        <w:jc w:val="both"/>
        <w:rPr>
          <w:rFonts w:ascii="Calibri" w:eastAsiaTheme="minorEastAsia" w:hAnsi="Calibri" w:cs="Calibri"/>
          <w:color w:val="000000"/>
          <w:lang w:eastAsia="en-US"/>
        </w:rPr>
      </w:pPr>
    </w:p>
    <w:p w14:paraId="00675C13" w14:textId="77777777" w:rsidR="00566601" w:rsidRDefault="00566601" w:rsidP="00A43414">
      <w:pPr>
        <w:autoSpaceDE w:val="0"/>
        <w:autoSpaceDN w:val="0"/>
        <w:adjustRightInd w:val="0"/>
        <w:spacing w:line="360" w:lineRule="auto"/>
        <w:ind w:right="828"/>
        <w:jc w:val="both"/>
        <w:rPr>
          <w:rFonts w:ascii="Calibri" w:eastAsiaTheme="minorEastAsia" w:hAnsi="Calibri" w:cs="Calibri"/>
          <w:color w:val="000000"/>
          <w:lang w:eastAsia="en-US"/>
        </w:rPr>
      </w:pPr>
    </w:p>
    <w:p w14:paraId="04BE9A58" w14:textId="77777777" w:rsidR="00566601" w:rsidRDefault="00566601" w:rsidP="00A43414">
      <w:pPr>
        <w:autoSpaceDE w:val="0"/>
        <w:autoSpaceDN w:val="0"/>
        <w:adjustRightInd w:val="0"/>
        <w:spacing w:line="360" w:lineRule="auto"/>
        <w:ind w:right="828"/>
        <w:jc w:val="both"/>
        <w:rPr>
          <w:rFonts w:ascii="Calibri" w:eastAsiaTheme="minorEastAsia" w:hAnsi="Calibri" w:cs="Calibri"/>
          <w:color w:val="000000"/>
          <w:lang w:eastAsia="en-US"/>
        </w:rPr>
      </w:pPr>
    </w:p>
    <w:p w14:paraId="224A9339" w14:textId="77777777" w:rsidR="00566601" w:rsidRDefault="00566601" w:rsidP="00A43414">
      <w:pPr>
        <w:autoSpaceDE w:val="0"/>
        <w:autoSpaceDN w:val="0"/>
        <w:adjustRightInd w:val="0"/>
        <w:spacing w:line="360" w:lineRule="auto"/>
        <w:ind w:right="828"/>
        <w:jc w:val="both"/>
        <w:rPr>
          <w:rFonts w:ascii="Calibri" w:eastAsiaTheme="minorEastAsia" w:hAnsi="Calibri" w:cs="Calibri"/>
          <w:color w:val="000000"/>
          <w:lang w:eastAsia="en-US"/>
        </w:rPr>
      </w:pPr>
    </w:p>
    <w:p w14:paraId="45ED95E1" w14:textId="77777777" w:rsidR="00566601" w:rsidRDefault="00566601" w:rsidP="00A43414">
      <w:pPr>
        <w:autoSpaceDE w:val="0"/>
        <w:autoSpaceDN w:val="0"/>
        <w:adjustRightInd w:val="0"/>
        <w:spacing w:line="360" w:lineRule="auto"/>
        <w:ind w:right="828"/>
        <w:jc w:val="both"/>
        <w:rPr>
          <w:rFonts w:ascii="Calibri" w:eastAsiaTheme="minorEastAsia" w:hAnsi="Calibri" w:cs="Calibri"/>
          <w:color w:val="000000"/>
          <w:lang w:eastAsia="en-US"/>
        </w:rPr>
      </w:pPr>
    </w:p>
    <w:p w14:paraId="5BB7851D" w14:textId="77777777" w:rsidR="00566601" w:rsidRDefault="00566601" w:rsidP="00A43414">
      <w:pPr>
        <w:autoSpaceDE w:val="0"/>
        <w:autoSpaceDN w:val="0"/>
        <w:adjustRightInd w:val="0"/>
        <w:spacing w:line="360" w:lineRule="auto"/>
        <w:ind w:right="828"/>
        <w:jc w:val="both"/>
        <w:rPr>
          <w:rFonts w:ascii="Calibri" w:eastAsiaTheme="minorEastAsia" w:hAnsi="Calibri" w:cs="Calibri"/>
          <w:color w:val="000000"/>
          <w:lang w:eastAsia="en-US"/>
        </w:rPr>
      </w:pPr>
    </w:p>
    <w:p w14:paraId="38EC4D19" w14:textId="77777777" w:rsidR="00566601" w:rsidRDefault="00566601" w:rsidP="00A43414">
      <w:pPr>
        <w:autoSpaceDE w:val="0"/>
        <w:autoSpaceDN w:val="0"/>
        <w:adjustRightInd w:val="0"/>
        <w:spacing w:line="360" w:lineRule="auto"/>
        <w:ind w:right="828"/>
        <w:jc w:val="both"/>
        <w:rPr>
          <w:rFonts w:ascii="Calibri" w:eastAsiaTheme="minorEastAsia" w:hAnsi="Calibri" w:cs="Calibri"/>
          <w:color w:val="000000"/>
          <w:lang w:eastAsia="en-US"/>
        </w:rPr>
      </w:pPr>
    </w:p>
    <w:p w14:paraId="01C10A0C" w14:textId="77777777" w:rsidR="00566601" w:rsidRDefault="00566601" w:rsidP="00A43414">
      <w:pPr>
        <w:autoSpaceDE w:val="0"/>
        <w:autoSpaceDN w:val="0"/>
        <w:adjustRightInd w:val="0"/>
        <w:spacing w:line="360" w:lineRule="auto"/>
        <w:ind w:right="828"/>
        <w:jc w:val="both"/>
        <w:rPr>
          <w:rFonts w:ascii="Calibri" w:eastAsiaTheme="minorEastAsia" w:hAnsi="Calibri" w:cs="Calibri"/>
          <w:color w:val="000000"/>
          <w:lang w:eastAsia="en-US"/>
        </w:rPr>
      </w:pPr>
    </w:p>
    <w:p w14:paraId="6EE1567B" w14:textId="77777777" w:rsidR="008D7996" w:rsidRDefault="008D7996" w:rsidP="00A43414">
      <w:pPr>
        <w:autoSpaceDE w:val="0"/>
        <w:autoSpaceDN w:val="0"/>
        <w:adjustRightInd w:val="0"/>
        <w:spacing w:line="360" w:lineRule="auto"/>
        <w:ind w:right="828"/>
        <w:jc w:val="both"/>
        <w:rPr>
          <w:rFonts w:ascii="Calibri" w:eastAsiaTheme="minorEastAsia" w:hAnsi="Calibri" w:cs="Calibri"/>
          <w:color w:val="000000"/>
          <w:lang w:eastAsia="en-US"/>
        </w:rPr>
      </w:pPr>
    </w:p>
    <w:p w14:paraId="70995F4F" w14:textId="77777777" w:rsidR="001D32EC" w:rsidRDefault="00374C94" w:rsidP="00282446">
      <w:pPr>
        <w:autoSpaceDE w:val="0"/>
        <w:autoSpaceDN w:val="0"/>
        <w:adjustRightInd w:val="0"/>
        <w:spacing w:line="360" w:lineRule="auto"/>
        <w:ind w:right="828"/>
        <w:jc w:val="center"/>
        <w:rPr>
          <w:rFonts w:ascii="Calibri" w:eastAsiaTheme="minorEastAsia" w:hAnsi="Calibri" w:cs="Calibri"/>
          <w:b/>
          <w:bCs/>
          <w:i/>
          <w:iCs/>
          <w:color w:val="265F65" w:themeColor="accent2" w:themeShade="80"/>
          <w:lang w:eastAsia="en-US"/>
        </w:rPr>
      </w:pPr>
      <w:r w:rsidRPr="00282446">
        <w:rPr>
          <w:rFonts w:ascii="Calibri" w:eastAsiaTheme="minorEastAsia" w:hAnsi="Calibri" w:cs="Calibri"/>
          <w:b/>
          <w:bCs/>
          <w:i/>
          <w:iCs/>
          <w:color w:val="265F65" w:themeColor="accent2" w:themeShade="80"/>
          <w:lang w:eastAsia="en-US"/>
        </w:rPr>
        <w:t>AUTRES INFORMATIONS</w:t>
      </w:r>
      <w:r w:rsidR="00282446" w:rsidRPr="00282446">
        <w:rPr>
          <w:rFonts w:ascii="Calibri" w:eastAsiaTheme="minorEastAsia" w:hAnsi="Calibri" w:cs="Calibri"/>
          <w:b/>
          <w:bCs/>
          <w:i/>
          <w:iCs/>
          <w:color w:val="265F65" w:themeColor="accent2" w:themeShade="80"/>
          <w:lang w:eastAsia="en-US"/>
        </w:rPr>
        <w:t xml:space="preserve"> QUE VOUS SOUHAITEZ COMMUNIQUER</w:t>
      </w:r>
      <w:r w:rsidR="001D32EC">
        <w:rPr>
          <w:rFonts w:ascii="Calibri" w:eastAsiaTheme="minorEastAsia" w:hAnsi="Calibri" w:cs="Calibri"/>
          <w:b/>
          <w:bCs/>
          <w:i/>
          <w:iCs/>
          <w:color w:val="265F65" w:themeColor="accent2" w:themeShade="80"/>
          <w:lang w:eastAsia="en-US"/>
        </w:rPr>
        <w:t xml:space="preserve"> </w:t>
      </w:r>
      <w:r w:rsidR="00282446">
        <w:rPr>
          <w:rFonts w:ascii="Calibri" w:eastAsiaTheme="minorEastAsia" w:hAnsi="Calibri" w:cs="Calibri"/>
          <w:b/>
          <w:bCs/>
          <w:i/>
          <w:iCs/>
          <w:color w:val="265F65" w:themeColor="accent2" w:themeShade="80"/>
          <w:lang w:eastAsia="en-US"/>
        </w:rPr>
        <w:t>COMME</w:t>
      </w:r>
      <w:r w:rsidR="001D32EC">
        <w:rPr>
          <w:rFonts w:ascii="Calibri" w:eastAsiaTheme="minorEastAsia" w:hAnsi="Calibri" w:cs="Calibri"/>
          <w:b/>
          <w:bCs/>
          <w:i/>
          <w:iCs/>
          <w:color w:val="265F65" w:themeColor="accent2" w:themeShade="80"/>
          <w:lang w:eastAsia="en-US"/>
        </w:rPr>
        <w:t> :</w:t>
      </w:r>
    </w:p>
    <w:p w14:paraId="73D6DAFC" w14:textId="7D06D498" w:rsidR="00282446" w:rsidRPr="00282446" w:rsidRDefault="00282446" w:rsidP="00282446">
      <w:pPr>
        <w:autoSpaceDE w:val="0"/>
        <w:autoSpaceDN w:val="0"/>
        <w:adjustRightInd w:val="0"/>
        <w:spacing w:line="360" w:lineRule="auto"/>
        <w:ind w:right="828"/>
        <w:jc w:val="center"/>
        <w:rPr>
          <w:rFonts w:ascii="Calibri" w:eastAsiaTheme="minorEastAsia" w:hAnsi="Calibri" w:cs="Calibri"/>
          <w:b/>
          <w:bCs/>
          <w:i/>
          <w:iCs/>
          <w:color w:val="265F65" w:themeColor="accent2" w:themeShade="80"/>
          <w:lang w:eastAsia="en-US"/>
        </w:rPr>
      </w:pPr>
      <w:r>
        <w:rPr>
          <w:rFonts w:ascii="Calibri" w:eastAsiaTheme="minorEastAsia" w:hAnsi="Calibri" w:cs="Calibri"/>
          <w:b/>
          <w:bCs/>
          <w:i/>
          <w:iCs/>
          <w:color w:val="265F65" w:themeColor="accent2" w:themeShade="80"/>
          <w:lang w:eastAsia="en-US"/>
        </w:rPr>
        <w:t>RESTAURATION</w:t>
      </w:r>
      <w:r w:rsidR="001D32EC">
        <w:rPr>
          <w:rFonts w:ascii="Calibri" w:eastAsiaTheme="minorEastAsia" w:hAnsi="Calibri" w:cs="Calibri"/>
          <w:b/>
          <w:bCs/>
          <w:i/>
          <w:iCs/>
          <w:color w:val="265F65" w:themeColor="accent2" w:themeShade="80"/>
          <w:lang w:eastAsia="en-US"/>
        </w:rPr>
        <w:t xml:space="preserve"> – PLAN DU SITE….</w:t>
      </w:r>
    </w:p>
    <w:p w14:paraId="7B4691AE" w14:textId="77777777" w:rsidR="008D7996" w:rsidRDefault="008D7996" w:rsidP="00A43414">
      <w:pPr>
        <w:autoSpaceDE w:val="0"/>
        <w:autoSpaceDN w:val="0"/>
        <w:adjustRightInd w:val="0"/>
        <w:spacing w:line="360" w:lineRule="auto"/>
        <w:ind w:right="828"/>
        <w:jc w:val="both"/>
        <w:rPr>
          <w:rFonts w:ascii="Calibri" w:eastAsiaTheme="minorEastAsia" w:hAnsi="Calibri" w:cs="Calibri"/>
          <w:color w:val="000000"/>
          <w:lang w:eastAsia="en-US"/>
        </w:rPr>
      </w:pPr>
    </w:p>
    <w:p w14:paraId="587E49B4" w14:textId="77777777" w:rsidR="008D7996" w:rsidRDefault="008D7996" w:rsidP="00A43414">
      <w:pPr>
        <w:autoSpaceDE w:val="0"/>
        <w:autoSpaceDN w:val="0"/>
        <w:adjustRightInd w:val="0"/>
        <w:spacing w:line="360" w:lineRule="auto"/>
        <w:ind w:right="828"/>
        <w:jc w:val="both"/>
        <w:rPr>
          <w:rFonts w:ascii="Calibri" w:eastAsiaTheme="minorEastAsia" w:hAnsi="Calibri" w:cs="Calibri"/>
          <w:color w:val="000000"/>
          <w:lang w:eastAsia="en-US"/>
        </w:rPr>
      </w:pPr>
    </w:p>
    <w:p w14:paraId="11922E19" w14:textId="77777777" w:rsidR="008D7996" w:rsidRDefault="008D7996" w:rsidP="00A43414">
      <w:pPr>
        <w:autoSpaceDE w:val="0"/>
        <w:autoSpaceDN w:val="0"/>
        <w:adjustRightInd w:val="0"/>
        <w:spacing w:line="360" w:lineRule="auto"/>
        <w:ind w:right="828"/>
        <w:jc w:val="both"/>
        <w:rPr>
          <w:rFonts w:ascii="Calibri" w:eastAsiaTheme="minorEastAsia" w:hAnsi="Calibri" w:cs="Calibri"/>
          <w:color w:val="000000"/>
          <w:lang w:eastAsia="en-US"/>
        </w:rPr>
      </w:pPr>
    </w:p>
    <w:p w14:paraId="6BE8FA6D" w14:textId="77777777" w:rsidR="008D7996" w:rsidRDefault="008D7996" w:rsidP="00A43414">
      <w:pPr>
        <w:autoSpaceDE w:val="0"/>
        <w:autoSpaceDN w:val="0"/>
        <w:adjustRightInd w:val="0"/>
        <w:spacing w:line="360" w:lineRule="auto"/>
        <w:ind w:right="828"/>
        <w:jc w:val="both"/>
        <w:rPr>
          <w:rFonts w:ascii="Calibri" w:eastAsiaTheme="minorEastAsia" w:hAnsi="Calibri" w:cs="Calibri"/>
          <w:color w:val="000000"/>
          <w:lang w:eastAsia="en-US"/>
        </w:rPr>
      </w:pPr>
    </w:p>
    <w:p w14:paraId="101DB327" w14:textId="77777777" w:rsidR="008D7996" w:rsidRPr="00A43414" w:rsidRDefault="008D7996" w:rsidP="00A43414">
      <w:pPr>
        <w:autoSpaceDE w:val="0"/>
        <w:autoSpaceDN w:val="0"/>
        <w:adjustRightInd w:val="0"/>
        <w:spacing w:line="360" w:lineRule="auto"/>
        <w:ind w:right="828"/>
        <w:jc w:val="both"/>
        <w:rPr>
          <w:rFonts w:ascii="Calibri" w:eastAsiaTheme="minorEastAsia" w:hAnsi="Calibri" w:cs="Calibri"/>
          <w:color w:val="000000"/>
          <w:lang w:eastAsia="en-US"/>
        </w:rPr>
      </w:pPr>
    </w:p>
    <w:sectPr w:rsidR="008D7996" w:rsidRPr="00A43414" w:rsidSect="00367F83"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720" w:right="720" w:bottom="720" w:left="720" w:header="340" w:footer="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5D4800" w14:textId="77777777" w:rsidR="00B34916" w:rsidRDefault="00B34916">
      <w:r>
        <w:separator/>
      </w:r>
    </w:p>
    <w:p w14:paraId="049FEE23" w14:textId="77777777" w:rsidR="00B34916" w:rsidRDefault="00B34916"/>
  </w:endnote>
  <w:endnote w:type="continuationSeparator" w:id="0">
    <w:p w14:paraId="60E3F070" w14:textId="77777777" w:rsidR="00B34916" w:rsidRDefault="00B34916">
      <w:r>
        <w:continuationSeparator/>
      </w:r>
    </w:p>
    <w:p w14:paraId="238BD779" w14:textId="77777777" w:rsidR="00B34916" w:rsidRDefault="00B3491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Hei"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KERYCH+Dax-Bold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32D0F" w14:textId="03F598D0" w:rsidR="00367F83" w:rsidRPr="00367F83" w:rsidRDefault="00956DED" w:rsidP="00367F83">
    <w:pPr>
      <w:pStyle w:val="En-tte"/>
      <w:jc w:val="center"/>
      <w:rPr>
        <w:rFonts w:asciiTheme="majorHAnsi" w:hAnsiTheme="majorHAnsi" w:cs="Calibri"/>
        <w:color w:val="265F65" w:themeColor="accent2" w:themeShade="80"/>
        <w:sz w:val="22"/>
        <w:szCs w:val="22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  <w14:props3d w14:extrusionH="114300" w14:contourW="12700" w14:prstMaterial="warmMatte">
          <w14:bevelB w14:w="38100" w14:h="38100" w14:prst="angle"/>
          <w14:extrusionClr>
            <w14:srgbClr w14:val="FF0000"/>
          </w14:extrusionClr>
          <w14:contourClr>
            <w14:srgbClr w14:val="0F56A5"/>
          </w14:contourClr>
        </w14:props3d>
      </w:rPr>
    </w:pPr>
    <w:r>
      <w:rPr>
        <w:rFonts w:asciiTheme="majorHAnsi" w:hAnsiTheme="majorHAnsi" w:cs="Calibri"/>
        <w:color w:val="265F65" w:themeColor="accent2" w:themeShade="80"/>
        <w:sz w:val="22"/>
        <w:szCs w:val="22"/>
      </w:rPr>
      <w:t xml:space="preserve">Complexe Léo Lagrangre, rue des anges 59200 Tourcoing </w:t>
    </w:r>
  </w:p>
  <w:p w14:paraId="5E648F22" w14:textId="1C682E85" w:rsidR="00367F83" w:rsidRDefault="00F10E2D" w:rsidP="00367F83">
    <w:pPr>
      <w:pStyle w:val="En-tte"/>
      <w:jc w:val="center"/>
      <w:rPr>
        <w:rFonts w:asciiTheme="majorHAnsi" w:hAnsiTheme="majorHAnsi" w:cs="Calibri"/>
        <w:color w:val="265F65" w:themeColor="accent2" w:themeShade="80"/>
        <w:sz w:val="22"/>
        <w:szCs w:val="22"/>
      </w:rPr>
    </w:pPr>
    <w:r w:rsidRPr="00367F83">
      <w:rPr>
        <w:rFonts w:asciiTheme="majorHAnsi" w:hAnsiTheme="majorHAnsi" w:cs="Calibri"/>
        <w:color w:val="265F65" w:themeColor="accent2" w:themeShade="80"/>
        <w:sz w:val="22"/>
        <w:szCs w:val="22"/>
      </w:rPr>
      <w:sym w:font="Wingdings" w:char="F029"/>
    </w:r>
    <w:r w:rsidRPr="00367F83">
      <w:rPr>
        <w:rFonts w:asciiTheme="majorHAnsi" w:hAnsiTheme="majorHAnsi" w:cs="Calibri"/>
        <w:color w:val="265F65" w:themeColor="accent2" w:themeShade="80"/>
        <w:sz w:val="22"/>
        <w:szCs w:val="22"/>
      </w:rPr>
      <w:t xml:space="preserve"> </w:t>
    </w:r>
    <w:r w:rsidR="00956DED">
      <w:rPr>
        <w:rFonts w:asciiTheme="majorHAnsi" w:hAnsiTheme="majorHAnsi" w:cs="Calibri"/>
        <w:color w:val="265F65" w:themeColor="accent2" w:themeShade="80"/>
        <w:sz w:val="22"/>
        <w:szCs w:val="22"/>
      </w:rPr>
      <w:t>06.65.52.69.70</w:t>
    </w:r>
    <w:r>
      <w:rPr>
        <w:rFonts w:asciiTheme="majorHAnsi" w:hAnsiTheme="majorHAnsi" w:cs="Calibri"/>
        <w:color w:val="265F65" w:themeColor="accent2" w:themeShade="80"/>
        <w:sz w:val="22"/>
        <w:szCs w:val="22"/>
      </w:rPr>
      <w:t xml:space="preserve">     </w:t>
    </w:r>
    <w:r w:rsidR="00367F83" w:rsidRPr="00367F83">
      <w:rPr>
        <w:rFonts w:asciiTheme="majorHAnsi" w:hAnsiTheme="majorHAnsi" w:cs="Calibri"/>
        <w:color w:val="265F65" w:themeColor="accent2" w:themeShade="80"/>
        <w:sz w:val="22"/>
        <w:szCs w:val="22"/>
      </w:rPr>
      <w:sym w:font="Wingdings" w:char="F079"/>
    </w:r>
    <w:r w:rsidR="00956DED">
      <w:rPr>
        <w:rFonts w:asciiTheme="majorHAnsi" w:hAnsiTheme="majorHAnsi" w:cs="Calibri"/>
        <w:color w:val="265F65" w:themeColor="accent2" w:themeShade="80"/>
        <w:sz w:val="22"/>
        <w:szCs w:val="22"/>
      </w:rPr>
      <w:t>cdsa59@sportadapte.fr</w:t>
    </w:r>
    <w:r w:rsidR="00367F83">
      <w:rPr>
        <w:rStyle w:val="Lienhypertexte"/>
        <w:rFonts w:asciiTheme="majorHAnsi" w:hAnsiTheme="majorHAnsi" w:cs="Calibri"/>
        <w:color w:val="265F65" w:themeColor="accent2" w:themeShade="80"/>
        <w:szCs w:val="22"/>
        <w:u w:val="none"/>
      </w:rPr>
      <w:t xml:space="preserve">     </w:t>
    </w:r>
    <w:r w:rsidR="00367F83" w:rsidRPr="00367F83">
      <w:rPr>
        <w:rFonts w:asciiTheme="majorHAnsi" w:hAnsiTheme="majorHAnsi" w:cs="Calibri"/>
        <w:color w:val="265F65" w:themeColor="accent2" w:themeShade="80"/>
        <w:sz w:val="22"/>
        <w:szCs w:val="22"/>
      </w:rPr>
      <w:t xml:space="preserve">Site : </w:t>
    </w:r>
    <w:r w:rsidR="00CA1279" w:rsidRPr="00CA1279">
      <w:rPr>
        <w:rFonts w:asciiTheme="majorHAnsi" w:hAnsiTheme="majorHAnsi" w:cs="Calibri"/>
        <w:color w:val="265F65" w:themeColor="accent2" w:themeShade="80"/>
        <w:sz w:val="22"/>
        <w:szCs w:val="22"/>
      </w:rPr>
      <w:t>https://www.canva.com/design/DAGzUtW4NTk/Fen9DuK6g_bpfZsQ-42noA/edit?utm_content=DAGzUtW4NTk&amp;utm_campaign=designshare&amp;utm_medium=link2&amp;utm_source=sharebutton</w:t>
    </w:r>
    <w:hyperlink r:id="rId1" w:history="1"/>
  </w:p>
  <w:p w14:paraId="5E947530" w14:textId="77777777" w:rsidR="007761E3" w:rsidRPr="007761E3" w:rsidRDefault="007761E3" w:rsidP="00367F83">
    <w:pPr>
      <w:pStyle w:val="En-tte"/>
      <w:jc w:val="center"/>
      <w:rPr>
        <w:rFonts w:asciiTheme="majorHAnsi" w:hAnsiTheme="majorHAnsi" w:cs="Calibri"/>
        <w:color w:val="265F65" w:themeColor="accent2" w:themeShade="80"/>
        <w:sz w:val="6"/>
        <w:szCs w:val="6"/>
      </w:rPr>
    </w:pPr>
  </w:p>
  <w:p w14:paraId="21A0CF39" w14:textId="70A6327F" w:rsidR="00BB24B8" w:rsidRPr="007761E3" w:rsidRDefault="00BB24B8" w:rsidP="00956DED">
    <w:pPr>
      <w:pStyle w:val="En-tte"/>
      <w:rPr>
        <w:rFonts w:ascii="Arial" w:hAnsi="Arial" w:cs="Arial"/>
        <w:b/>
        <w:bCs/>
        <w:color w:val="265F65" w:themeColor="accent2" w:themeShade="80"/>
        <w:sz w:val="18"/>
        <w:szCs w:val="18"/>
      </w:rPr>
    </w:pPr>
  </w:p>
  <w:p w14:paraId="28853CC7" w14:textId="16E59CC5" w:rsidR="006B093C" w:rsidRPr="00BB24B8" w:rsidRDefault="006B093C" w:rsidP="00BB24B8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B8B96D" w14:textId="77777777" w:rsidR="00752FC4" w:rsidRDefault="00752FC4" w:rsidP="00752FC4">
    <w:pPr>
      <w:pStyle w:val="Pieddepag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15E2DA" w14:textId="77777777" w:rsidR="00B34916" w:rsidRDefault="00B34916">
      <w:bookmarkStart w:id="0" w:name="_Hlk72158986"/>
      <w:bookmarkEnd w:id="0"/>
      <w:r>
        <w:separator/>
      </w:r>
    </w:p>
    <w:p w14:paraId="6CAC7752" w14:textId="77777777" w:rsidR="00B34916" w:rsidRDefault="00B34916"/>
  </w:footnote>
  <w:footnote w:type="continuationSeparator" w:id="0">
    <w:p w14:paraId="21B6D5E4" w14:textId="77777777" w:rsidR="00B34916" w:rsidRDefault="00B34916">
      <w:r>
        <w:continuationSeparator/>
      </w:r>
    </w:p>
    <w:p w14:paraId="7E38534E" w14:textId="77777777" w:rsidR="00B34916" w:rsidRDefault="00B3491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651FE" w14:textId="26A51133" w:rsidR="00C532C7" w:rsidRPr="00C97792" w:rsidRDefault="00956DED" w:rsidP="00384FB9">
    <w:pPr>
      <w:pStyle w:val="En-tte"/>
      <w:ind w:left="-142"/>
      <w:rPr>
        <w:b/>
        <w:color w:val="0070C0"/>
        <w14:textOutline w14:w="12700" w14:cap="flat" w14:cmpd="sng" w14:algn="ctr">
          <w14:solidFill>
            <w14:schemeClr w14:val="accent1">
              <w14:lumMod w14:val="25000"/>
              <w14:lumOff w14:val="75000"/>
            </w14:schemeClr>
          </w14:solidFill>
          <w14:prstDash w14:val="solid"/>
          <w14:round/>
        </w14:textOutline>
      </w:rPr>
    </w:pPr>
    <w:r>
      <w:rPr>
        <w:b/>
        <w:noProof/>
        <w:color w:val="0070C0"/>
      </w:rPr>
      <w:drawing>
        <wp:anchor distT="0" distB="0" distL="114300" distR="114300" simplePos="0" relativeHeight="251678720" behindDoc="0" locked="0" layoutInCell="1" allowOverlap="1" wp14:anchorId="5E253F67" wp14:editId="2E3ED997">
          <wp:simplePos x="0" y="0"/>
          <wp:positionH relativeFrom="margin">
            <wp:align>left</wp:align>
          </wp:positionH>
          <wp:positionV relativeFrom="paragraph">
            <wp:posOffset>-124460</wp:posOffset>
          </wp:positionV>
          <wp:extent cx="586740" cy="584049"/>
          <wp:effectExtent l="0" t="0" r="3810" b="6985"/>
          <wp:wrapNone/>
          <wp:docPr id="1747131958" name="Imag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7131958" name="Image 174713195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6740" cy="5840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95744">
      <w:rPr>
        <w:noProof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253F9929" wp14:editId="1BE1823B">
              <wp:simplePos x="0" y="0"/>
              <wp:positionH relativeFrom="column">
                <wp:posOffset>1323975</wp:posOffset>
              </wp:positionH>
              <wp:positionV relativeFrom="paragraph">
                <wp:posOffset>12700</wp:posOffset>
              </wp:positionV>
              <wp:extent cx="5295900" cy="361950"/>
              <wp:effectExtent l="0" t="0" r="0" b="0"/>
              <wp:wrapNone/>
              <wp:docPr id="2090165634" name="Zone de text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95900" cy="361950"/>
                      </a:xfrm>
                      <a:prstGeom prst="rect">
                        <a:avLst/>
                      </a:prstGeom>
                      <a:solidFill>
                        <a:schemeClr val="lt1">
                          <a:alpha val="0"/>
                        </a:schemeClr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962EA9B" w14:textId="5825ED7E" w:rsidR="00A95744" w:rsidRPr="00A124B4" w:rsidRDefault="00956DED">
                          <w:pPr>
                            <w:rPr>
                              <w:b/>
                              <w:bCs/>
                              <w:color w:val="1C6194" w:themeColor="accent6" w:themeShade="BF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rFonts w:ascii="Footlight MT Light" w:hAnsi="Footlight MT Light"/>
                              <w:b/>
                              <w:bCs/>
                              <w:noProof/>
                              <w:color w:val="1C6194" w:themeColor="accent6" w:themeShade="BF"/>
                              <w:sz w:val="40"/>
                              <w:szCs w:val="40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Comité Départemental Sport Adapté Nord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53F9929"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6" type="#_x0000_t202" style="position:absolute;left:0;text-align:left;margin-left:104.25pt;margin-top:1pt;width:417pt;height:28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" fillcolor="white [3201]" stroked="f" strokeweight=".5pt">
              <v:fill opacity="0"/>
              <v:textbox>
                <w:txbxContent>
                  <w:p w14:paraId="1962EA9B" w14:textId="5825ED7E" w:rsidR="00A95744" w:rsidRPr="00A124B4" w:rsidRDefault="00956DED">
                    <w:pPr>
                      <w:rPr>
                        <w:b/>
                        <w:bCs/>
                        <w:color w:val="1C6194" w:themeColor="accent6" w:themeShade="BF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>
                      <w:rPr>
                        <w:rFonts w:ascii="Footlight MT Light" w:hAnsi="Footlight MT Light"/>
                        <w:b/>
                        <w:bCs/>
                        <w:noProof/>
                        <w:color w:val="1C6194" w:themeColor="accent6" w:themeShade="BF"/>
                        <w:sz w:val="40"/>
                        <w:szCs w:val="40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Comité Départemental Sport Adapté Nord 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BEBB7" w14:textId="77777777" w:rsidR="009468D3" w:rsidRDefault="00CB0809">
    <w:pPr>
      <w:pStyle w:val="En-tte"/>
    </w:pPr>
    <w:r>
      <w:rPr>
        <w:noProof/>
        <w:lang w:bidi="fr-FR"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19B43CFE" wp14:editId="329496F2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782130" cy="10065662"/>
              <wp:effectExtent l="0" t="0" r="0" b="0"/>
              <wp:wrapNone/>
              <wp:docPr id="1" name="Groupe 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82130" cy="10065662"/>
                        <a:chOff x="0" y="0"/>
                        <a:chExt cx="7782130" cy="10065662"/>
                      </a:xfrm>
                    </wpg:grpSpPr>
                    <wps:wsp>
                      <wps:cNvPr id="25" name="Forme libre 6">
                        <a:extLst>
                          <a:ext uri="{FF2B5EF4-FFF2-40B4-BE49-F238E27FC236}">
                            <a16:creationId xmlns:a16="http://schemas.microsoft.com/office/drawing/2014/main" id="{E2A30194-531F-40AF-B3D6-C43C37C2FAEE}"/>
                          </a:ext>
                        </a:extLst>
                      </wps:cNvPr>
                      <wps:cNvSpPr>
                        <a:spLocks/>
                      </wps:cNvSpPr>
                      <wps:spPr bwMode="auto">
                        <a:xfrm>
                          <a:off x="0" y="0"/>
                          <a:ext cx="7772400" cy="3720166"/>
                        </a:xfrm>
                        <a:custGeom>
                          <a:avLst/>
                          <a:gdLst>
                            <a:gd name="T0" fmla="*/ 0 w 872"/>
                            <a:gd name="T1" fmla="*/ 0 h 453"/>
                            <a:gd name="T2" fmla="*/ 0 w 872"/>
                            <a:gd name="T3" fmla="*/ 453 h 453"/>
                            <a:gd name="T4" fmla="*/ 87 w 872"/>
                            <a:gd name="T5" fmla="*/ 310 h 453"/>
                            <a:gd name="T6" fmla="*/ 108 w 872"/>
                            <a:gd name="T7" fmla="*/ 284 h 453"/>
                            <a:gd name="T8" fmla="*/ 133 w 872"/>
                            <a:gd name="T9" fmla="*/ 258 h 453"/>
                            <a:gd name="T10" fmla="*/ 581 w 872"/>
                            <a:gd name="T11" fmla="*/ 72 h 453"/>
                            <a:gd name="T12" fmla="*/ 872 w 872"/>
                            <a:gd name="T13" fmla="*/ 72 h 453"/>
                            <a:gd name="T14" fmla="*/ 872 w 872"/>
                            <a:gd name="T15" fmla="*/ 0 h 453"/>
                            <a:gd name="T16" fmla="*/ 0 w 872"/>
                            <a:gd name="T17" fmla="*/ 0 h 4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872" h="453">
                              <a:moveTo>
                                <a:pt x="0" y="0"/>
                              </a:moveTo>
                              <a:cubicBezTo>
                                <a:pt x="0" y="453"/>
                                <a:pt x="0" y="453"/>
                                <a:pt x="0" y="453"/>
                              </a:cubicBezTo>
                              <a:cubicBezTo>
                                <a:pt x="23" y="401"/>
                                <a:pt x="52" y="353"/>
                                <a:pt x="87" y="310"/>
                              </a:cubicBezTo>
                              <a:cubicBezTo>
                                <a:pt x="94" y="301"/>
                                <a:pt x="101" y="293"/>
                                <a:pt x="108" y="284"/>
                              </a:cubicBezTo>
                              <a:cubicBezTo>
                                <a:pt x="116" y="275"/>
                                <a:pt x="125" y="266"/>
                                <a:pt x="133" y="258"/>
                              </a:cubicBezTo>
                              <a:cubicBezTo>
                                <a:pt x="248" y="143"/>
                                <a:pt x="406" y="72"/>
                                <a:pt x="581" y="72"/>
                              </a:cubicBezTo>
                              <a:cubicBezTo>
                                <a:pt x="872" y="72"/>
                                <a:pt x="872" y="72"/>
                                <a:pt x="872" y="72"/>
                              </a:cubicBezTo>
                              <a:cubicBezTo>
                                <a:pt x="872" y="0"/>
                                <a:pt x="872" y="0"/>
                                <a:pt x="872" y="0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2" name="Forme libre : Forme 21">
                        <a:extLst>
                          <a:ext uri="{FF2B5EF4-FFF2-40B4-BE49-F238E27FC236}">
                            <a16:creationId xmlns:a16="http://schemas.microsoft.com/office/drawing/2014/main" id="{DEAA1C26-A75A-44F2-AF8D-55EE31068248}"/>
                          </a:ext>
                        </a:extLst>
                      </wps:cNvPr>
                      <wps:cNvSpPr>
                        <a:spLocks/>
                      </wps:cNvSpPr>
                      <wps:spPr bwMode="auto">
                        <a:xfrm rot="10800000" flipH="1">
                          <a:off x="0" y="438150"/>
                          <a:ext cx="1738276" cy="1896280"/>
                        </a:xfrm>
                        <a:custGeom>
                          <a:avLst/>
                          <a:gdLst>
                            <a:gd name="connsiteX0" fmla="*/ 1628881 w 1738276"/>
                            <a:gd name="connsiteY0" fmla="*/ 1895780 h 1896280"/>
                            <a:gd name="connsiteX1" fmla="*/ 1700732 w 1738276"/>
                            <a:gd name="connsiteY1" fmla="*/ 1696892 h 1896280"/>
                            <a:gd name="connsiteX2" fmla="*/ 13603 w 1738276"/>
                            <a:gd name="connsiteY2" fmla="*/ 13572 h 1896280"/>
                            <a:gd name="connsiteX3" fmla="*/ 0 w 1738276"/>
                            <a:gd name="connsiteY3" fmla="*/ 0 h 1896280"/>
                            <a:gd name="connsiteX4" fmla="*/ 0 w 1738276"/>
                            <a:gd name="connsiteY4" fmla="*/ 329116 h 1896280"/>
                            <a:gd name="connsiteX5" fmla="*/ 19162 w 1738276"/>
                            <a:gd name="connsiteY5" fmla="*/ 353290 h 1896280"/>
                            <a:gd name="connsiteX6" fmla="*/ 1506705 w 1738276"/>
                            <a:gd name="connsiteY6" fmla="*/ 1831895 h 1896280"/>
                            <a:gd name="connsiteX7" fmla="*/ 1539043 w 1738276"/>
                            <a:gd name="connsiteY7" fmla="*/ 1864038 h 1896280"/>
                            <a:gd name="connsiteX8" fmla="*/ 1628881 w 1738276"/>
                            <a:gd name="connsiteY8" fmla="*/ 1895780 h 189628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1738276" h="1896280">
                              <a:moveTo>
                                <a:pt x="1628881" y="1895780"/>
                              </a:moveTo>
                              <a:cubicBezTo>
                                <a:pt x="1716497" y="1887343"/>
                                <a:pt x="1783194" y="1774036"/>
                                <a:pt x="1700732" y="1696892"/>
                              </a:cubicBezTo>
                              <a:cubicBezTo>
                                <a:pt x="415301" y="414363"/>
                                <a:pt x="93943" y="93731"/>
                                <a:pt x="13603" y="13572"/>
                              </a:cubicBezTo>
                              <a:lnTo>
                                <a:pt x="0" y="0"/>
                              </a:lnTo>
                              <a:lnTo>
                                <a:pt x="0" y="329116"/>
                              </a:lnTo>
                              <a:lnTo>
                                <a:pt x="19162" y="353290"/>
                              </a:lnTo>
                              <a:cubicBezTo>
                                <a:pt x="1506705" y="1831895"/>
                                <a:pt x="1506705" y="1831895"/>
                                <a:pt x="1506705" y="1831895"/>
                              </a:cubicBezTo>
                              <a:cubicBezTo>
                                <a:pt x="1519640" y="1844752"/>
                                <a:pt x="1526108" y="1857610"/>
                                <a:pt x="1539043" y="1864038"/>
                              </a:cubicBezTo>
                              <a:cubicBezTo>
                                <a:pt x="1568147" y="1889753"/>
                                <a:pt x="1599676" y="1898593"/>
                                <a:pt x="1628881" y="189578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5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Forme libre : Forme 23">
                        <a:extLst>
                          <a:ext uri="{FF2B5EF4-FFF2-40B4-BE49-F238E27FC236}">
                            <a16:creationId xmlns:a16="http://schemas.microsoft.com/office/drawing/2014/main" id="{B3DDBD76-40DF-4C6F-8415-E33249958520}"/>
                          </a:ext>
                        </a:extLst>
                      </wps:cNvPr>
                      <wps:cNvSpPr>
                        <a:spLocks/>
                      </wps:cNvSpPr>
                      <wps:spPr bwMode="auto">
                        <a:xfrm rot="10800000" flipH="1">
                          <a:off x="0" y="57150"/>
                          <a:ext cx="2462115" cy="2685160"/>
                        </a:xfrm>
                        <a:custGeom>
                          <a:avLst/>
                          <a:gdLst>
                            <a:gd name="connsiteX0" fmla="*/ 2307676 w 2462115"/>
                            <a:gd name="connsiteY0" fmla="*/ 2684454 h 2685160"/>
                            <a:gd name="connsiteX1" fmla="*/ 2409112 w 2462115"/>
                            <a:gd name="connsiteY1" fmla="*/ 2403672 h 2685160"/>
                            <a:gd name="connsiteX2" fmla="*/ 5438 w 2462115"/>
                            <a:gd name="connsiteY2" fmla="*/ 5426 h 2685160"/>
                            <a:gd name="connsiteX3" fmla="*/ 0 w 2462115"/>
                            <a:gd name="connsiteY3" fmla="*/ 0 h 2685160"/>
                            <a:gd name="connsiteX4" fmla="*/ 0 w 2462115"/>
                            <a:gd name="connsiteY4" fmla="*/ 454256 h 2685160"/>
                            <a:gd name="connsiteX5" fmla="*/ 5467 w 2462115"/>
                            <a:gd name="connsiteY5" fmla="*/ 469395 h 2685160"/>
                            <a:gd name="connsiteX6" fmla="*/ 35142 w 2462115"/>
                            <a:gd name="connsiteY6" fmla="*/ 506832 h 2685160"/>
                            <a:gd name="connsiteX7" fmla="*/ 2135192 w 2462115"/>
                            <a:gd name="connsiteY7" fmla="*/ 2594263 h 2685160"/>
                            <a:gd name="connsiteX8" fmla="*/ 2180846 w 2462115"/>
                            <a:gd name="connsiteY8" fmla="*/ 2639642 h 2685160"/>
                            <a:gd name="connsiteX9" fmla="*/ 2307676 w 2462115"/>
                            <a:gd name="connsiteY9" fmla="*/ 2684454 h 268516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2462115" h="2685160">
                              <a:moveTo>
                                <a:pt x="2307676" y="2684454"/>
                              </a:moveTo>
                              <a:cubicBezTo>
                                <a:pt x="2431368" y="2672542"/>
                                <a:pt x="2525528" y="2512581"/>
                                <a:pt x="2409112" y="2403672"/>
                              </a:cubicBezTo>
                              <a:cubicBezTo>
                                <a:pt x="443168" y="442167"/>
                                <a:pt x="74554" y="74385"/>
                                <a:pt x="5438" y="5426"/>
                              </a:cubicBezTo>
                              <a:lnTo>
                                <a:pt x="0" y="0"/>
                              </a:lnTo>
                              <a:lnTo>
                                <a:pt x="0" y="454256"/>
                              </a:lnTo>
                              <a:lnTo>
                                <a:pt x="5467" y="469395"/>
                              </a:lnTo>
                              <a:cubicBezTo>
                                <a:pt x="12315" y="484143"/>
                                <a:pt x="21446" y="497756"/>
                                <a:pt x="35142" y="506832"/>
                              </a:cubicBezTo>
                              <a:cubicBezTo>
                                <a:pt x="2135192" y="2594263"/>
                                <a:pt x="2135192" y="2594263"/>
                                <a:pt x="2135192" y="2594263"/>
                              </a:cubicBezTo>
                              <a:cubicBezTo>
                                <a:pt x="2153454" y="2612415"/>
                                <a:pt x="2162584" y="2630566"/>
                                <a:pt x="2180846" y="2639642"/>
                              </a:cubicBezTo>
                              <a:cubicBezTo>
                                <a:pt x="2221934" y="2675946"/>
                                <a:pt x="2266446" y="2688425"/>
                                <a:pt x="2307676" y="2684454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3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Forme libre : Forme 31">
                        <a:extLst>
                          <a:ext uri="{FF2B5EF4-FFF2-40B4-BE49-F238E27FC236}">
                            <a16:creationId xmlns:a16="http://schemas.microsoft.com/office/drawing/2014/main" id="{85934EAF-C090-4ECE-BA30-C286CF13EC96}"/>
                          </a:ext>
                        </a:extLst>
                      </wps:cNvPr>
                      <wps:cNvSpPr>
                        <a:spLocks/>
                      </wps:cNvSpPr>
                      <wps:spPr bwMode="auto">
                        <a:xfrm>
                          <a:off x="6705600" y="9115425"/>
                          <a:ext cx="1070039" cy="950237"/>
                        </a:xfrm>
                        <a:custGeom>
                          <a:avLst/>
                          <a:gdLst>
                            <a:gd name="connsiteX0" fmla="*/ 1070039 w 1070039"/>
                            <a:gd name="connsiteY0" fmla="*/ 0 h 950237"/>
                            <a:gd name="connsiteX1" fmla="*/ 1070039 w 1070039"/>
                            <a:gd name="connsiteY1" fmla="*/ 950237 h 950237"/>
                            <a:gd name="connsiteX2" fmla="*/ 0 w 1070039"/>
                            <a:gd name="connsiteY2" fmla="*/ 950237 h 95023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1070039" h="950237">
                              <a:moveTo>
                                <a:pt x="1070039" y="0"/>
                              </a:moveTo>
                              <a:lnTo>
                                <a:pt x="1070039" y="950237"/>
                              </a:lnTo>
                              <a:lnTo>
                                <a:pt x="0" y="950237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Forme libre : Forme 30">
                        <a:extLst>
                          <a:ext uri="{FF2B5EF4-FFF2-40B4-BE49-F238E27FC236}">
                            <a16:creationId xmlns:a16="http://schemas.microsoft.com/office/drawing/2014/main" id="{188829FE-D1A8-4A42-84D6-48674A0E873E}"/>
                          </a:ext>
                        </a:extLst>
                      </wps:cNvPr>
                      <wps:cNvSpPr>
                        <a:spLocks/>
                      </wps:cNvSpPr>
                      <wps:spPr bwMode="auto">
                        <a:xfrm>
                          <a:off x="5780564" y="8289428"/>
                          <a:ext cx="1991837" cy="1776225"/>
                        </a:xfrm>
                        <a:custGeom>
                          <a:avLst/>
                          <a:gdLst>
                            <a:gd name="connsiteX0" fmla="*/ 1991837 w 1991837"/>
                            <a:gd name="connsiteY0" fmla="*/ 0 h 1776225"/>
                            <a:gd name="connsiteX1" fmla="*/ 1991837 w 1991837"/>
                            <a:gd name="connsiteY1" fmla="*/ 238843 h 1776225"/>
                            <a:gd name="connsiteX2" fmla="*/ 1991837 w 1991837"/>
                            <a:gd name="connsiteY2" fmla="*/ 829191 h 1776225"/>
                            <a:gd name="connsiteX3" fmla="*/ 925407 w 1991837"/>
                            <a:gd name="connsiteY3" fmla="*/ 1776225 h 1776225"/>
                            <a:gd name="connsiteX4" fmla="*/ 0 w 1991837"/>
                            <a:gd name="connsiteY4" fmla="*/ 1776225 h 17762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991837" h="1776225">
                              <a:moveTo>
                                <a:pt x="1991837" y="0"/>
                              </a:moveTo>
                              <a:lnTo>
                                <a:pt x="1991837" y="238843"/>
                              </a:lnTo>
                              <a:lnTo>
                                <a:pt x="1991837" y="829191"/>
                              </a:lnTo>
                              <a:lnTo>
                                <a:pt x="925407" y="1776225"/>
                              </a:lnTo>
                              <a:lnTo>
                                <a:pt x="0" y="1776225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1" name="Forme libre 8">
                        <a:extLst>
                          <a:ext uri="{FF2B5EF4-FFF2-40B4-BE49-F238E27FC236}">
                            <a16:creationId xmlns:a16="http://schemas.microsoft.com/office/drawing/2014/main" id="{FE4965F3-DC46-457F-9EAA-C83DDE9CCAA7}"/>
                          </a:ext>
                        </a:extLst>
                      </wps:cNvPr>
                      <wps:cNvSpPr>
                        <a:spLocks/>
                      </wps:cNvSpPr>
                      <wps:spPr bwMode="auto">
                        <a:xfrm>
                          <a:off x="6096000" y="8277225"/>
                          <a:ext cx="1679514" cy="1644862"/>
                        </a:xfrm>
                        <a:custGeom>
                          <a:avLst/>
                          <a:gdLst>
                            <a:gd name="T0" fmla="*/ 11 w 194"/>
                            <a:gd name="T1" fmla="*/ 182 h 212"/>
                            <a:gd name="T2" fmla="*/ 193 w 194"/>
                            <a:gd name="T3" fmla="*/ 0 h 212"/>
                            <a:gd name="T4" fmla="*/ 194 w 194"/>
                            <a:gd name="T5" fmla="*/ 0 h 212"/>
                            <a:gd name="T6" fmla="*/ 194 w 194"/>
                            <a:gd name="T7" fmla="*/ 30 h 212"/>
                            <a:gd name="T8" fmla="*/ 194 w 194"/>
                            <a:gd name="T9" fmla="*/ 33 h 212"/>
                            <a:gd name="T10" fmla="*/ 190 w 194"/>
                            <a:gd name="T11" fmla="*/ 39 h 212"/>
                            <a:gd name="T12" fmla="*/ 32 w 194"/>
                            <a:gd name="T13" fmla="*/ 197 h 212"/>
                            <a:gd name="T14" fmla="*/ 28 w 194"/>
                            <a:gd name="T15" fmla="*/ 201 h 212"/>
                            <a:gd name="T16" fmla="*/ 11 w 194"/>
                            <a:gd name="T17" fmla="*/ 182 h 2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94" h="212">
                              <a:moveTo>
                                <a:pt x="11" y="182"/>
                              </a:moveTo>
                              <a:cubicBezTo>
                                <a:pt x="193" y="0"/>
                                <a:pt x="193" y="0"/>
                                <a:pt x="193" y="0"/>
                              </a:cubicBezTo>
                              <a:cubicBezTo>
                                <a:pt x="194" y="0"/>
                                <a:pt x="194" y="0"/>
                                <a:pt x="194" y="0"/>
                              </a:cubicBezTo>
                              <a:cubicBezTo>
                                <a:pt x="194" y="30"/>
                                <a:pt x="194" y="30"/>
                                <a:pt x="194" y="30"/>
                              </a:cubicBezTo>
                              <a:cubicBezTo>
                                <a:pt x="194" y="31"/>
                                <a:pt x="194" y="32"/>
                                <a:pt x="194" y="33"/>
                              </a:cubicBezTo>
                              <a:cubicBezTo>
                                <a:pt x="193" y="35"/>
                                <a:pt x="192" y="37"/>
                                <a:pt x="190" y="39"/>
                              </a:cubicBezTo>
                              <a:cubicBezTo>
                                <a:pt x="32" y="197"/>
                                <a:pt x="32" y="197"/>
                                <a:pt x="32" y="197"/>
                              </a:cubicBezTo>
                              <a:cubicBezTo>
                                <a:pt x="31" y="199"/>
                                <a:pt x="30" y="200"/>
                                <a:pt x="28" y="201"/>
                              </a:cubicBezTo>
                              <a:cubicBezTo>
                                <a:pt x="16" y="212"/>
                                <a:pt x="0" y="194"/>
                                <a:pt x="11" y="182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0" name="Forme libre : Forme 29">
                        <a:extLst>
                          <a:ext uri="{FF2B5EF4-FFF2-40B4-BE49-F238E27FC236}">
                            <a16:creationId xmlns:a16="http://schemas.microsoft.com/office/drawing/2014/main" id="{B4B72E4A-CB21-4B94-A9B0-66F2CF596AB0}"/>
                          </a:ext>
                        </a:extLst>
                      </wps:cNvPr>
                      <wps:cNvSpPr>
                        <a:spLocks/>
                      </wps:cNvSpPr>
                      <wps:spPr bwMode="auto">
                        <a:xfrm>
                          <a:off x="5172075" y="7543800"/>
                          <a:ext cx="2605691" cy="2515287"/>
                        </a:xfrm>
                        <a:custGeom>
                          <a:avLst/>
                          <a:gdLst>
                            <a:gd name="connsiteX0" fmla="*/ 2591733 w 2605691"/>
                            <a:gd name="connsiteY0" fmla="*/ 0 h 2515287"/>
                            <a:gd name="connsiteX1" fmla="*/ 2605691 w 2605691"/>
                            <a:gd name="connsiteY1" fmla="*/ 0 h 2515287"/>
                            <a:gd name="connsiteX2" fmla="*/ 2605691 w 2605691"/>
                            <a:gd name="connsiteY2" fmla="*/ 373697 h 2515287"/>
                            <a:gd name="connsiteX3" fmla="*/ 2605691 w 2605691"/>
                            <a:gd name="connsiteY3" fmla="*/ 411067 h 2515287"/>
                            <a:gd name="connsiteX4" fmla="*/ 2549860 w 2605691"/>
                            <a:gd name="connsiteY4" fmla="*/ 485806 h 2515287"/>
                            <a:gd name="connsiteX5" fmla="*/ 344535 w 2605691"/>
                            <a:gd name="connsiteY5" fmla="*/ 2453944 h 2515287"/>
                            <a:gd name="connsiteX6" fmla="*/ 288704 w 2605691"/>
                            <a:gd name="connsiteY6" fmla="*/ 2503770 h 2515287"/>
                            <a:gd name="connsiteX7" fmla="*/ 271639 w 2605691"/>
                            <a:gd name="connsiteY7" fmla="*/ 2515287 h 2515287"/>
                            <a:gd name="connsiteX8" fmla="*/ 81037 w 2605691"/>
                            <a:gd name="connsiteY8" fmla="*/ 2515287 h 2515287"/>
                            <a:gd name="connsiteX9" fmla="*/ 49678 w 2605691"/>
                            <a:gd name="connsiteY9" fmla="*/ 2492870 h 2515287"/>
                            <a:gd name="connsiteX10" fmla="*/ 51423 w 2605691"/>
                            <a:gd name="connsiteY10" fmla="*/ 2267095 h 2515287"/>
                            <a:gd name="connsiteX11" fmla="*/ 2591733 w 2605691"/>
                            <a:gd name="connsiteY11" fmla="*/ 0 h 251528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</a:cxnLst>
                          <a:rect l="l" t="t" r="r" b="b"/>
                          <a:pathLst>
                            <a:path w="2605691" h="2515287">
                              <a:moveTo>
                                <a:pt x="2591733" y="0"/>
                              </a:moveTo>
                              <a:cubicBezTo>
                                <a:pt x="2605691" y="0"/>
                                <a:pt x="2605691" y="0"/>
                                <a:pt x="2605691" y="0"/>
                              </a:cubicBezTo>
                              <a:cubicBezTo>
                                <a:pt x="2605691" y="373697"/>
                                <a:pt x="2605691" y="373697"/>
                                <a:pt x="2605691" y="373697"/>
                              </a:cubicBezTo>
                              <a:cubicBezTo>
                                <a:pt x="2605691" y="386154"/>
                                <a:pt x="2605691" y="398610"/>
                                <a:pt x="2605691" y="411067"/>
                              </a:cubicBezTo>
                              <a:cubicBezTo>
                                <a:pt x="2591733" y="435980"/>
                                <a:pt x="2577776" y="460893"/>
                                <a:pt x="2549860" y="485806"/>
                              </a:cubicBezTo>
                              <a:cubicBezTo>
                                <a:pt x="344535" y="2453944"/>
                                <a:pt x="344535" y="2453944"/>
                                <a:pt x="344535" y="2453944"/>
                              </a:cubicBezTo>
                              <a:cubicBezTo>
                                <a:pt x="330578" y="2478857"/>
                                <a:pt x="316620" y="2491313"/>
                                <a:pt x="288704" y="2503770"/>
                              </a:cubicBezTo>
                              <a:lnTo>
                                <a:pt x="271639" y="2515287"/>
                              </a:lnTo>
                              <a:lnTo>
                                <a:pt x="81037" y="2515287"/>
                              </a:lnTo>
                              <a:lnTo>
                                <a:pt x="49678" y="2492870"/>
                              </a:lnTo>
                              <a:cubicBezTo>
                                <a:pt x="-7898" y="2435259"/>
                                <a:pt x="-25345" y="2341834"/>
                                <a:pt x="51423" y="2267095"/>
                              </a:cubicBezTo>
                              <a:cubicBezTo>
                                <a:pt x="2591733" y="0"/>
                                <a:pt x="2591733" y="0"/>
                                <a:pt x="259173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6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4" name="Forme libre 8">
                        <a:extLst>
                          <a:ext uri="{FF2B5EF4-FFF2-40B4-BE49-F238E27FC236}">
                            <a16:creationId xmlns:a16="http://schemas.microsoft.com/office/drawing/2014/main" id="{787FA449-BBCA-47E9-AA13-F58F5301332D}"/>
                          </a:ext>
                        </a:extLst>
                      </wps:cNvPr>
                      <wps:cNvSpPr>
                        <a:spLocks/>
                      </wps:cNvSpPr>
                      <wps:spPr bwMode="auto">
                        <a:xfrm>
                          <a:off x="6086475" y="7705725"/>
                          <a:ext cx="1695655" cy="1644862"/>
                        </a:xfrm>
                        <a:custGeom>
                          <a:avLst/>
                          <a:gdLst>
                            <a:gd name="T0" fmla="*/ 11 w 194"/>
                            <a:gd name="T1" fmla="*/ 182 h 212"/>
                            <a:gd name="T2" fmla="*/ 193 w 194"/>
                            <a:gd name="T3" fmla="*/ 0 h 212"/>
                            <a:gd name="T4" fmla="*/ 194 w 194"/>
                            <a:gd name="T5" fmla="*/ 0 h 212"/>
                            <a:gd name="T6" fmla="*/ 194 w 194"/>
                            <a:gd name="T7" fmla="*/ 30 h 212"/>
                            <a:gd name="T8" fmla="*/ 194 w 194"/>
                            <a:gd name="T9" fmla="*/ 33 h 212"/>
                            <a:gd name="T10" fmla="*/ 190 w 194"/>
                            <a:gd name="T11" fmla="*/ 39 h 212"/>
                            <a:gd name="T12" fmla="*/ 32 w 194"/>
                            <a:gd name="T13" fmla="*/ 197 h 212"/>
                            <a:gd name="T14" fmla="*/ 28 w 194"/>
                            <a:gd name="T15" fmla="*/ 201 h 212"/>
                            <a:gd name="T16" fmla="*/ 11 w 194"/>
                            <a:gd name="T17" fmla="*/ 182 h 2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94" h="212">
                              <a:moveTo>
                                <a:pt x="11" y="182"/>
                              </a:moveTo>
                              <a:cubicBezTo>
                                <a:pt x="193" y="0"/>
                                <a:pt x="193" y="0"/>
                                <a:pt x="193" y="0"/>
                              </a:cubicBezTo>
                              <a:cubicBezTo>
                                <a:pt x="194" y="0"/>
                                <a:pt x="194" y="0"/>
                                <a:pt x="194" y="0"/>
                              </a:cubicBezTo>
                              <a:cubicBezTo>
                                <a:pt x="194" y="30"/>
                                <a:pt x="194" y="30"/>
                                <a:pt x="194" y="30"/>
                              </a:cubicBezTo>
                              <a:cubicBezTo>
                                <a:pt x="194" y="31"/>
                                <a:pt x="194" y="32"/>
                                <a:pt x="194" y="33"/>
                              </a:cubicBezTo>
                              <a:cubicBezTo>
                                <a:pt x="193" y="35"/>
                                <a:pt x="192" y="37"/>
                                <a:pt x="190" y="39"/>
                              </a:cubicBezTo>
                              <a:cubicBezTo>
                                <a:pt x="32" y="197"/>
                                <a:pt x="32" y="197"/>
                                <a:pt x="32" y="197"/>
                              </a:cubicBezTo>
                              <a:cubicBezTo>
                                <a:pt x="31" y="199"/>
                                <a:pt x="30" y="200"/>
                                <a:pt x="28" y="201"/>
                              </a:cubicBezTo>
                              <a:cubicBezTo>
                                <a:pt x="16" y="212"/>
                                <a:pt x="0" y="194"/>
                                <a:pt x="11" y="182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100000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group w14:anchorId="7886C620" id="Groupe 1" o:spid="_x0000_s1026" style="position:absolute;margin-left:0;margin-top:0;width:612.75pt;height:792.55pt;z-index:251664384;mso-width-percent:1000;mso-height-percent:1000;mso-position-horizontal:center;mso-position-horizontal-relative:page;mso-position-vertical:center;mso-position-vertical-relative:page;mso-width-percent:1000;mso-height-percent:1000" coordsize="77821,1006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">
              <v:shape id="Forme libre 6" o:spid="_x0000_s1027" style="position:absolute;width:77724;height:37201;visibility:visible;mso-wrap-style:square;v-text-anchor:top" coordsize="872,4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" path="m,c,453,,453,,453,23,401,52,353,87,310v7,-9,14,-17,21,-26c116,275,125,266,133,258,248,143,406,72,581,72v291,,291,,291,c872,,872,,872,l,xe" fillcolor="#58b6c0 [3205]" stroked="f">
                <v:path arrowok="t" o:connecttype="custom" o:connectlocs="0,0;0,3720166;775457,2545809;962637,2332290;1185469,2118770;5178629,591285;7772400,591285;7772400,0;0,0" o:connectangles="0,0,0,0,0,0,0,0,0"/>
              </v:shape>
              <v:shape id="Forme libre : Forme 21" o:spid="_x0000_s1028" style="position:absolute;top:4381;width:17382;height:18963;rotation:180;flip:x;visibility:visible;mso-wrap-style:square;v-text-anchor:top" coordsize="1738276,1896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" path="m1628881,1895780v87616,-8437,154313,-121744,71851,-198888c415301,414363,93943,93731,13603,13572l,,,329116r19162,24174c1506705,1831895,1506705,1831895,1506705,1831895v12935,12857,19403,25715,32338,32143c1568147,1889753,1599676,1898593,1628881,1895780xe" fillcolor="#84acb6 [3208]" stroked="f">
                <v:path arrowok="t" o:connecttype="custom" o:connectlocs="1628881,1895780;1700732,1696892;13603,13572;0,0;0,329116;19162,353290;1506705,1831895;1539043,1864038;1628881,1895780" o:connectangles="0,0,0,0,0,0,0,0,0"/>
              </v:shape>
              <v:shape id="Forme libre : Forme 23" o:spid="_x0000_s1029" style="position:absolute;top:571;width:24621;height:26852;rotation:180;flip:x;visibility:visible;mso-wrap-style:square;v-text-anchor:top" coordsize="2462115,2685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" path="m2307676,2684454v123692,-11912,217852,-171873,101436,-280782c443168,442167,74554,74385,5438,5426l,,,454256r5467,15139c12315,484143,21446,497756,35142,506832,2135192,2594263,2135192,2594263,2135192,2594263v18262,18152,27392,36303,45654,45379c2221934,2675946,2266446,2688425,2307676,2684454xe" fillcolor="#75bda7 [3206]" stroked="f">
                <v:path arrowok="t" o:connecttype="custom" o:connectlocs="2307676,2684454;2409112,2403672;5438,5426;0,0;0,454256;5467,469395;35142,506832;2135192,2594263;2180846,2639642;2307676,2684454" o:connectangles="0,0,0,0,0,0,0,0,0,0"/>
              </v:shape>
              <v:shape id="Forme libre : Forme 31" o:spid="_x0000_s1030" style="position:absolute;left:67056;top:91154;width:10700;height:9502;visibility:visible;mso-wrap-style:square;v-text-anchor:top" coordsize="1070039,9502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" path="m1070039,r,950237l,950237,1070039,xe" fillcolor="#58b6c0 [3205]" stroked="f">
                <v:path arrowok="t" o:connecttype="custom" o:connectlocs="1070039,0;1070039,950237;0,950237" o:connectangles="0,0,0"/>
              </v:shape>
              <v:shape id="Forme libre : Forme 30" o:spid="_x0000_s1031" style="position:absolute;left:57805;top:82894;width:19919;height:17762;visibility:visible;mso-wrap-style:square;v-text-anchor:top" coordsize="1991837,1776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" path="m1991837,r,238843l1991837,829191,925407,1776225,,1776225,1991837,xe" fillcolor="#75bda7 [3206]" stroked="f">
                <v:path arrowok="t" o:connecttype="custom" o:connectlocs="1991837,0;1991837,238843;1991837,829191;925407,1776225;0,1776225" o:connectangles="0,0,0,0,0"/>
              </v:shape>
              <v:shape id="Forme libre 8" o:spid="_x0000_s1032" style="position:absolute;left:60960;top:82772;width:16795;height:16448;visibility:visible;mso-wrap-style:square;v-text-anchor:top" coordsize="194,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" path="m11,182c193,,193,,193,v1,,1,,1,c194,30,194,30,194,30v,1,,2,,3c193,35,192,37,190,39,32,197,32,197,32,197v-1,2,-2,3,-4,4c16,212,,194,11,182xe" fillcolor="#7a8c8e [3207]" stroked="f">
                <v:path arrowok="t" o:connecttype="custom" o:connectlocs="95230,1412099;1670857,0;1679514,0;1679514,232763;1679514,256040;1644885,302593;277033,1528480;242404,1559515;95230,1412099" o:connectangles="0,0,0,0,0,0,0,0,0"/>
              </v:shape>
              <v:shape id="Forme libre : Forme 29" o:spid="_x0000_s1033" style="position:absolute;left:51720;top:75438;width:26057;height:25152;visibility:visible;mso-wrap-style:square;v-text-anchor:top" coordsize="2605691,2515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" path="m2591733,v13958,,13958,,13958,c2605691,373697,2605691,373697,2605691,373697v,12457,,24913,,37370c2591733,435980,2577776,460893,2549860,485806,344535,2453944,344535,2453944,344535,2453944v-13957,24913,-27915,37369,-55831,49826l271639,2515287r-190602,l49678,2492870v-57576,-57611,-75023,-151036,1745,-225775c2591733,,2591733,,2591733,xe" fillcolor="#2683c6 [3209]" stroked="f">
                <v:path arrowok="t" o:connecttype="custom" o:connectlocs="2591733,0;2605691,0;2605691,373697;2605691,411067;2549860,485806;344535,2453944;288704,2503770;271639,2515287;81037,2515287;49678,2492870;51423,2267095;2591733,0" o:connectangles="0,0,0,0,0,0,0,0,0,0,0,0"/>
              </v:shape>
              <v:shape id="Forme libre 8" o:spid="_x0000_s1034" style="position:absolute;left:60864;top:77057;width:16957;height:16448;visibility:visible;mso-wrap-style:square;v-text-anchor:top" coordsize="194,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" path="m11,182c193,,193,,193,v1,,1,,1,c194,30,194,30,194,30v,1,,2,,3c193,35,192,37,190,39,32,197,32,197,32,197v-1,2,-2,3,-4,4c16,212,,194,11,182xe" fillcolor="#3494ba [3204]" stroked="f">
                <v:path arrowok="t" o:connecttype="custom" o:connectlocs="96145,1412099;1686915,0;1695655,0;1695655,232763;1695655,256040;1660693,302593;279696,1528480;244734,1559515;96145,1412099" o:connectangles="0,0,0,0,0,0,0,0,0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FE68786"/>
    <w:lvl w:ilvl="0">
      <w:start w:val="1"/>
      <w:numFmt w:val="decimal"/>
      <w:pStyle w:val="Listenumros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5A83996"/>
    <w:lvl w:ilvl="0">
      <w:start w:val="1"/>
      <w:numFmt w:val="decimal"/>
      <w:pStyle w:val="Listenumros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772052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25AE874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79C6BA4"/>
    <w:lvl w:ilvl="0">
      <w:start w:val="1"/>
      <w:numFmt w:val="bullet"/>
      <w:pStyle w:val="Listepuce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8423114"/>
    <w:lvl w:ilvl="0">
      <w:start w:val="1"/>
      <w:numFmt w:val="bullet"/>
      <w:pStyle w:val="Listepuce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C585706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3A97EA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6686F4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1A2A028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613AF"/>
    <w:multiLevelType w:val="hybridMultilevel"/>
    <w:tmpl w:val="925C39B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C6664E0"/>
    <w:multiLevelType w:val="hybridMultilevel"/>
    <w:tmpl w:val="D86AF1AC"/>
    <w:lvl w:ilvl="0" w:tplc="E5CEC1A8">
      <w:start w:val="6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07567D"/>
    <w:multiLevelType w:val="multilevel"/>
    <w:tmpl w:val="6ACA48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7240011"/>
    <w:multiLevelType w:val="hybridMultilevel"/>
    <w:tmpl w:val="EDBCD4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9A5699"/>
    <w:multiLevelType w:val="hybridMultilevel"/>
    <w:tmpl w:val="C8F261B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B8057D"/>
    <w:multiLevelType w:val="hybridMultilevel"/>
    <w:tmpl w:val="8DF6853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EF0081"/>
    <w:multiLevelType w:val="hybridMultilevel"/>
    <w:tmpl w:val="F5C6425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935C89"/>
    <w:multiLevelType w:val="hybridMultilevel"/>
    <w:tmpl w:val="FE62AD8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A7436C"/>
    <w:multiLevelType w:val="hybridMultilevel"/>
    <w:tmpl w:val="29E81B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817863"/>
    <w:multiLevelType w:val="hybridMultilevel"/>
    <w:tmpl w:val="308E1480"/>
    <w:lvl w:ilvl="0" w:tplc="9606E63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C45816"/>
    <w:multiLevelType w:val="hybridMultilevel"/>
    <w:tmpl w:val="727EBA8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DB5042"/>
    <w:multiLevelType w:val="hybridMultilevel"/>
    <w:tmpl w:val="80B6611A"/>
    <w:lvl w:ilvl="0" w:tplc="040C0001">
      <w:start w:val="1"/>
      <w:numFmt w:val="bullet"/>
      <w:lvlText w:val=""/>
      <w:lvlJc w:val="left"/>
      <w:pPr>
        <w:ind w:left="147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36" w:hanging="360"/>
      </w:pPr>
      <w:rPr>
        <w:rFonts w:ascii="Wingdings" w:hAnsi="Wingdings" w:hint="default"/>
      </w:rPr>
    </w:lvl>
  </w:abstractNum>
  <w:abstractNum w:abstractNumId="22" w15:restartNumberingAfterBreak="0">
    <w:nsid w:val="38A43988"/>
    <w:multiLevelType w:val="hybridMultilevel"/>
    <w:tmpl w:val="A456F5E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C46BD6"/>
    <w:multiLevelType w:val="hybridMultilevel"/>
    <w:tmpl w:val="3864D49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120D6E"/>
    <w:multiLevelType w:val="hybridMultilevel"/>
    <w:tmpl w:val="DDF22E2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355410"/>
    <w:multiLevelType w:val="hybridMultilevel"/>
    <w:tmpl w:val="582E5FF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113DA4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E4B6337"/>
    <w:multiLevelType w:val="hybridMultilevel"/>
    <w:tmpl w:val="360247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9E74A6"/>
    <w:multiLevelType w:val="hybridMultilevel"/>
    <w:tmpl w:val="C1905BC4"/>
    <w:lvl w:ilvl="0" w:tplc="118EDE4C">
      <w:start w:val="11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2A5E74"/>
    <w:multiLevelType w:val="multilevel"/>
    <w:tmpl w:val="04090023"/>
    <w:styleLink w:val="ArticleSection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0" w15:restartNumberingAfterBreak="0">
    <w:nsid w:val="565D6FA1"/>
    <w:multiLevelType w:val="hybridMultilevel"/>
    <w:tmpl w:val="0A8606D8"/>
    <w:lvl w:ilvl="0" w:tplc="8686292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936DAC"/>
    <w:multiLevelType w:val="hybridMultilevel"/>
    <w:tmpl w:val="79669FAC"/>
    <w:lvl w:ilvl="0" w:tplc="040C0001">
      <w:start w:val="1"/>
      <w:numFmt w:val="bullet"/>
      <w:lvlText w:val=""/>
      <w:lvlJc w:val="left"/>
      <w:pPr>
        <w:ind w:left="141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3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5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7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9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1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3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5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79" w:hanging="360"/>
      </w:pPr>
      <w:rPr>
        <w:rFonts w:ascii="Wingdings" w:hAnsi="Wingdings" w:hint="default"/>
      </w:rPr>
    </w:lvl>
  </w:abstractNum>
  <w:abstractNum w:abstractNumId="32" w15:restartNumberingAfterBreak="0">
    <w:nsid w:val="6ED958C7"/>
    <w:multiLevelType w:val="hybridMultilevel"/>
    <w:tmpl w:val="A21CA328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0914A24"/>
    <w:multiLevelType w:val="hybridMultilevel"/>
    <w:tmpl w:val="C2F8403E"/>
    <w:lvl w:ilvl="0" w:tplc="9C2A62E8">
      <w:numFmt w:val="bullet"/>
      <w:lvlText w:val="-"/>
      <w:lvlJc w:val="left"/>
      <w:pPr>
        <w:ind w:left="720" w:hanging="360"/>
      </w:pPr>
      <w:rPr>
        <w:rFonts w:ascii="Cambria" w:eastAsia="Times New Roman" w:hAnsi="Cambria" w:cstheme="minorHAnsi" w:hint="default"/>
        <w:b/>
      </w:rPr>
    </w:lvl>
    <w:lvl w:ilvl="1" w:tplc="F7786C4A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  <w:b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877C92"/>
    <w:multiLevelType w:val="hybridMultilevel"/>
    <w:tmpl w:val="902C6B96"/>
    <w:lvl w:ilvl="0" w:tplc="040C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7BBC2FA4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099759875">
    <w:abstractNumId w:val="9"/>
  </w:num>
  <w:num w:numId="2" w16cid:durableId="1138185708">
    <w:abstractNumId w:val="7"/>
  </w:num>
  <w:num w:numId="3" w16cid:durableId="1800218171">
    <w:abstractNumId w:val="6"/>
  </w:num>
  <w:num w:numId="4" w16cid:durableId="253511775">
    <w:abstractNumId w:val="5"/>
  </w:num>
  <w:num w:numId="5" w16cid:durableId="552737189">
    <w:abstractNumId w:val="4"/>
  </w:num>
  <w:num w:numId="6" w16cid:durableId="681858489">
    <w:abstractNumId w:val="8"/>
  </w:num>
  <w:num w:numId="7" w16cid:durableId="1748383829">
    <w:abstractNumId w:val="3"/>
  </w:num>
  <w:num w:numId="8" w16cid:durableId="673340156">
    <w:abstractNumId w:val="2"/>
  </w:num>
  <w:num w:numId="9" w16cid:durableId="761028218">
    <w:abstractNumId w:val="1"/>
  </w:num>
  <w:num w:numId="10" w16cid:durableId="716663691">
    <w:abstractNumId w:val="0"/>
  </w:num>
  <w:num w:numId="11" w16cid:durableId="56369008">
    <w:abstractNumId w:val="26"/>
  </w:num>
  <w:num w:numId="12" w16cid:durableId="250895589">
    <w:abstractNumId w:val="35"/>
  </w:num>
  <w:num w:numId="13" w16cid:durableId="1837576005">
    <w:abstractNumId w:val="29"/>
  </w:num>
  <w:num w:numId="14" w16cid:durableId="1098985006">
    <w:abstractNumId w:val="28"/>
  </w:num>
  <w:num w:numId="15" w16cid:durableId="93476408">
    <w:abstractNumId w:val="33"/>
  </w:num>
  <w:num w:numId="16" w16cid:durableId="5139046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11617028">
    <w:abstractNumId w:val="18"/>
  </w:num>
  <w:num w:numId="18" w16cid:durableId="1642885094">
    <w:abstractNumId w:val="11"/>
  </w:num>
  <w:num w:numId="19" w16cid:durableId="1574393239">
    <w:abstractNumId w:val="23"/>
  </w:num>
  <w:num w:numId="20" w16cid:durableId="1249313847">
    <w:abstractNumId w:val="32"/>
  </w:num>
  <w:num w:numId="21" w16cid:durableId="1041903099">
    <w:abstractNumId w:val="20"/>
  </w:num>
  <w:num w:numId="22" w16cid:durableId="152659857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506286739">
    <w:abstractNumId w:val="30"/>
  </w:num>
  <w:num w:numId="24" w16cid:durableId="688215737">
    <w:abstractNumId w:val="19"/>
  </w:num>
  <w:num w:numId="25" w16cid:durableId="348875047">
    <w:abstractNumId w:val="24"/>
  </w:num>
  <w:num w:numId="26" w16cid:durableId="1148865794">
    <w:abstractNumId w:val="16"/>
  </w:num>
  <w:num w:numId="27" w16cid:durableId="1385251095">
    <w:abstractNumId w:val="14"/>
  </w:num>
  <w:num w:numId="28" w16cid:durableId="2076585906">
    <w:abstractNumId w:val="25"/>
  </w:num>
  <w:num w:numId="29" w16cid:durableId="424962358">
    <w:abstractNumId w:val="15"/>
  </w:num>
  <w:num w:numId="30" w16cid:durableId="889877581">
    <w:abstractNumId w:val="27"/>
  </w:num>
  <w:num w:numId="31" w16cid:durableId="1176770193">
    <w:abstractNumId w:val="17"/>
  </w:num>
  <w:num w:numId="32" w16cid:durableId="1071078508">
    <w:abstractNumId w:val="13"/>
  </w:num>
  <w:num w:numId="33" w16cid:durableId="1841040639">
    <w:abstractNumId w:val="22"/>
  </w:num>
  <w:num w:numId="34" w16cid:durableId="688990976">
    <w:abstractNumId w:val="10"/>
  </w:num>
  <w:num w:numId="35" w16cid:durableId="1099136568">
    <w:abstractNumId w:val="34"/>
  </w:num>
  <w:num w:numId="36" w16cid:durableId="2135126892">
    <w:abstractNumId w:val="21"/>
  </w:num>
  <w:num w:numId="37" w16cid:durableId="535120706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2C7"/>
    <w:rsid w:val="000115CE"/>
    <w:rsid w:val="00014B23"/>
    <w:rsid w:val="00020C00"/>
    <w:rsid w:val="000248C2"/>
    <w:rsid w:val="000256EE"/>
    <w:rsid w:val="00034C55"/>
    <w:rsid w:val="00035AB0"/>
    <w:rsid w:val="0003658D"/>
    <w:rsid w:val="00042DAB"/>
    <w:rsid w:val="00056355"/>
    <w:rsid w:val="00063A84"/>
    <w:rsid w:val="00066FCC"/>
    <w:rsid w:val="000675C9"/>
    <w:rsid w:val="0007472B"/>
    <w:rsid w:val="00076A3A"/>
    <w:rsid w:val="000828F4"/>
    <w:rsid w:val="00097E5C"/>
    <w:rsid w:val="000A5297"/>
    <w:rsid w:val="000A75CF"/>
    <w:rsid w:val="000C05CD"/>
    <w:rsid w:val="000C075C"/>
    <w:rsid w:val="000F186C"/>
    <w:rsid w:val="000F1B5C"/>
    <w:rsid w:val="000F51EC"/>
    <w:rsid w:val="000F7122"/>
    <w:rsid w:val="00101CDA"/>
    <w:rsid w:val="0010524C"/>
    <w:rsid w:val="00114A27"/>
    <w:rsid w:val="00117EEB"/>
    <w:rsid w:val="00130F55"/>
    <w:rsid w:val="001438D1"/>
    <w:rsid w:val="00154C21"/>
    <w:rsid w:val="00155402"/>
    <w:rsid w:val="001561BD"/>
    <w:rsid w:val="00165116"/>
    <w:rsid w:val="00167414"/>
    <w:rsid w:val="0018241D"/>
    <w:rsid w:val="0018311C"/>
    <w:rsid w:val="001838F4"/>
    <w:rsid w:val="001975DE"/>
    <w:rsid w:val="001A6CB1"/>
    <w:rsid w:val="001B4EEF"/>
    <w:rsid w:val="001B56CB"/>
    <w:rsid w:val="001B689C"/>
    <w:rsid w:val="001C215F"/>
    <w:rsid w:val="001C508E"/>
    <w:rsid w:val="001C6D77"/>
    <w:rsid w:val="001C7298"/>
    <w:rsid w:val="001D05AC"/>
    <w:rsid w:val="001D32EC"/>
    <w:rsid w:val="001D72D0"/>
    <w:rsid w:val="001F3531"/>
    <w:rsid w:val="00200635"/>
    <w:rsid w:val="0020246D"/>
    <w:rsid w:val="00205F6D"/>
    <w:rsid w:val="00230AE3"/>
    <w:rsid w:val="00233F8C"/>
    <w:rsid w:val="002532F7"/>
    <w:rsid w:val="0025382B"/>
    <w:rsid w:val="00254E0D"/>
    <w:rsid w:val="002613C7"/>
    <w:rsid w:val="002706AC"/>
    <w:rsid w:val="00271427"/>
    <w:rsid w:val="00282446"/>
    <w:rsid w:val="002874B8"/>
    <w:rsid w:val="00287922"/>
    <w:rsid w:val="00290323"/>
    <w:rsid w:val="002A61A4"/>
    <w:rsid w:val="002C7B2E"/>
    <w:rsid w:val="002E1CCC"/>
    <w:rsid w:val="002E3135"/>
    <w:rsid w:val="002F02B5"/>
    <w:rsid w:val="00302637"/>
    <w:rsid w:val="00315BBF"/>
    <w:rsid w:val="00324933"/>
    <w:rsid w:val="003330DB"/>
    <w:rsid w:val="0033431A"/>
    <w:rsid w:val="00345913"/>
    <w:rsid w:val="003513BA"/>
    <w:rsid w:val="00351ACC"/>
    <w:rsid w:val="003554AD"/>
    <w:rsid w:val="003610CD"/>
    <w:rsid w:val="00367F83"/>
    <w:rsid w:val="00374BE0"/>
    <w:rsid w:val="00374C94"/>
    <w:rsid w:val="0038000D"/>
    <w:rsid w:val="0038053E"/>
    <w:rsid w:val="00384FB9"/>
    <w:rsid w:val="00385ACF"/>
    <w:rsid w:val="0039049E"/>
    <w:rsid w:val="003A61ED"/>
    <w:rsid w:val="003C2615"/>
    <w:rsid w:val="003C3826"/>
    <w:rsid w:val="003E74B4"/>
    <w:rsid w:val="00403481"/>
    <w:rsid w:val="00403FBC"/>
    <w:rsid w:val="00422757"/>
    <w:rsid w:val="00434FC9"/>
    <w:rsid w:val="00436D5B"/>
    <w:rsid w:val="00436E03"/>
    <w:rsid w:val="00447AF1"/>
    <w:rsid w:val="00451DBB"/>
    <w:rsid w:val="0046743D"/>
    <w:rsid w:val="00475D96"/>
    <w:rsid w:val="00477474"/>
    <w:rsid w:val="00480B7F"/>
    <w:rsid w:val="004836EE"/>
    <w:rsid w:val="00486048"/>
    <w:rsid w:val="004865C3"/>
    <w:rsid w:val="004A1893"/>
    <w:rsid w:val="004B6925"/>
    <w:rsid w:val="004C1504"/>
    <w:rsid w:val="004C4555"/>
    <w:rsid w:val="004C4A44"/>
    <w:rsid w:val="004E3620"/>
    <w:rsid w:val="004F24BE"/>
    <w:rsid w:val="00502651"/>
    <w:rsid w:val="005073D7"/>
    <w:rsid w:val="005102A6"/>
    <w:rsid w:val="00510A41"/>
    <w:rsid w:val="005125BB"/>
    <w:rsid w:val="00514564"/>
    <w:rsid w:val="005264AB"/>
    <w:rsid w:val="005274A9"/>
    <w:rsid w:val="00535830"/>
    <w:rsid w:val="00537CA3"/>
    <w:rsid w:val="00537F9C"/>
    <w:rsid w:val="0055629A"/>
    <w:rsid w:val="0056399F"/>
    <w:rsid w:val="00566601"/>
    <w:rsid w:val="00566AC3"/>
    <w:rsid w:val="00572222"/>
    <w:rsid w:val="00573AB1"/>
    <w:rsid w:val="0057458A"/>
    <w:rsid w:val="005761E6"/>
    <w:rsid w:val="00586145"/>
    <w:rsid w:val="0059139C"/>
    <w:rsid w:val="00592FA7"/>
    <w:rsid w:val="005A03DF"/>
    <w:rsid w:val="005B3E4C"/>
    <w:rsid w:val="005C2EBE"/>
    <w:rsid w:val="005D3DA6"/>
    <w:rsid w:val="005E76B1"/>
    <w:rsid w:val="0060081E"/>
    <w:rsid w:val="00612002"/>
    <w:rsid w:val="00616566"/>
    <w:rsid w:val="0064206C"/>
    <w:rsid w:val="00642E91"/>
    <w:rsid w:val="006469AD"/>
    <w:rsid w:val="006472F4"/>
    <w:rsid w:val="00663B90"/>
    <w:rsid w:val="0066702B"/>
    <w:rsid w:val="00675F0B"/>
    <w:rsid w:val="00690861"/>
    <w:rsid w:val="006B093C"/>
    <w:rsid w:val="006C1643"/>
    <w:rsid w:val="006C1854"/>
    <w:rsid w:val="006C2839"/>
    <w:rsid w:val="006D3E77"/>
    <w:rsid w:val="006D4C9E"/>
    <w:rsid w:val="006E0C92"/>
    <w:rsid w:val="006E5479"/>
    <w:rsid w:val="006E71E1"/>
    <w:rsid w:val="006E7C28"/>
    <w:rsid w:val="006E7CD7"/>
    <w:rsid w:val="006F44C3"/>
    <w:rsid w:val="006F4F0E"/>
    <w:rsid w:val="00702CDD"/>
    <w:rsid w:val="007053EC"/>
    <w:rsid w:val="00705F36"/>
    <w:rsid w:val="007222E4"/>
    <w:rsid w:val="0072486F"/>
    <w:rsid w:val="0073072A"/>
    <w:rsid w:val="00736E54"/>
    <w:rsid w:val="00744EA9"/>
    <w:rsid w:val="007522F9"/>
    <w:rsid w:val="00752FC4"/>
    <w:rsid w:val="00756D65"/>
    <w:rsid w:val="0075788E"/>
    <w:rsid w:val="00757E9C"/>
    <w:rsid w:val="00760B4C"/>
    <w:rsid w:val="00763A67"/>
    <w:rsid w:val="00766528"/>
    <w:rsid w:val="007761E3"/>
    <w:rsid w:val="00780FC0"/>
    <w:rsid w:val="007A33EE"/>
    <w:rsid w:val="007A67AE"/>
    <w:rsid w:val="007B4C91"/>
    <w:rsid w:val="007C1A7B"/>
    <w:rsid w:val="007D70F7"/>
    <w:rsid w:val="007E45D7"/>
    <w:rsid w:val="007F12EA"/>
    <w:rsid w:val="00812A22"/>
    <w:rsid w:val="00830C5F"/>
    <w:rsid w:val="00834A33"/>
    <w:rsid w:val="00852895"/>
    <w:rsid w:val="00870564"/>
    <w:rsid w:val="008919F1"/>
    <w:rsid w:val="00892818"/>
    <w:rsid w:val="008937B8"/>
    <w:rsid w:val="0089391A"/>
    <w:rsid w:val="00896EE1"/>
    <w:rsid w:val="008B0D5B"/>
    <w:rsid w:val="008C1482"/>
    <w:rsid w:val="008C1D94"/>
    <w:rsid w:val="008C2737"/>
    <w:rsid w:val="008C51C0"/>
    <w:rsid w:val="008C5E34"/>
    <w:rsid w:val="008C7275"/>
    <w:rsid w:val="008D0AA7"/>
    <w:rsid w:val="008D7996"/>
    <w:rsid w:val="008E771C"/>
    <w:rsid w:val="009000F9"/>
    <w:rsid w:val="0090401D"/>
    <w:rsid w:val="00912796"/>
    <w:rsid w:val="00912A0A"/>
    <w:rsid w:val="00927E8E"/>
    <w:rsid w:val="0093382C"/>
    <w:rsid w:val="0094444D"/>
    <w:rsid w:val="009446B3"/>
    <w:rsid w:val="009468D3"/>
    <w:rsid w:val="00947A68"/>
    <w:rsid w:val="0095173E"/>
    <w:rsid w:val="00956DED"/>
    <w:rsid w:val="00961951"/>
    <w:rsid w:val="00964F55"/>
    <w:rsid w:val="0097142B"/>
    <w:rsid w:val="0097165F"/>
    <w:rsid w:val="0097482D"/>
    <w:rsid w:val="009A232E"/>
    <w:rsid w:val="009A5A40"/>
    <w:rsid w:val="009B3A5D"/>
    <w:rsid w:val="009D111E"/>
    <w:rsid w:val="009E075D"/>
    <w:rsid w:val="009E2173"/>
    <w:rsid w:val="009E4DEA"/>
    <w:rsid w:val="009F1576"/>
    <w:rsid w:val="009F3A64"/>
    <w:rsid w:val="009F76DE"/>
    <w:rsid w:val="00A00882"/>
    <w:rsid w:val="00A008DC"/>
    <w:rsid w:val="00A07CCA"/>
    <w:rsid w:val="00A10FDF"/>
    <w:rsid w:val="00A124B4"/>
    <w:rsid w:val="00A12AEB"/>
    <w:rsid w:val="00A15509"/>
    <w:rsid w:val="00A15574"/>
    <w:rsid w:val="00A17117"/>
    <w:rsid w:val="00A222C1"/>
    <w:rsid w:val="00A33F8A"/>
    <w:rsid w:val="00A43414"/>
    <w:rsid w:val="00A555C2"/>
    <w:rsid w:val="00A5578C"/>
    <w:rsid w:val="00A56B20"/>
    <w:rsid w:val="00A647EB"/>
    <w:rsid w:val="00A763AE"/>
    <w:rsid w:val="00A774BA"/>
    <w:rsid w:val="00A80890"/>
    <w:rsid w:val="00A8377B"/>
    <w:rsid w:val="00A95744"/>
    <w:rsid w:val="00AC1A6E"/>
    <w:rsid w:val="00AC48F8"/>
    <w:rsid w:val="00AE59AE"/>
    <w:rsid w:val="00AF4176"/>
    <w:rsid w:val="00AF5AB3"/>
    <w:rsid w:val="00B00218"/>
    <w:rsid w:val="00B11D49"/>
    <w:rsid w:val="00B123FC"/>
    <w:rsid w:val="00B34916"/>
    <w:rsid w:val="00B40F1A"/>
    <w:rsid w:val="00B47DE4"/>
    <w:rsid w:val="00B5054C"/>
    <w:rsid w:val="00B63133"/>
    <w:rsid w:val="00B722C6"/>
    <w:rsid w:val="00B74DCA"/>
    <w:rsid w:val="00B802B1"/>
    <w:rsid w:val="00B82D86"/>
    <w:rsid w:val="00B91389"/>
    <w:rsid w:val="00B94767"/>
    <w:rsid w:val="00BB24B8"/>
    <w:rsid w:val="00BB29C8"/>
    <w:rsid w:val="00BB335C"/>
    <w:rsid w:val="00BB5AD4"/>
    <w:rsid w:val="00BC0F0A"/>
    <w:rsid w:val="00BC18AB"/>
    <w:rsid w:val="00BD1896"/>
    <w:rsid w:val="00BD3B1D"/>
    <w:rsid w:val="00BD7AE2"/>
    <w:rsid w:val="00BF3E50"/>
    <w:rsid w:val="00C11980"/>
    <w:rsid w:val="00C20628"/>
    <w:rsid w:val="00C37964"/>
    <w:rsid w:val="00C414ED"/>
    <w:rsid w:val="00C473AF"/>
    <w:rsid w:val="00C50965"/>
    <w:rsid w:val="00C532C7"/>
    <w:rsid w:val="00C60C70"/>
    <w:rsid w:val="00C63F43"/>
    <w:rsid w:val="00C85DA7"/>
    <w:rsid w:val="00C90136"/>
    <w:rsid w:val="00C947C5"/>
    <w:rsid w:val="00C97792"/>
    <w:rsid w:val="00CA1279"/>
    <w:rsid w:val="00CA664B"/>
    <w:rsid w:val="00CB0809"/>
    <w:rsid w:val="00CC2B7C"/>
    <w:rsid w:val="00CD312D"/>
    <w:rsid w:val="00CD69F5"/>
    <w:rsid w:val="00CE02E3"/>
    <w:rsid w:val="00CE662D"/>
    <w:rsid w:val="00CE6E25"/>
    <w:rsid w:val="00CF46CA"/>
    <w:rsid w:val="00D04123"/>
    <w:rsid w:val="00D06525"/>
    <w:rsid w:val="00D149F1"/>
    <w:rsid w:val="00D30956"/>
    <w:rsid w:val="00D315CB"/>
    <w:rsid w:val="00D32F26"/>
    <w:rsid w:val="00D36106"/>
    <w:rsid w:val="00D44743"/>
    <w:rsid w:val="00D527A3"/>
    <w:rsid w:val="00D5299F"/>
    <w:rsid w:val="00D62279"/>
    <w:rsid w:val="00D80F8B"/>
    <w:rsid w:val="00D81CE5"/>
    <w:rsid w:val="00D92FA3"/>
    <w:rsid w:val="00D979B3"/>
    <w:rsid w:val="00DA0BEA"/>
    <w:rsid w:val="00DB0AD7"/>
    <w:rsid w:val="00DC136D"/>
    <w:rsid w:val="00DC26AD"/>
    <w:rsid w:val="00DC7840"/>
    <w:rsid w:val="00DE41BC"/>
    <w:rsid w:val="00DE5FE5"/>
    <w:rsid w:val="00DF3E8A"/>
    <w:rsid w:val="00DF5255"/>
    <w:rsid w:val="00E10E4B"/>
    <w:rsid w:val="00E27035"/>
    <w:rsid w:val="00E31FEB"/>
    <w:rsid w:val="00E3298E"/>
    <w:rsid w:val="00E456EE"/>
    <w:rsid w:val="00E46656"/>
    <w:rsid w:val="00E474AA"/>
    <w:rsid w:val="00E540D2"/>
    <w:rsid w:val="00E5646A"/>
    <w:rsid w:val="00E85C91"/>
    <w:rsid w:val="00E87D40"/>
    <w:rsid w:val="00E91683"/>
    <w:rsid w:val="00E92027"/>
    <w:rsid w:val="00E92445"/>
    <w:rsid w:val="00E97E64"/>
    <w:rsid w:val="00EA57C1"/>
    <w:rsid w:val="00EB0EA9"/>
    <w:rsid w:val="00EB3C73"/>
    <w:rsid w:val="00EB4496"/>
    <w:rsid w:val="00EC242E"/>
    <w:rsid w:val="00ED693B"/>
    <w:rsid w:val="00EE1EFB"/>
    <w:rsid w:val="00EE5D76"/>
    <w:rsid w:val="00EF383A"/>
    <w:rsid w:val="00F10E2D"/>
    <w:rsid w:val="00F115F1"/>
    <w:rsid w:val="00F12F39"/>
    <w:rsid w:val="00F27CA6"/>
    <w:rsid w:val="00F554CD"/>
    <w:rsid w:val="00F61EB8"/>
    <w:rsid w:val="00F65933"/>
    <w:rsid w:val="00F71D73"/>
    <w:rsid w:val="00F763B1"/>
    <w:rsid w:val="00F76787"/>
    <w:rsid w:val="00F76BE7"/>
    <w:rsid w:val="00FA402E"/>
    <w:rsid w:val="00FB1C62"/>
    <w:rsid w:val="00FB49C2"/>
    <w:rsid w:val="00FC0A45"/>
    <w:rsid w:val="00FC1F67"/>
    <w:rsid w:val="00FD70D9"/>
    <w:rsid w:val="00FF0584"/>
    <w:rsid w:val="00FF6D53"/>
    <w:rsid w:val="00FF7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541E021"/>
  <w15:chartTrackingRefBased/>
  <w15:docId w15:val="{16A75E11-04D9-44B0-BBFE-BFDD47A76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292733" w:themeColor="text2" w:themeShade="BF"/>
        <w:sz w:val="22"/>
        <w:szCs w:val="22"/>
        <w:lang w:val="fr-FR" w:eastAsia="en-US" w:bidi="ar-SA"/>
      </w:rPr>
    </w:rPrDefault>
    <w:pPrDefault>
      <w:pPr>
        <w:spacing w:after="3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5" w:unhideWhenUsed="1" w:qFormat="1"/>
    <w:lsdException w:name="Date" w:semiHidden="1" w:uiPriority="4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2D86"/>
    <w:pPr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semiHidden/>
    <w:rsid w:val="007F12EA"/>
    <w:pPr>
      <w:keepNext/>
      <w:keepLines/>
      <w:spacing w:before="480"/>
      <w:outlineLvl w:val="0"/>
    </w:pPr>
    <w:rPr>
      <w:rFonts w:eastAsiaTheme="majorEastAsia"/>
      <w:b/>
      <w:bCs/>
      <w:color w:val="265F65" w:themeColor="accent2" w:themeShade="80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semiHidden/>
    <w:rsid w:val="007F12EA"/>
    <w:pPr>
      <w:keepNext/>
      <w:keepLines/>
      <w:spacing w:before="200"/>
      <w:outlineLvl w:val="1"/>
    </w:pPr>
    <w:rPr>
      <w:rFonts w:eastAsiaTheme="majorEastAsia"/>
      <w:b/>
      <w:bCs/>
      <w:color w:val="262626" w:themeColor="text1" w:themeTint="D9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F12EA"/>
    <w:pPr>
      <w:keepNext/>
      <w:keepLines/>
      <w:spacing w:before="40"/>
      <w:outlineLvl w:val="2"/>
    </w:pPr>
    <w:rPr>
      <w:rFonts w:eastAsiaTheme="majorEastAsia"/>
      <w:color w:val="1A495C" w:themeColor="accent1" w:themeShade="7F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F12EA"/>
    <w:pPr>
      <w:keepNext/>
      <w:keepLines/>
      <w:spacing w:before="40"/>
      <w:outlineLvl w:val="3"/>
    </w:pPr>
    <w:rPr>
      <w:rFonts w:eastAsiaTheme="majorEastAsia"/>
      <w:i/>
      <w:iCs/>
      <w:color w:val="276E8B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F12EA"/>
    <w:pPr>
      <w:keepNext/>
      <w:keepLines/>
      <w:spacing w:before="40"/>
      <w:outlineLvl w:val="4"/>
    </w:pPr>
    <w:rPr>
      <w:rFonts w:eastAsiaTheme="majorEastAsia"/>
      <w:color w:val="276E8B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F12EA"/>
    <w:pPr>
      <w:keepNext/>
      <w:keepLines/>
      <w:spacing w:before="40"/>
      <w:outlineLvl w:val="5"/>
    </w:pPr>
    <w:rPr>
      <w:rFonts w:eastAsiaTheme="majorEastAsia"/>
      <w:color w:val="1A495C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F12EA"/>
    <w:pPr>
      <w:keepNext/>
      <w:keepLines/>
      <w:spacing w:before="40"/>
      <w:outlineLvl w:val="6"/>
    </w:pPr>
    <w:rPr>
      <w:rFonts w:eastAsiaTheme="majorEastAsia"/>
      <w:i/>
      <w:iCs/>
      <w:color w:val="1A495C" w:themeColor="accent1" w:themeShade="7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F12EA"/>
    <w:pPr>
      <w:keepNext/>
      <w:keepLines/>
      <w:spacing w:before="40"/>
      <w:outlineLvl w:val="7"/>
    </w:pPr>
    <w:rPr>
      <w:rFonts w:eastAsiaTheme="majorEastAsia"/>
      <w:color w:val="272727" w:themeColor="text1" w:themeTint="D8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F12EA"/>
    <w:pPr>
      <w:keepNext/>
      <w:keepLines/>
      <w:spacing w:before="40"/>
      <w:outlineLvl w:val="8"/>
    </w:pPr>
    <w:rPr>
      <w:rFonts w:eastAsiaTheme="majorEastAsia"/>
      <w:i/>
      <w:iCs/>
      <w:color w:val="272727" w:themeColor="text1" w:themeTint="D8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7F12EA"/>
  </w:style>
  <w:style w:type="character" w:customStyle="1" w:styleId="En-tteCar">
    <w:name w:val="En-tête Car"/>
    <w:basedOn w:val="Policepardfaut"/>
    <w:link w:val="En-tte"/>
    <w:uiPriority w:val="99"/>
    <w:rsid w:val="007F12EA"/>
    <w:rPr>
      <w:rFonts w:ascii="Arial" w:hAnsi="Arial" w:cs="Arial"/>
      <w:color w:val="auto"/>
    </w:rPr>
  </w:style>
  <w:style w:type="paragraph" w:styleId="Pieddepage">
    <w:name w:val="footer"/>
    <w:basedOn w:val="Normal"/>
    <w:link w:val="PieddepageCar"/>
    <w:uiPriority w:val="99"/>
    <w:rsid w:val="007F12EA"/>
    <w:pPr>
      <w:ind w:left="-720" w:right="-720"/>
      <w:jc w:val="center"/>
    </w:pPr>
    <w:rPr>
      <w:color w:val="265F65" w:themeColor="accent2" w:themeShade="80"/>
    </w:rPr>
  </w:style>
  <w:style w:type="character" w:customStyle="1" w:styleId="PieddepageCar">
    <w:name w:val="Pied de page Car"/>
    <w:basedOn w:val="Policepardfaut"/>
    <w:link w:val="Pieddepage"/>
    <w:uiPriority w:val="99"/>
    <w:rsid w:val="007F12EA"/>
    <w:rPr>
      <w:rFonts w:ascii="Arial" w:hAnsi="Arial" w:cs="Arial"/>
      <w:color w:val="265F65" w:themeColor="accent2" w:themeShade="80"/>
    </w:rPr>
  </w:style>
  <w:style w:type="character" w:styleId="Textedelespacerserv">
    <w:name w:val="Placeholder Text"/>
    <w:basedOn w:val="Policepardfaut"/>
    <w:uiPriority w:val="99"/>
    <w:semiHidden/>
    <w:rsid w:val="007F12EA"/>
    <w:rPr>
      <w:rFonts w:ascii="Arial" w:hAnsi="Arial" w:cs="Arial"/>
      <w:color w:val="578793" w:themeColor="accent5" w:themeShade="BF"/>
      <w:sz w:val="22"/>
    </w:rPr>
  </w:style>
  <w:style w:type="paragraph" w:customStyle="1" w:styleId="Coordonnes">
    <w:name w:val="Coordonnées"/>
    <w:basedOn w:val="Normal"/>
    <w:uiPriority w:val="3"/>
    <w:qFormat/>
    <w:rsid w:val="007F12EA"/>
    <w:pPr>
      <w:jc w:val="right"/>
    </w:pPr>
    <w:rPr>
      <w:sz w:val="20"/>
      <w:szCs w:val="18"/>
    </w:rPr>
  </w:style>
  <w:style w:type="paragraph" w:styleId="Date">
    <w:name w:val="Date"/>
    <w:basedOn w:val="Normal"/>
    <w:next w:val="Salutations"/>
    <w:link w:val="DateCar"/>
    <w:uiPriority w:val="4"/>
    <w:unhideWhenUsed/>
    <w:qFormat/>
    <w:rsid w:val="007F12EA"/>
    <w:pPr>
      <w:spacing w:before="960" w:after="960"/>
    </w:pPr>
  </w:style>
  <w:style w:type="character" w:customStyle="1" w:styleId="DateCar">
    <w:name w:val="Date Car"/>
    <w:basedOn w:val="Policepardfaut"/>
    <w:link w:val="Date"/>
    <w:uiPriority w:val="4"/>
    <w:rsid w:val="007F12EA"/>
    <w:rPr>
      <w:rFonts w:ascii="Arial" w:hAnsi="Arial" w:cs="Arial"/>
      <w:color w:val="auto"/>
    </w:rPr>
  </w:style>
  <w:style w:type="paragraph" w:styleId="Formuledepolitesse">
    <w:name w:val="Closing"/>
    <w:basedOn w:val="Normal"/>
    <w:next w:val="Signature"/>
    <w:link w:val="FormuledepolitesseCar"/>
    <w:uiPriority w:val="6"/>
    <w:unhideWhenUsed/>
    <w:qFormat/>
    <w:rsid w:val="007F12EA"/>
    <w:pPr>
      <w:spacing w:after="960"/>
    </w:pPr>
  </w:style>
  <w:style w:type="character" w:customStyle="1" w:styleId="FormuledepolitesseCar">
    <w:name w:val="Formule de politesse Car"/>
    <w:basedOn w:val="Policepardfaut"/>
    <w:link w:val="Formuledepolitesse"/>
    <w:uiPriority w:val="6"/>
    <w:rsid w:val="007F12EA"/>
    <w:rPr>
      <w:rFonts w:ascii="Arial" w:hAnsi="Arial" w:cs="Arial"/>
      <w:color w:val="auto"/>
    </w:rPr>
  </w:style>
  <w:style w:type="character" w:customStyle="1" w:styleId="Titre1Car">
    <w:name w:val="Titre 1 Car"/>
    <w:basedOn w:val="Policepardfaut"/>
    <w:link w:val="Titre1"/>
    <w:uiPriority w:val="9"/>
    <w:semiHidden/>
    <w:rsid w:val="007F12EA"/>
    <w:rPr>
      <w:rFonts w:ascii="Arial" w:eastAsiaTheme="majorEastAsia" w:hAnsi="Arial" w:cs="Arial"/>
      <w:b/>
      <w:bCs/>
      <w:color w:val="265F65" w:themeColor="accent2" w:themeShade="80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semiHidden/>
    <w:rsid w:val="007F12EA"/>
    <w:rPr>
      <w:rFonts w:ascii="Arial" w:eastAsiaTheme="majorEastAsia" w:hAnsi="Arial" w:cs="Arial"/>
      <w:b/>
      <w:bCs/>
      <w:color w:val="262626" w:themeColor="text1" w:themeTint="D9"/>
      <w:sz w:val="26"/>
      <w:szCs w:val="26"/>
    </w:rPr>
  </w:style>
  <w:style w:type="table" w:styleId="Grilledutableau">
    <w:name w:val="Table Grid"/>
    <w:basedOn w:val="TableauNormal"/>
    <w:uiPriority w:val="59"/>
    <w:rsid w:val="007F12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7F12EA"/>
    <w:rPr>
      <w:rFonts w:ascii="Segoe UI" w:hAnsi="Segoe UI" w:cs="Segoe UI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F12EA"/>
    <w:rPr>
      <w:rFonts w:ascii="Segoe UI" w:hAnsi="Segoe UI" w:cs="Segoe UI"/>
      <w:color w:val="auto"/>
      <w:szCs w:val="18"/>
    </w:rPr>
  </w:style>
  <w:style w:type="paragraph" w:styleId="Bibliographie">
    <w:name w:val="Bibliography"/>
    <w:basedOn w:val="Normal"/>
    <w:next w:val="Normal"/>
    <w:uiPriority w:val="37"/>
    <w:semiHidden/>
    <w:unhideWhenUsed/>
    <w:rsid w:val="007F12EA"/>
  </w:style>
  <w:style w:type="paragraph" w:styleId="Normalcentr">
    <w:name w:val="Block Text"/>
    <w:basedOn w:val="Normal"/>
    <w:uiPriority w:val="99"/>
    <w:semiHidden/>
    <w:unhideWhenUsed/>
    <w:rsid w:val="007F12EA"/>
    <w:pPr>
      <w:pBdr>
        <w:top w:val="single" w:sz="2" w:space="10" w:color="3494BA" w:themeColor="accent1" w:frame="1"/>
        <w:left w:val="single" w:sz="2" w:space="10" w:color="3494BA" w:themeColor="accent1" w:frame="1"/>
        <w:bottom w:val="single" w:sz="2" w:space="10" w:color="3494BA" w:themeColor="accent1" w:frame="1"/>
        <w:right w:val="single" w:sz="2" w:space="10" w:color="3494BA" w:themeColor="accent1" w:frame="1"/>
      </w:pBdr>
      <w:ind w:left="1152" w:right="1152"/>
    </w:pPr>
    <w:rPr>
      <w:i/>
      <w:iCs/>
      <w:color w:val="276E8B" w:themeColor="accent1" w:themeShade="BF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7F12EA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7F12EA"/>
    <w:rPr>
      <w:rFonts w:ascii="Arial" w:hAnsi="Arial" w:cs="Arial"/>
      <w:color w:val="auto"/>
    </w:rPr>
  </w:style>
  <w:style w:type="paragraph" w:styleId="Corpsdetexte2">
    <w:name w:val="Body Text 2"/>
    <w:basedOn w:val="Normal"/>
    <w:link w:val="Corpsdetexte2Car"/>
    <w:uiPriority w:val="99"/>
    <w:semiHidden/>
    <w:unhideWhenUsed/>
    <w:rsid w:val="007F12EA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7F12EA"/>
    <w:rPr>
      <w:rFonts w:ascii="Arial" w:hAnsi="Arial" w:cs="Arial"/>
      <w:color w:val="auto"/>
    </w:rPr>
  </w:style>
  <w:style w:type="paragraph" w:styleId="Corpsdetexte3">
    <w:name w:val="Body Text 3"/>
    <w:basedOn w:val="Normal"/>
    <w:link w:val="Corpsdetexte3Car"/>
    <w:uiPriority w:val="99"/>
    <w:semiHidden/>
    <w:unhideWhenUsed/>
    <w:rsid w:val="007F12EA"/>
    <w:pPr>
      <w:spacing w:after="120"/>
    </w:pPr>
    <w:rPr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7F12EA"/>
    <w:rPr>
      <w:rFonts w:ascii="Arial" w:hAnsi="Arial" w:cs="Arial"/>
      <w:color w:val="auto"/>
      <w:szCs w:val="16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7F12EA"/>
    <w:pPr>
      <w:spacing w:after="300"/>
      <w:ind w:firstLine="360"/>
    </w:pPr>
  </w:style>
  <w:style w:type="character" w:customStyle="1" w:styleId="Retrait1religneCar">
    <w:name w:val="Retrait 1re ligne Car"/>
    <w:basedOn w:val="CorpsdetexteCar"/>
    <w:link w:val="Retrait1religne"/>
    <w:uiPriority w:val="99"/>
    <w:semiHidden/>
    <w:rsid w:val="007F12EA"/>
    <w:rPr>
      <w:rFonts w:ascii="Arial" w:hAnsi="Arial" w:cs="Arial"/>
      <w:color w:val="auto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7F12EA"/>
    <w:pPr>
      <w:spacing w:after="120"/>
      <w:ind w:left="360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7F12EA"/>
    <w:rPr>
      <w:rFonts w:ascii="Arial" w:hAnsi="Arial" w:cs="Arial"/>
      <w:color w:val="auto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7F12EA"/>
    <w:pPr>
      <w:spacing w:after="300"/>
      <w:ind w:firstLine="360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semiHidden/>
    <w:rsid w:val="007F12EA"/>
    <w:rPr>
      <w:rFonts w:ascii="Arial" w:hAnsi="Arial" w:cs="Arial"/>
      <w:color w:val="auto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7F12EA"/>
    <w:pPr>
      <w:spacing w:after="120" w:line="480" w:lineRule="auto"/>
      <w:ind w:left="360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7F12EA"/>
    <w:rPr>
      <w:rFonts w:ascii="Arial" w:hAnsi="Arial" w:cs="Arial"/>
      <w:color w:val="auto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7F12EA"/>
    <w:pPr>
      <w:spacing w:after="120"/>
      <w:ind w:left="360"/>
    </w:pPr>
    <w:rPr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7F12EA"/>
    <w:rPr>
      <w:rFonts w:ascii="Arial" w:hAnsi="Arial" w:cs="Arial"/>
      <w:color w:val="auto"/>
      <w:szCs w:val="16"/>
    </w:rPr>
  </w:style>
  <w:style w:type="character" w:styleId="Titredulivre">
    <w:name w:val="Book Title"/>
    <w:basedOn w:val="Policepardfaut"/>
    <w:uiPriority w:val="33"/>
    <w:semiHidden/>
    <w:qFormat/>
    <w:rsid w:val="007F12EA"/>
    <w:rPr>
      <w:rFonts w:ascii="Arial" w:hAnsi="Arial" w:cs="Arial"/>
      <w:b/>
      <w:bCs/>
      <w:i/>
      <w:iCs/>
      <w:spacing w:val="5"/>
      <w:sz w:val="22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7F12EA"/>
    <w:pPr>
      <w:spacing w:after="200"/>
    </w:pPr>
    <w:rPr>
      <w:i/>
      <w:iCs/>
      <w:color w:val="373545" w:themeColor="text2"/>
      <w:szCs w:val="18"/>
    </w:rPr>
  </w:style>
  <w:style w:type="table" w:styleId="Grillecouleur">
    <w:name w:val="Colorful Grid"/>
    <w:basedOn w:val="TableauNormal"/>
    <w:uiPriority w:val="73"/>
    <w:semiHidden/>
    <w:unhideWhenUsed/>
    <w:rsid w:val="007F12E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semiHidden/>
    <w:unhideWhenUsed/>
    <w:rsid w:val="007F12E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4EAF3" w:themeFill="accent1" w:themeFillTint="33"/>
    </w:tcPr>
    <w:tblStylePr w:type="firstRow">
      <w:rPr>
        <w:b/>
        <w:bCs/>
      </w:rPr>
      <w:tblPr/>
      <w:tcPr>
        <w:shd w:val="clear" w:color="auto" w:fill="A9D5E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9D5E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76E8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76E8B" w:themeFill="accent1" w:themeFillShade="BF"/>
      </w:tcPr>
    </w:tblStylePr>
    <w:tblStylePr w:type="band1Vert">
      <w:tblPr/>
      <w:tcPr>
        <w:shd w:val="clear" w:color="auto" w:fill="94CBE1" w:themeFill="accent1" w:themeFillTint="7F"/>
      </w:tcPr>
    </w:tblStylePr>
    <w:tblStylePr w:type="band1Horz">
      <w:tblPr/>
      <w:tcPr>
        <w:shd w:val="clear" w:color="auto" w:fill="94CBE1" w:themeFill="accent1" w:themeFillTint="7F"/>
      </w:tcPr>
    </w:tblStylePr>
  </w:style>
  <w:style w:type="table" w:styleId="Grillecouleur-Accent2">
    <w:name w:val="Colorful Grid Accent 2"/>
    <w:basedOn w:val="TableauNormal"/>
    <w:uiPriority w:val="73"/>
    <w:semiHidden/>
    <w:unhideWhenUsed/>
    <w:rsid w:val="007F12E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DF0F2" w:themeFill="accent2" w:themeFillTint="33"/>
    </w:tcPr>
    <w:tblStylePr w:type="firstRow">
      <w:rPr>
        <w:b/>
        <w:bCs/>
      </w:rPr>
      <w:tblPr/>
      <w:tcPr>
        <w:shd w:val="clear" w:color="auto" w:fill="BCE1E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CE1E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398E98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398E98" w:themeFill="accent2" w:themeFillShade="BF"/>
      </w:tcPr>
    </w:tblStylePr>
    <w:tblStylePr w:type="band1Vert">
      <w:tblPr/>
      <w:tcPr>
        <w:shd w:val="clear" w:color="auto" w:fill="ABDADF" w:themeFill="accent2" w:themeFillTint="7F"/>
      </w:tcPr>
    </w:tblStylePr>
    <w:tblStylePr w:type="band1Horz">
      <w:tblPr/>
      <w:tcPr>
        <w:shd w:val="clear" w:color="auto" w:fill="ABDADF" w:themeFill="accent2" w:themeFillTint="7F"/>
      </w:tcPr>
    </w:tblStylePr>
  </w:style>
  <w:style w:type="table" w:styleId="Grillecouleur-Accent3">
    <w:name w:val="Colorful Grid Accent 3"/>
    <w:basedOn w:val="TableauNormal"/>
    <w:uiPriority w:val="73"/>
    <w:semiHidden/>
    <w:unhideWhenUsed/>
    <w:rsid w:val="007F12E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F1ED" w:themeFill="accent3" w:themeFillTint="33"/>
    </w:tcPr>
    <w:tblStylePr w:type="firstRow">
      <w:rPr>
        <w:b/>
        <w:bCs/>
      </w:rPr>
      <w:tblPr/>
      <w:tcPr>
        <w:shd w:val="clear" w:color="auto" w:fill="C7E4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E4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4A9A8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4A9A82" w:themeFill="accent3" w:themeFillShade="BF"/>
      </w:tcPr>
    </w:tblStylePr>
    <w:tblStylePr w:type="band1Vert">
      <w:tblPr/>
      <w:tcPr>
        <w:shd w:val="clear" w:color="auto" w:fill="BADED3" w:themeFill="accent3" w:themeFillTint="7F"/>
      </w:tcPr>
    </w:tblStylePr>
    <w:tblStylePr w:type="band1Horz">
      <w:tblPr/>
      <w:tcPr>
        <w:shd w:val="clear" w:color="auto" w:fill="BADED3" w:themeFill="accent3" w:themeFillTint="7F"/>
      </w:tcPr>
    </w:tblStylePr>
  </w:style>
  <w:style w:type="table" w:styleId="Grillecouleur-Accent4">
    <w:name w:val="Colorful Grid Accent 4"/>
    <w:basedOn w:val="TableauNormal"/>
    <w:uiPriority w:val="73"/>
    <w:semiHidden/>
    <w:unhideWhenUsed/>
    <w:rsid w:val="007F12E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4E7E8" w:themeFill="accent4" w:themeFillTint="33"/>
    </w:tcPr>
    <w:tblStylePr w:type="firstRow">
      <w:rPr>
        <w:b/>
        <w:bCs/>
      </w:rPr>
      <w:tblPr/>
      <w:tcPr>
        <w:shd w:val="clear" w:color="auto" w:fill="C9D0D1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9D0D1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A696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A696A" w:themeFill="accent4" w:themeFillShade="BF"/>
      </w:tcPr>
    </w:tblStylePr>
    <w:tblStylePr w:type="band1Vert">
      <w:tblPr/>
      <w:tcPr>
        <w:shd w:val="clear" w:color="auto" w:fill="BCC5C6" w:themeFill="accent4" w:themeFillTint="7F"/>
      </w:tcPr>
    </w:tblStylePr>
    <w:tblStylePr w:type="band1Horz">
      <w:tblPr/>
      <w:tcPr>
        <w:shd w:val="clear" w:color="auto" w:fill="BCC5C6" w:themeFill="accent4" w:themeFillTint="7F"/>
      </w:tcPr>
    </w:tblStylePr>
  </w:style>
  <w:style w:type="table" w:styleId="Grillecouleur-Accent5">
    <w:name w:val="Colorful Grid Accent 5"/>
    <w:basedOn w:val="TableauNormal"/>
    <w:uiPriority w:val="73"/>
    <w:semiHidden/>
    <w:unhideWhenUsed/>
    <w:rsid w:val="007F12E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6EEF0" w:themeFill="accent5" w:themeFillTint="33"/>
    </w:tcPr>
    <w:tblStylePr w:type="firstRow">
      <w:rPr>
        <w:b/>
        <w:bCs/>
      </w:rPr>
      <w:tblPr/>
      <w:tcPr>
        <w:shd w:val="clear" w:color="auto" w:fill="CDDDE1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DDDE1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78793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78793" w:themeFill="accent5" w:themeFillShade="BF"/>
      </w:tcPr>
    </w:tblStylePr>
    <w:tblStylePr w:type="band1Vert">
      <w:tblPr/>
      <w:tcPr>
        <w:shd w:val="clear" w:color="auto" w:fill="C1D5DA" w:themeFill="accent5" w:themeFillTint="7F"/>
      </w:tcPr>
    </w:tblStylePr>
    <w:tblStylePr w:type="band1Horz">
      <w:tblPr/>
      <w:tcPr>
        <w:shd w:val="clear" w:color="auto" w:fill="C1D5DA" w:themeFill="accent5" w:themeFillTint="7F"/>
      </w:tcPr>
    </w:tblStylePr>
  </w:style>
  <w:style w:type="table" w:styleId="Grillecouleur-Accent6">
    <w:name w:val="Colorful Grid Accent 6"/>
    <w:basedOn w:val="TableauNormal"/>
    <w:uiPriority w:val="73"/>
    <w:semiHidden/>
    <w:unhideWhenUsed/>
    <w:rsid w:val="007F12E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0E6F6" w:themeFill="accent6" w:themeFillTint="33"/>
    </w:tcPr>
    <w:tblStylePr w:type="firstRow">
      <w:rPr>
        <w:b/>
        <w:bCs/>
      </w:rPr>
      <w:tblPr/>
      <w:tcPr>
        <w:shd w:val="clear" w:color="auto" w:fill="A3CEED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3CEED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1C6194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1C6194" w:themeFill="accent6" w:themeFillShade="BF"/>
      </w:tcPr>
    </w:tblStylePr>
    <w:tblStylePr w:type="band1Vert">
      <w:tblPr/>
      <w:tcPr>
        <w:shd w:val="clear" w:color="auto" w:fill="8CC2E9" w:themeFill="accent6" w:themeFillTint="7F"/>
      </w:tcPr>
    </w:tblStylePr>
    <w:tblStylePr w:type="band1Horz">
      <w:tblPr/>
      <w:tcPr>
        <w:shd w:val="clear" w:color="auto" w:fill="8CC2E9" w:themeFill="accent6" w:themeFillTint="7F"/>
      </w:tcPr>
    </w:tblStylePr>
  </w:style>
  <w:style w:type="table" w:styleId="Listecouleur">
    <w:name w:val="Colorful List"/>
    <w:basedOn w:val="TableauNormal"/>
    <w:uiPriority w:val="72"/>
    <w:semiHidden/>
    <w:unhideWhenUsed/>
    <w:rsid w:val="007F12E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D98A2" w:themeFill="accent2" w:themeFillShade="CC"/>
      </w:tcPr>
    </w:tblStylePr>
    <w:tblStylePr w:type="lastRow">
      <w:rPr>
        <w:b/>
        <w:bCs/>
        <w:color w:val="3D98A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semiHidden/>
    <w:unhideWhenUsed/>
    <w:rsid w:val="007F12E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AF4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D98A2" w:themeFill="accent2" w:themeFillShade="CC"/>
      </w:tcPr>
    </w:tblStylePr>
    <w:tblStylePr w:type="lastRow">
      <w:rPr>
        <w:b/>
        <w:bCs/>
        <w:color w:val="3D98A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5F0" w:themeFill="accent1" w:themeFillTint="3F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Listecouleur-Accent2">
    <w:name w:val="Colorful List Accent 2"/>
    <w:basedOn w:val="TableauNormal"/>
    <w:uiPriority w:val="72"/>
    <w:semiHidden/>
    <w:unhideWhenUsed/>
    <w:rsid w:val="007F12E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7F8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D98A2" w:themeFill="accent2" w:themeFillShade="CC"/>
      </w:tcPr>
    </w:tblStylePr>
    <w:tblStylePr w:type="lastRow">
      <w:rPr>
        <w:b/>
        <w:bCs/>
        <w:color w:val="3D98A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ECEF" w:themeFill="accent2" w:themeFillTint="3F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Listecouleur-Accent3">
    <w:name w:val="Colorful List Accent 3"/>
    <w:basedOn w:val="TableauNormal"/>
    <w:uiPriority w:val="72"/>
    <w:semiHidden/>
    <w:unhideWhenUsed/>
    <w:rsid w:val="007F12E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8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17072" w:themeFill="accent4" w:themeFillShade="CC"/>
      </w:tcPr>
    </w:tblStylePr>
    <w:tblStylePr w:type="lastRow">
      <w:rPr>
        <w:b/>
        <w:bCs/>
        <w:color w:val="61707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EEE9" w:themeFill="accent3" w:themeFillTint="3F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Listecouleur-Accent4">
    <w:name w:val="Colorful List Accent 4"/>
    <w:basedOn w:val="TableauNormal"/>
    <w:uiPriority w:val="72"/>
    <w:semiHidden/>
    <w:unhideWhenUsed/>
    <w:rsid w:val="007F12E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3F3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FA58B" w:themeFill="accent3" w:themeFillShade="CC"/>
      </w:tcPr>
    </w:tblStylePr>
    <w:tblStylePr w:type="lastRow">
      <w:rPr>
        <w:b/>
        <w:bCs/>
        <w:color w:val="4FA58B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2E3" w:themeFill="accent4" w:themeFillTint="3F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Listecouleur-Accent5">
    <w:name w:val="Colorful List Accent 5"/>
    <w:basedOn w:val="TableauNormal"/>
    <w:uiPriority w:val="72"/>
    <w:semiHidden/>
    <w:unhideWhenUsed/>
    <w:rsid w:val="007F12E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F6F7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E689E" w:themeFill="accent6" w:themeFillShade="CC"/>
      </w:tcPr>
    </w:tblStylePr>
    <w:tblStylePr w:type="lastRow">
      <w:rPr>
        <w:b/>
        <w:bCs/>
        <w:color w:val="1E689E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AED" w:themeFill="accent5" w:themeFillTint="3F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Listecouleur-Accent6">
    <w:name w:val="Colorful List Accent 6"/>
    <w:basedOn w:val="TableauNormal"/>
    <w:uiPriority w:val="72"/>
    <w:semiHidden/>
    <w:unhideWhenUsed/>
    <w:rsid w:val="007F12E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8F2FA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D909D" w:themeFill="accent5" w:themeFillShade="CC"/>
      </w:tcPr>
    </w:tblStylePr>
    <w:tblStylePr w:type="lastRow">
      <w:rPr>
        <w:b/>
        <w:bCs/>
        <w:color w:val="5D909D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E0F4" w:themeFill="accent6" w:themeFillTint="3F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Tramecouleur">
    <w:name w:val="Colorful Shading"/>
    <w:basedOn w:val="TableauNormal"/>
    <w:uiPriority w:val="71"/>
    <w:semiHidden/>
    <w:unhideWhenUsed/>
    <w:rsid w:val="007F12E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8B6C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8B6C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semiHidden/>
    <w:unhideWhenUsed/>
    <w:rsid w:val="007F12E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8B6C0" w:themeColor="accent2"/>
        <w:left w:val="single" w:sz="4" w:space="0" w:color="3494BA" w:themeColor="accent1"/>
        <w:bottom w:val="single" w:sz="4" w:space="0" w:color="3494BA" w:themeColor="accent1"/>
        <w:right w:val="single" w:sz="4" w:space="0" w:color="3494BA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4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8B6C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F586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F586F" w:themeColor="accent1" w:themeShade="99"/>
          <w:insideV w:val="nil"/>
        </w:tcBorders>
        <w:shd w:val="clear" w:color="auto" w:fill="1F586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F586F" w:themeFill="accent1" w:themeFillShade="99"/>
      </w:tcPr>
    </w:tblStylePr>
    <w:tblStylePr w:type="band1Vert">
      <w:tblPr/>
      <w:tcPr>
        <w:shd w:val="clear" w:color="auto" w:fill="A9D5E7" w:themeFill="accent1" w:themeFillTint="66"/>
      </w:tcPr>
    </w:tblStylePr>
    <w:tblStylePr w:type="band1Horz">
      <w:tblPr/>
      <w:tcPr>
        <w:shd w:val="clear" w:color="auto" w:fill="94CBE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semiHidden/>
    <w:unhideWhenUsed/>
    <w:rsid w:val="007F12E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8B6C0" w:themeColor="accent2"/>
        <w:left w:val="single" w:sz="4" w:space="0" w:color="58B6C0" w:themeColor="accent2"/>
        <w:bottom w:val="single" w:sz="4" w:space="0" w:color="58B6C0" w:themeColor="accent2"/>
        <w:right w:val="single" w:sz="4" w:space="0" w:color="58B6C0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7F8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8B6C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72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7279" w:themeColor="accent2" w:themeShade="99"/>
          <w:insideV w:val="nil"/>
        </w:tcBorders>
        <w:shd w:val="clear" w:color="auto" w:fill="2E72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279" w:themeFill="accent2" w:themeFillShade="99"/>
      </w:tcPr>
    </w:tblStylePr>
    <w:tblStylePr w:type="band1Vert">
      <w:tblPr/>
      <w:tcPr>
        <w:shd w:val="clear" w:color="auto" w:fill="BCE1E5" w:themeFill="accent2" w:themeFillTint="66"/>
      </w:tcPr>
    </w:tblStylePr>
    <w:tblStylePr w:type="band1Horz">
      <w:tblPr/>
      <w:tcPr>
        <w:shd w:val="clear" w:color="auto" w:fill="ABDAD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semiHidden/>
    <w:unhideWhenUsed/>
    <w:rsid w:val="007F12E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A8C8E" w:themeColor="accent4"/>
        <w:left w:val="single" w:sz="4" w:space="0" w:color="75BDA7" w:themeColor="accent3"/>
        <w:bottom w:val="single" w:sz="4" w:space="0" w:color="75BDA7" w:themeColor="accent3"/>
        <w:right w:val="single" w:sz="4" w:space="0" w:color="75BDA7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8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A8C8E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B7C68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B7C68" w:themeColor="accent3" w:themeShade="99"/>
          <w:insideV w:val="nil"/>
        </w:tcBorders>
        <w:shd w:val="clear" w:color="auto" w:fill="3B7C68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B7C68" w:themeFill="accent3" w:themeFillShade="99"/>
      </w:tcPr>
    </w:tblStylePr>
    <w:tblStylePr w:type="band1Vert">
      <w:tblPr/>
      <w:tcPr>
        <w:shd w:val="clear" w:color="auto" w:fill="C7E4DB" w:themeFill="accent3" w:themeFillTint="66"/>
      </w:tcPr>
    </w:tblStylePr>
    <w:tblStylePr w:type="band1Horz">
      <w:tblPr/>
      <w:tcPr>
        <w:shd w:val="clear" w:color="auto" w:fill="BADED3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semiHidden/>
    <w:unhideWhenUsed/>
    <w:rsid w:val="007F12E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5BDA7" w:themeColor="accent3"/>
        <w:left w:val="single" w:sz="4" w:space="0" w:color="7A8C8E" w:themeColor="accent4"/>
        <w:bottom w:val="single" w:sz="4" w:space="0" w:color="7A8C8E" w:themeColor="accent4"/>
        <w:right w:val="single" w:sz="4" w:space="0" w:color="7A8C8E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3F3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5BDA7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85455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85455" w:themeColor="accent4" w:themeShade="99"/>
          <w:insideV w:val="nil"/>
        </w:tcBorders>
        <w:shd w:val="clear" w:color="auto" w:fill="485455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85455" w:themeFill="accent4" w:themeFillShade="99"/>
      </w:tcPr>
    </w:tblStylePr>
    <w:tblStylePr w:type="band1Vert">
      <w:tblPr/>
      <w:tcPr>
        <w:shd w:val="clear" w:color="auto" w:fill="C9D0D1" w:themeFill="accent4" w:themeFillTint="66"/>
      </w:tcPr>
    </w:tblStylePr>
    <w:tblStylePr w:type="band1Horz">
      <w:tblPr/>
      <w:tcPr>
        <w:shd w:val="clear" w:color="auto" w:fill="BCC5C6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semiHidden/>
    <w:unhideWhenUsed/>
    <w:rsid w:val="007F12E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2683C6" w:themeColor="accent6"/>
        <w:left w:val="single" w:sz="4" w:space="0" w:color="84ACB6" w:themeColor="accent5"/>
        <w:bottom w:val="single" w:sz="4" w:space="0" w:color="84ACB6" w:themeColor="accent5"/>
        <w:right w:val="single" w:sz="4" w:space="0" w:color="84ACB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6F7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683C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66C76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66C76" w:themeColor="accent5" w:themeShade="99"/>
          <w:insideV w:val="nil"/>
        </w:tcBorders>
        <w:shd w:val="clear" w:color="auto" w:fill="466C76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6C76" w:themeFill="accent5" w:themeFillShade="99"/>
      </w:tcPr>
    </w:tblStylePr>
    <w:tblStylePr w:type="band1Vert">
      <w:tblPr/>
      <w:tcPr>
        <w:shd w:val="clear" w:color="auto" w:fill="CDDDE1" w:themeFill="accent5" w:themeFillTint="66"/>
      </w:tcPr>
    </w:tblStylePr>
    <w:tblStylePr w:type="band1Horz">
      <w:tblPr/>
      <w:tcPr>
        <w:shd w:val="clear" w:color="auto" w:fill="C1D5D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semiHidden/>
    <w:unhideWhenUsed/>
    <w:rsid w:val="007F12E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4ACB6" w:themeColor="accent5"/>
        <w:left w:val="single" w:sz="4" w:space="0" w:color="2683C6" w:themeColor="accent6"/>
        <w:bottom w:val="single" w:sz="4" w:space="0" w:color="2683C6" w:themeColor="accent6"/>
        <w:right w:val="single" w:sz="4" w:space="0" w:color="2683C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F2FA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4ACB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64E76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64E76" w:themeColor="accent6" w:themeShade="99"/>
          <w:insideV w:val="nil"/>
        </w:tcBorders>
        <w:shd w:val="clear" w:color="auto" w:fill="164E76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64E76" w:themeFill="accent6" w:themeFillShade="99"/>
      </w:tcPr>
    </w:tblStylePr>
    <w:tblStylePr w:type="band1Vert">
      <w:tblPr/>
      <w:tcPr>
        <w:shd w:val="clear" w:color="auto" w:fill="A3CEED" w:themeFill="accent6" w:themeFillTint="66"/>
      </w:tcPr>
    </w:tblStylePr>
    <w:tblStylePr w:type="band1Horz">
      <w:tblPr/>
      <w:tcPr>
        <w:shd w:val="clear" w:color="auto" w:fill="8CC2E9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Marquedecommentaire">
    <w:name w:val="annotation reference"/>
    <w:basedOn w:val="Policepardfaut"/>
    <w:uiPriority w:val="99"/>
    <w:semiHidden/>
    <w:unhideWhenUsed/>
    <w:rsid w:val="007F12EA"/>
    <w:rPr>
      <w:rFonts w:ascii="Arial" w:hAnsi="Arial" w:cs="Arial"/>
      <w:sz w:val="22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F12EA"/>
  </w:style>
  <w:style w:type="character" w:customStyle="1" w:styleId="CommentaireCar">
    <w:name w:val="Commentaire Car"/>
    <w:basedOn w:val="Policepardfaut"/>
    <w:link w:val="Commentaire"/>
    <w:uiPriority w:val="99"/>
    <w:semiHidden/>
    <w:rsid w:val="007F12EA"/>
    <w:rPr>
      <w:rFonts w:ascii="Arial" w:hAnsi="Arial" w:cs="Arial"/>
      <w:color w:val="auto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F12E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F12EA"/>
    <w:rPr>
      <w:rFonts w:ascii="Arial" w:hAnsi="Arial" w:cs="Arial"/>
      <w:b/>
      <w:bCs/>
      <w:color w:val="auto"/>
    </w:rPr>
  </w:style>
  <w:style w:type="table" w:styleId="Listefonce">
    <w:name w:val="Dark List"/>
    <w:basedOn w:val="TableauNormal"/>
    <w:uiPriority w:val="70"/>
    <w:semiHidden/>
    <w:unhideWhenUsed/>
    <w:rsid w:val="007F12E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semiHidden/>
    <w:unhideWhenUsed/>
    <w:rsid w:val="007F12E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494BA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A495C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76E8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76E8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E8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E8B" w:themeFill="accent1" w:themeFillShade="BF"/>
      </w:tcPr>
    </w:tblStylePr>
  </w:style>
  <w:style w:type="table" w:styleId="Listefonce-Accent2">
    <w:name w:val="Dark List Accent 2"/>
    <w:basedOn w:val="TableauNormal"/>
    <w:uiPriority w:val="70"/>
    <w:semiHidden/>
    <w:unhideWhenUsed/>
    <w:rsid w:val="007F12E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8B6C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E65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98E98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98E98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8E98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8E98" w:themeFill="accent2" w:themeFillShade="BF"/>
      </w:tcPr>
    </w:tblStylePr>
  </w:style>
  <w:style w:type="table" w:styleId="Listefonce-Accent3">
    <w:name w:val="Dark List Accent 3"/>
    <w:basedOn w:val="TableauNormal"/>
    <w:uiPriority w:val="70"/>
    <w:semiHidden/>
    <w:unhideWhenUsed/>
    <w:rsid w:val="007F12E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5BDA7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16756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A9A8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A9A8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9A8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9A82" w:themeFill="accent3" w:themeFillShade="BF"/>
      </w:tcPr>
    </w:tblStylePr>
  </w:style>
  <w:style w:type="table" w:styleId="Listefonce-Accent4">
    <w:name w:val="Dark List Accent 4"/>
    <w:basedOn w:val="TableauNormal"/>
    <w:uiPriority w:val="70"/>
    <w:semiHidden/>
    <w:unhideWhenUsed/>
    <w:rsid w:val="007F12E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A8C8E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C4546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A696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A696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696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696A" w:themeFill="accent4" w:themeFillShade="BF"/>
      </w:tcPr>
    </w:tblStylePr>
  </w:style>
  <w:style w:type="table" w:styleId="Listefonce-Accent5">
    <w:name w:val="Dark List Accent 5"/>
    <w:basedOn w:val="TableauNormal"/>
    <w:uiPriority w:val="70"/>
    <w:semiHidden/>
    <w:unhideWhenUsed/>
    <w:rsid w:val="007F12E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4ACB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A5A62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78793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78793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8793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8793" w:themeFill="accent5" w:themeFillShade="BF"/>
      </w:tcPr>
    </w:tblStylePr>
  </w:style>
  <w:style w:type="table" w:styleId="Listefonce-Accent6">
    <w:name w:val="Dark List Accent 6"/>
    <w:basedOn w:val="TableauNormal"/>
    <w:uiPriority w:val="70"/>
    <w:semiHidden/>
    <w:unhideWhenUsed/>
    <w:rsid w:val="007F12E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683C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34162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C6194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C6194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6194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6194" w:themeFill="accent6" w:themeFillShade="BF"/>
      </w:tcPr>
    </w:tblStyle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7F12EA"/>
    <w:rPr>
      <w:rFonts w:ascii="Segoe UI" w:hAnsi="Segoe UI" w:cs="Segoe UI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7F12EA"/>
    <w:rPr>
      <w:rFonts w:ascii="Segoe UI" w:hAnsi="Segoe UI" w:cs="Segoe UI"/>
      <w:color w:val="auto"/>
      <w:szCs w:val="16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7F12EA"/>
  </w:style>
  <w:style w:type="character" w:customStyle="1" w:styleId="SignaturelectroniqueCar">
    <w:name w:val="Signature électronique Car"/>
    <w:basedOn w:val="Policepardfaut"/>
    <w:link w:val="Signaturelectronique"/>
    <w:uiPriority w:val="99"/>
    <w:semiHidden/>
    <w:rsid w:val="007F12EA"/>
    <w:rPr>
      <w:rFonts w:ascii="Arial" w:hAnsi="Arial" w:cs="Arial"/>
      <w:color w:val="auto"/>
    </w:rPr>
  </w:style>
  <w:style w:type="character" w:styleId="Accentuation">
    <w:name w:val="Emphasis"/>
    <w:basedOn w:val="Policepardfaut"/>
    <w:uiPriority w:val="20"/>
    <w:qFormat/>
    <w:rsid w:val="007F12EA"/>
    <w:rPr>
      <w:rFonts w:ascii="Arial" w:hAnsi="Arial" w:cs="Arial"/>
      <w:i/>
      <w:iCs/>
      <w:sz w:val="22"/>
    </w:rPr>
  </w:style>
  <w:style w:type="character" w:styleId="Appeldenotedefin">
    <w:name w:val="endnote reference"/>
    <w:basedOn w:val="Policepardfaut"/>
    <w:uiPriority w:val="99"/>
    <w:semiHidden/>
    <w:unhideWhenUsed/>
    <w:rsid w:val="007F12EA"/>
    <w:rPr>
      <w:rFonts w:ascii="Arial" w:hAnsi="Arial" w:cs="Arial"/>
      <w:sz w:val="22"/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7F12EA"/>
  </w:style>
  <w:style w:type="character" w:customStyle="1" w:styleId="NotedefinCar">
    <w:name w:val="Note de fin Car"/>
    <w:basedOn w:val="Policepardfaut"/>
    <w:link w:val="Notedefin"/>
    <w:uiPriority w:val="99"/>
    <w:semiHidden/>
    <w:rsid w:val="007F12EA"/>
    <w:rPr>
      <w:rFonts w:ascii="Arial" w:hAnsi="Arial" w:cs="Arial"/>
      <w:color w:val="auto"/>
    </w:rPr>
  </w:style>
  <w:style w:type="paragraph" w:styleId="Adressedestinataire">
    <w:name w:val="envelope address"/>
    <w:basedOn w:val="Normal"/>
    <w:uiPriority w:val="99"/>
    <w:semiHidden/>
    <w:unhideWhenUsed/>
    <w:rsid w:val="007F12EA"/>
    <w:pPr>
      <w:framePr w:w="7920" w:h="1980" w:hRule="exact" w:hSpace="180" w:wrap="auto" w:hAnchor="page" w:xAlign="center" w:yAlign="bottom"/>
      <w:ind w:left="2880"/>
    </w:pPr>
    <w:rPr>
      <w:rFonts w:eastAsiaTheme="majorEastAsia"/>
    </w:rPr>
  </w:style>
  <w:style w:type="paragraph" w:styleId="Adresseexpditeur">
    <w:name w:val="envelope return"/>
    <w:basedOn w:val="Normal"/>
    <w:uiPriority w:val="99"/>
    <w:semiHidden/>
    <w:unhideWhenUsed/>
    <w:rsid w:val="007F12EA"/>
    <w:rPr>
      <w:rFonts w:eastAsiaTheme="majorEastAsia"/>
    </w:rPr>
  </w:style>
  <w:style w:type="character" w:styleId="Lienhypertextesuivivisit">
    <w:name w:val="FollowedHyperlink"/>
    <w:basedOn w:val="Policepardfaut"/>
    <w:uiPriority w:val="99"/>
    <w:semiHidden/>
    <w:unhideWhenUsed/>
    <w:rsid w:val="007F12EA"/>
    <w:rPr>
      <w:rFonts w:ascii="Arial" w:hAnsi="Arial" w:cs="Arial"/>
      <w:color w:val="265F65" w:themeColor="accent2" w:themeShade="80"/>
      <w:sz w:val="22"/>
      <w:u w:val="single"/>
    </w:rPr>
  </w:style>
  <w:style w:type="character" w:styleId="Appelnotedebasdep">
    <w:name w:val="footnote reference"/>
    <w:basedOn w:val="Policepardfaut"/>
    <w:uiPriority w:val="99"/>
    <w:semiHidden/>
    <w:unhideWhenUsed/>
    <w:rsid w:val="007F12EA"/>
    <w:rPr>
      <w:rFonts w:ascii="Arial" w:hAnsi="Arial" w:cs="Arial"/>
      <w:sz w:val="22"/>
      <w:vertAlign w:val="superscript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7F12EA"/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7F12EA"/>
    <w:rPr>
      <w:rFonts w:ascii="Arial" w:hAnsi="Arial" w:cs="Arial"/>
      <w:color w:val="auto"/>
    </w:rPr>
  </w:style>
  <w:style w:type="table" w:styleId="TableauGrille1Clair">
    <w:name w:val="Grid Table 1 Light"/>
    <w:basedOn w:val="TableauNormal"/>
    <w:uiPriority w:val="46"/>
    <w:rsid w:val="007F12E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1">
    <w:name w:val="Grid Table 1 Light Accent 1"/>
    <w:basedOn w:val="TableauNormal"/>
    <w:uiPriority w:val="46"/>
    <w:rsid w:val="007F12EA"/>
    <w:pPr>
      <w:spacing w:after="0" w:line="240" w:lineRule="auto"/>
    </w:pPr>
    <w:tblPr>
      <w:tblStyleRowBandSize w:val="1"/>
      <w:tblStyleColBandSize w:val="1"/>
      <w:tblBorders>
        <w:top w:val="single" w:sz="4" w:space="0" w:color="A9D5E7" w:themeColor="accent1" w:themeTint="66"/>
        <w:left w:val="single" w:sz="4" w:space="0" w:color="A9D5E7" w:themeColor="accent1" w:themeTint="66"/>
        <w:bottom w:val="single" w:sz="4" w:space="0" w:color="A9D5E7" w:themeColor="accent1" w:themeTint="66"/>
        <w:right w:val="single" w:sz="4" w:space="0" w:color="A9D5E7" w:themeColor="accent1" w:themeTint="66"/>
        <w:insideH w:val="single" w:sz="4" w:space="0" w:color="A9D5E7" w:themeColor="accent1" w:themeTint="66"/>
        <w:insideV w:val="single" w:sz="4" w:space="0" w:color="A9D5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7FC0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FC0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2">
    <w:name w:val="Grid Table 1 Light Accent 2"/>
    <w:basedOn w:val="TableauNormal"/>
    <w:uiPriority w:val="46"/>
    <w:rsid w:val="007F12EA"/>
    <w:pPr>
      <w:spacing w:after="0" w:line="240" w:lineRule="auto"/>
    </w:pPr>
    <w:tblPr>
      <w:tblStyleRowBandSize w:val="1"/>
      <w:tblStyleColBandSize w:val="1"/>
      <w:tblBorders>
        <w:top w:val="single" w:sz="4" w:space="0" w:color="BCE1E5" w:themeColor="accent2" w:themeTint="66"/>
        <w:left w:val="single" w:sz="4" w:space="0" w:color="BCE1E5" w:themeColor="accent2" w:themeTint="66"/>
        <w:bottom w:val="single" w:sz="4" w:space="0" w:color="BCE1E5" w:themeColor="accent2" w:themeTint="66"/>
        <w:right w:val="single" w:sz="4" w:space="0" w:color="BCE1E5" w:themeColor="accent2" w:themeTint="66"/>
        <w:insideH w:val="single" w:sz="4" w:space="0" w:color="BCE1E5" w:themeColor="accent2" w:themeTint="66"/>
        <w:insideV w:val="single" w:sz="4" w:space="0" w:color="BCE1E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9AD3D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AD3D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3">
    <w:name w:val="Grid Table 1 Light Accent 3"/>
    <w:basedOn w:val="TableauNormal"/>
    <w:uiPriority w:val="46"/>
    <w:rsid w:val="007F12EA"/>
    <w:pPr>
      <w:spacing w:after="0" w:line="240" w:lineRule="auto"/>
    </w:pPr>
    <w:tblPr>
      <w:tblStyleRowBandSize w:val="1"/>
      <w:tblStyleColBandSize w:val="1"/>
      <w:tblBorders>
        <w:top w:val="single" w:sz="4" w:space="0" w:color="C7E4DB" w:themeColor="accent3" w:themeTint="66"/>
        <w:left w:val="single" w:sz="4" w:space="0" w:color="C7E4DB" w:themeColor="accent3" w:themeTint="66"/>
        <w:bottom w:val="single" w:sz="4" w:space="0" w:color="C7E4DB" w:themeColor="accent3" w:themeTint="66"/>
        <w:right w:val="single" w:sz="4" w:space="0" w:color="C7E4DB" w:themeColor="accent3" w:themeTint="66"/>
        <w:insideH w:val="single" w:sz="4" w:space="0" w:color="C7E4DB" w:themeColor="accent3" w:themeTint="66"/>
        <w:insideV w:val="single" w:sz="4" w:space="0" w:color="C7E4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ACD7CA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D7C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4">
    <w:name w:val="Grid Table 1 Light Accent 4"/>
    <w:basedOn w:val="TableauNormal"/>
    <w:uiPriority w:val="46"/>
    <w:rsid w:val="007F12EA"/>
    <w:pPr>
      <w:spacing w:after="0" w:line="240" w:lineRule="auto"/>
    </w:pPr>
    <w:tblPr>
      <w:tblStyleRowBandSize w:val="1"/>
      <w:tblStyleColBandSize w:val="1"/>
      <w:tblBorders>
        <w:top w:val="single" w:sz="4" w:space="0" w:color="C9D0D1" w:themeColor="accent4" w:themeTint="66"/>
        <w:left w:val="single" w:sz="4" w:space="0" w:color="C9D0D1" w:themeColor="accent4" w:themeTint="66"/>
        <w:bottom w:val="single" w:sz="4" w:space="0" w:color="C9D0D1" w:themeColor="accent4" w:themeTint="66"/>
        <w:right w:val="single" w:sz="4" w:space="0" w:color="C9D0D1" w:themeColor="accent4" w:themeTint="66"/>
        <w:insideH w:val="single" w:sz="4" w:space="0" w:color="C9D0D1" w:themeColor="accent4" w:themeTint="66"/>
        <w:insideV w:val="single" w:sz="4" w:space="0" w:color="C9D0D1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AFB9B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FB9B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5">
    <w:name w:val="Grid Table 1 Light Accent 5"/>
    <w:basedOn w:val="TableauNormal"/>
    <w:uiPriority w:val="46"/>
    <w:rsid w:val="007F12EA"/>
    <w:pPr>
      <w:spacing w:after="0" w:line="240" w:lineRule="auto"/>
    </w:pPr>
    <w:tblPr>
      <w:tblStyleRowBandSize w:val="1"/>
      <w:tblStyleColBandSize w:val="1"/>
      <w:tblBorders>
        <w:top w:val="single" w:sz="4" w:space="0" w:color="CDDDE1" w:themeColor="accent5" w:themeTint="66"/>
        <w:left w:val="single" w:sz="4" w:space="0" w:color="CDDDE1" w:themeColor="accent5" w:themeTint="66"/>
        <w:bottom w:val="single" w:sz="4" w:space="0" w:color="CDDDE1" w:themeColor="accent5" w:themeTint="66"/>
        <w:right w:val="single" w:sz="4" w:space="0" w:color="CDDDE1" w:themeColor="accent5" w:themeTint="66"/>
        <w:insideH w:val="single" w:sz="4" w:space="0" w:color="CDDDE1" w:themeColor="accent5" w:themeTint="66"/>
        <w:insideV w:val="single" w:sz="4" w:space="0" w:color="CDDDE1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B5CDD3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5CDD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6">
    <w:name w:val="Grid Table 1 Light Accent 6"/>
    <w:basedOn w:val="TableauNormal"/>
    <w:uiPriority w:val="46"/>
    <w:rsid w:val="007F12EA"/>
    <w:pPr>
      <w:spacing w:after="0" w:line="240" w:lineRule="auto"/>
    </w:pPr>
    <w:tblPr>
      <w:tblStyleRowBandSize w:val="1"/>
      <w:tblStyleColBandSize w:val="1"/>
      <w:tblBorders>
        <w:top w:val="single" w:sz="4" w:space="0" w:color="A3CEED" w:themeColor="accent6" w:themeTint="66"/>
        <w:left w:val="single" w:sz="4" w:space="0" w:color="A3CEED" w:themeColor="accent6" w:themeTint="66"/>
        <w:bottom w:val="single" w:sz="4" w:space="0" w:color="A3CEED" w:themeColor="accent6" w:themeTint="66"/>
        <w:right w:val="single" w:sz="4" w:space="0" w:color="A3CEED" w:themeColor="accent6" w:themeTint="66"/>
        <w:insideH w:val="single" w:sz="4" w:space="0" w:color="A3CEED" w:themeColor="accent6" w:themeTint="66"/>
        <w:insideV w:val="single" w:sz="4" w:space="0" w:color="A3CEED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74B5E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4B5E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2">
    <w:name w:val="Grid Table 2"/>
    <w:basedOn w:val="TableauNormal"/>
    <w:uiPriority w:val="47"/>
    <w:rsid w:val="007F12EA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2-Accentuation1">
    <w:name w:val="Grid Table 2 Accent 1"/>
    <w:basedOn w:val="TableauNormal"/>
    <w:uiPriority w:val="47"/>
    <w:rsid w:val="007F12EA"/>
    <w:pPr>
      <w:spacing w:after="0" w:line="240" w:lineRule="auto"/>
    </w:pPr>
    <w:tblPr>
      <w:tblStyleRowBandSize w:val="1"/>
      <w:tblStyleColBandSize w:val="1"/>
      <w:tblBorders>
        <w:top w:val="single" w:sz="2" w:space="0" w:color="7FC0DB" w:themeColor="accent1" w:themeTint="99"/>
        <w:bottom w:val="single" w:sz="2" w:space="0" w:color="7FC0DB" w:themeColor="accent1" w:themeTint="99"/>
        <w:insideH w:val="single" w:sz="2" w:space="0" w:color="7FC0DB" w:themeColor="accent1" w:themeTint="99"/>
        <w:insideV w:val="single" w:sz="2" w:space="0" w:color="7FC0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FC0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FC0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TableauGrille2-Accentuation2">
    <w:name w:val="Grid Table 2 Accent 2"/>
    <w:basedOn w:val="TableauNormal"/>
    <w:uiPriority w:val="47"/>
    <w:rsid w:val="007F12EA"/>
    <w:pPr>
      <w:spacing w:after="0" w:line="240" w:lineRule="auto"/>
    </w:pPr>
    <w:tblPr>
      <w:tblStyleRowBandSize w:val="1"/>
      <w:tblStyleColBandSize w:val="1"/>
      <w:tblBorders>
        <w:top w:val="single" w:sz="2" w:space="0" w:color="9AD3D9" w:themeColor="accent2" w:themeTint="99"/>
        <w:bottom w:val="single" w:sz="2" w:space="0" w:color="9AD3D9" w:themeColor="accent2" w:themeTint="99"/>
        <w:insideH w:val="single" w:sz="2" w:space="0" w:color="9AD3D9" w:themeColor="accent2" w:themeTint="99"/>
        <w:insideV w:val="single" w:sz="2" w:space="0" w:color="9AD3D9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AD3D9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AD3D9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TableauGrille2-Accentuation3">
    <w:name w:val="Grid Table 2 Accent 3"/>
    <w:basedOn w:val="TableauNormal"/>
    <w:uiPriority w:val="47"/>
    <w:rsid w:val="007F12EA"/>
    <w:pPr>
      <w:spacing w:after="0" w:line="240" w:lineRule="auto"/>
    </w:pPr>
    <w:tblPr>
      <w:tblStyleRowBandSize w:val="1"/>
      <w:tblStyleColBandSize w:val="1"/>
      <w:tblBorders>
        <w:top w:val="single" w:sz="2" w:space="0" w:color="ACD7CA" w:themeColor="accent3" w:themeTint="99"/>
        <w:bottom w:val="single" w:sz="2" w:space="0" w:color="ACD7CA" w:themeColor="accent3" w:themeTint="99"/>
        <w:insideH w:val="single" w:sz="2" w:space="0" w:color="ACD7CA" w:themeColor="accent3" w:themeTint="99"/>
        <w:insideV w:val="single" w:sz="2" w:space="0" w:color="ACD7CA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D7CA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D7CA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TableauGrille2-Accentuation4">
    <w:name w:val="Grid Table 2 Accent 4"/>
    <w:basedOn w:val="TableauNormal"/>
    <w:uiPriority w:val="47"/>
    <w:rsid w:val="007F12EA"/>
    <w:pPr>
      <w:spacing w:after="0" w:line="240" w:lineRule="auto"/>
    </w:pPr>
    <w:tblPr>
      <w:tblStyleRowBandSize w:val="1"/>
      <w:tblStyleColBandSize w:val="1"/>
      <w:tblBorders>
        <w:top w:val="single" w:sz="2" w:space="0" w:color="AFB9BB" w:themeColor="accent4" w:themeTint="99"/>
        <w:bottom w:val="single" w:sz="2" w:space="0" w:color="AFB9BB" w:themeColor="accent4" w:themeTint="99"/>
        <w:insideH w:val="single" w:sz="2" w:space="0" w:color="AFB9BB" w:themeColor="accent4" w:themeTint="99"/>
        <w:insideV w:val="single" w:sz="2" w:space="0" w:color="AFB9BB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FB9BB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FB9BB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TableauGrille2-Accentuation5">
    <w:name w:val="Grid Table 2 Accent 5"/>
    <w:basedOn w:val="TableauNormal"/>
    <w:uiPriority w:val="47"/>
    <w:rsid w:val="007F12EA"/>
    <w:pPr>
      <w:spacing w:after="0" w:line="240" w:lineRule="auto"/>
    </w:pPr>
    <w:tblPr>
      <w:tblStyleRowBandSize w:val="1"/>
      <w:tblStyleColBandSize w:val="1"/>
      <w:tblBorders>
        <w:top w:val="single" w:sz="2" w:space="0" w:color="B5CDD3" w:themeColor="accent5" w:themeTint="99"/>
        <w:bottom w:val="single" w:sz="2" w:space="0" w:color="B5CDD3" w:themeColor="accent5" w:themeTint="99"/>
        <w:insideH w:val="single" w:sz="2" w:space="0" w:color="B5CDD3" w:themeColor="accent5" w:themeTint="99"/>
        <w:insideV w:val="single" w:sz="2" w:space="0" w:color="B5CDD3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5CDD3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5CDD3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TableauGrille2-Accentuation6">
    <w:name w:val="Grid Table 2 Accent 6"/>
    <w:basedOn w:val="TableauNormal"/>
    <w:uiPriority w:val="47"/>
    <w:rsid w:val="007F12EA"/>
    <w:pPr>
      <w:spacing w:after="0" w:line="240" w:lineRule="auto"/>
    </w:pPr>
    <w:tblPr>
      <w:tblStyleRowBandSize w:val="1"/>
      <w:tblStyleColBandSize w:val="1"/>
      <w:tblBorders>
        <w:top w:val="single" w:sz="2" w:space="0" w:color="74B5E4" w:themeColor="accent6" w:themeTint="99"/>
        <w:bottom w:val="single" w:sz="2" w:space="0" w:color="74B5E4" w:themeColor="accent6" w:themeTint="99"/>
        <w:insideH w:val="single" w:sz="2" w:space="0" w:color="74B5E4" w:themeColor="accent6" w:themeTint="99"/>
        <w:insideV w:val="single" w:sz="2" w:space="0" w:color="74B5E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4B5E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4B5E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TableauGrille3">
    <w:name w:val="Grid Table 3"/>
    <w:basedOn w:val="TableauNormal"/>
    <w:uiPriority w:val="48"/>
    <w:rsid w:val="007F12E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eauGrille3-Accentuation1">
    <w:name w:val="Grid Table 3 Accent 1"/>
    <w:basedOn w:val="TableauNormal"/>
    <w:uiPriority w:val="48"/>
    <w:rsid w:val="007F12EA"/>
    <w:pPr>
      <w:spacing w:after="0" w:line="240" w:lineRule="auto"/>
    </w:pPr>
    <w:tblPr>
      <w:tblStyleRowBandSize w:val="1"/>
      <w:tblStyleColBandSize w:val="1"/>
      <w:tblBorders>
        <w:top w:val="single" w:sz="4" w:space="0" w:color="7FC0DB" w:themeColor="accent1" w:themeTint="99"/>
        <w:left w:val="single" w:sz="4" w:space="0" w:color="7FC0DB" w:themeColor="accent1" w:themeTint="99"/>
        <w:bottom w:val="single" w:sz="4" w:space="0" w:color="7FC0DB" w:themeColor="accent1" w:themeTint="99"/>
        <w:right w:val="single" w:sz="4" w:space="0" w:color="7FC0DB" w:themeColor="accent1" w:themeTint="99"/>
        <w:insideH w:val="single" w:sz="4" w:space="0" w:color="7FC0DB" w:themeColor="accent1" w:themeTint="99"/>
        <w:insideV w:val="single" w:sz="4" w:space="0" w:color="7FC0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  <w:tblStylePr w:type="neCell">
      <w:tblPr/>
      <w:tcPr>
        <w:tcBorders>
          <w:bottom w:val="single" w:sz="4" w:space="0" w:color="7FC0DB" w:themeColor="accent1" w:themeTint="99"/>
        </w:tcBorders>
      </w:tcPr>
    </w:tblStylePr>
    <w:tblStylePr w:type="nwCell">
      <w:tblPr/>
      <w:tcPr>
        <w:tcBorders>
          <w:bottom w:val="single" w:sz="4" w:space="0" w:color="7FC0DB" w:themeColor="accent1" w:themeTint="99"/>
        </w:tcBorders>
      </w:tcPr>
    </w:tblStylePr>
    <w:tblStylePr w:type="seCell">
      <w:tblPr/>
      <w:tcPr>
        <w:tcBorders>
          <w:top w:val="single" w:sz="4" w:space="0" w:color="7FC0DB" w:themeColor="accent1" w:themeTint="99"/>
        </w:tcBorders>
      </w:tcPr>
    </w:tblStylePr>
    <w:tblStylePr w:type="swCell">
      <w:tblPr/>
      <w:tcPr>
        <w:tcBorders>
          <w:top w:val="single" w:sz="4" w:space="0" w:color="7FC0DB" w:themeColor="accent1" w:themeTint="99"/>
        </w:tcBorders>
      </w:tcPr>
    </w:tblStylePr>
  </w:style>
  <w:style w:type="table" w:styleId="TableauGrille3-Accentuation2">
    <w:name w:val="Grid Table 3 Accent 2"/>
    <w:basedOn w:val="TableauNormal"/>
    <w:uiPriority w:val="48"/>
    <w:rsid w:val="007F12EA"/>
    <w:pPr>
      <w:spacing w:after="0" w:line="240" w:lineRule="auto"/>
    </w:pPr>
    <w:tblPr>
      <w:tblStyleRowBandSize w:val="1"/>
      <w:tblStyleColBandSize w:val="1"/>
      <w:tblBorders>
        <w:top w:val="single" w:sz="4" w:space="0" w:color="9AD3D9" w:themeColor="accent2" w:themeTint="99"/>
        <w:left w:val="single" w:sz="4" w:space="0" w:color="9AD3D9" w:themeColor="accent2" w:themeTint="99"/>
        <w:bottom w:val="single" w:sz="4" w:space="0" w:color="9AD3D9" w:themeColor="accent2" w:themeTint="99"/>
        <w:right w:val="single" w:sz="4" w:space="0" w:color="9AD3D9" w:themeColor="accent2" w:themeTint="99"/>
        <w:insideH w:val="single" w:sz="4" w:space="0" w:color="9AD3D9" w:themeColor="accent2" w:themeTint="99"/>
        <w:insideV w:val="single" w:sz="4" w:space="0" w:color="9AD3D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  <w:tblStylePr w:type="neCell">
      <w:tblPr/>
      <w:tcPr>
        <w:tcBorders>
          <w:bottom w:val="single" w:sz="4" w:space="0" w:color="9AD3D9" w:themeColor="accent2" w:themeTint="99"/>
        </w:tcBorders>
      </w:tcPr>
    </w:tblStylePr>
    <w:tblStylePr w:type="nwCell">
      <w:tblPr/>
      <w:tcPr>
        <w:tcBorders>
          <w:bottom w:val="single" w:sz="4" w:space="0" w:color="9AD3D9" w:themeColor="accent2" w:themeTint="99"/>
        </w:tcBorders>
      </w:tcPr>
    </w:tblStylePr>
    <w:tblStylePr w:type="seCell">
      <w:tblPr/>
      <w:tcPr>
        <w:tcBorders>
          <w:top w:val="single" w:sz="4" w:space="0" w:color="9AD3D9" w:themeColor="accent2" w:themeTint="99"/>
        </w:tcBorders>
      </w:tcPr>
    </w:tblStylePr>
    <w:tblStylePr w:type="swCell">
      <w:tblPr/>
      <w:tcPr>
        <w:tcBorders>
          <w:top w:val="single" w:sz="4" w:space="0" w:color="9AD3D9" w:themeColor="accent2" w:themeTint="99"/>
        </w:tcBorders>
      </w:tcPr>
    </w:tblStylePr>
  </w:style>
  <w:style w:type="table" w:styleId="TableauGrille3-Accentuation3">
    <w:name w:val="Grid Table 3 Accent 3"/>
    <w:basedOn w:val="TableauNormal"/>
    <w:uiPriority w:val="48"/>
    <w:rsid w:val="007F12EA"/>
    <w:pPr>
      <w:spacing w:after="0" w:line="240" w:lineRule="auto"/>
    </w:pPr>
    <w:tblPr>
      <w:tblStyleRowBandSize w:val="1"/>
      <w:tblStyleColBandSize w:val="1"/>
      <w:tblBorders>
        <w:top w:val="single" w:sz="4" w:space="0" w:color="ACD7CA" w:themeColor="accent3" w:themeTint="99"/>
        <w:left w:val="single" w:sz="4" w:space="0" w:color="ACD7CA" w:themeColor="accent3" w:themeTint="99"/>
        <w:bottom w:val="single" w:sz="4" w:space="0" w:color="ACD7CA" w:themeColor="accent3" w:themeTint="99"/>
        <w:right w:val="single" w:sz="4" w:space="0" w:color="ACD7CA" w:themeColor="accent3" w:themeTint="99"/>
        <w:insideH w:val="single" w:sz="4" w:space="0" w:color="ACD7CA" w:themeColor="accent3" w:themeTint="99"/>
        <w:insideV w:val="single" w:sz="4" w:space="0" w:color="ACD7CA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  <w:tblStylePr w:type="neCell">
      <w:tblPr/>
      <w:tcPr>
        <w:tcBorders>
          <w:bottom w:val="single" w:sz="4" w:space="0" w:color="ACD7CA" w:themeColor="accent3" w:themeTint="99"/>
        </w:tcBorders>
      </w:tcPr>
    </w:tblStylePr>
    <w:tblStylePr w:type="nwCell">
      <w:tblPr/>
      <w:tcPr>
        <w:tcBorders>
          <w:bottom w:val="single" w:sz="4" w:space="0" w:color="ACD7CA" w:themeColor="accent3" w:themeTint="99"/>
        </w:tcBorders>
      </w:tcPr>
    </w:tblStylePr>
    <w:tblStylePr w:type="seCell">
      <w:tblPr/>
      <w:tcPr>
        <w:tcBorders>
          <w:top w:val="single" w:sz="4" w:space="0" w:color="ACD7CA" w:themeColor="accent3" w:themeTint="99"/>
        </w:tcBorders>
      </w:tcPr>
    </w:tblStylePr>
    <w:tblStylePr w:type="swCell">
      <w:tblPr/>
      <w:tcPr>
        <w:tcBorders>
          <w:top w:val="single" w:sz="4" w:space="0" w:color="ACD7CA" w:themeColor="accent3" w:themeTint="99"/>
        </w:tcBorders>
      </w:tcPr>
    </w:tblStylePr>
  </w:style>
  <w:style w:type="table" w:styleId="TableauGrille3-Accentuation4">
    <w:name w:val="Grid Table 3 Accent 4"/>
    <w:basedOn w:val="TableauNormal"/>
    <w:uiPriority w:val="48"/>
    <w:rsid w:val="007F12EA"/>
    <w:pPr>
      <w:spacing w:after="0" w:line="240" w:lineRule="auto"/>
    </w:pPr>
    <w:tblPr>
      <w:tblStyleRowBandSize w:val="1"/>
      <w:tblStyleColBandSize w:val="1"/>
      <w:tblBorders>
        <w:top w:val="single" w:sz="4" w:space="0" w:color="AFB9BB" w:themeColor="accent4" w:themeTint="99"/>
        <w:left w:val="single" w:sz="4" w:space="0" w:color="AFB9BB" w:themeColor="accent4" w:themeTint="99"/>
        <w:bottom w:val="single" w:sz="4" w:space="0" w:color="AFB9BB" w:themeColor="accent4" w:themeTint="99"/>
        <w:right w:val="single" w:sz="4" w:space="0" w:color="AFB9BB" w:themeColor="accent4" w:themeTint="99"/>
        <w:insideH w:val="single" w:sz="4" w:space="0" w:color="AFB9BB" w:themeColor="accent4" w:themeTint="99"/>
        <w:insideV w:val="single" w:sz="4" w:space="0" w:color="AFB9BB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  <w:tblStylePr w:type="neCell">
      <w:tblPr/>
      <w:tcPr>
        <w:tcBorders>
          <w:bottom w:val="single" w:sz="4" w:space="0" w:color="AFB9BB" w:themeColor="accent4" w:themeTint="99"/>
        </w:tcBorders>
      </w:tcPr>
    </w:tblStylePr>
    <w:tblStylePr w:type="nwCell">
      <w:tblPr/>
      <w:tcPr>
        <w:tcBorders>
          <w:bottom w:val="single" w:sz="4" w:space="0" w:color="AFB9BB" w:themeColor="accent4" w:themeTint="99"/>
        </w:tcBorders>
      </w:tcPr>
    </w:tblStylePr>
    <w:tblStylePr w:type="seCell">
      <w:tblPr/>
      <w:tcPr>
        <w:tcBorders>
          <w:top w:val="single" w:sz="4" w:space="0" w:color="AFB9BB" w:themeColor="accent4" w:themeTint="99"/>
        </w:tcBorders>
      </w:tcPr>
    </w:tblStylePr>
    <w:tblStylePr w:type="swCell">
      <w:tblPr/>
      <w:tcPr>
        <w:tcBorders>
          <w:top w:val="single" w:sz="4" w:space="0" w:color="AFB9BB" w:themeColor="accent4" w:themeTint="99"/>
        </w:tcBorders>
      </w:tcPr>
    </w:tblStylePr>
  </w:style>
  <w:style w:type="table" w:styleId="TableauGrille3-Accentuation5">
    <w:name w:val="Grid Table 3 Accent 5"/>
    <w:basedOn w:val="TableauNormal"/>
    <w:uiPriority w:val="48"/>
    <w:rsid w:val="007F12EA"/>
    <w:pPr>
      <w:spacing w:after="0" w:line="240" w:lineRule="auto"/>
    </w:pPr>
    <w:tblPr>
      <w:tblStyleRowBandSize w:val="1"/>
      <w:tblStyleColBandSize w:val="1"/>
      <w:tblBorders>
        <w:top w:val="single" w:sz="4" w:space="0" w:color="B5CDD3" w:themeColor="accent5" w:themeTint="99"/>
        <w:left w:val="single" w:sz="4" w:space="0" w:color="B5CDD3" w:themeColor="accent5" w:themeTint="99"/>
        <w:bottom w:val="single" w:sz="4" w:space="0" w:color="B5CDD3" w:themeColor="accent5" w:themeTint="99"/>
        <w:right w:val="single" w:sz="4" w:space="0" w:color="B5CDD3" w:themeColor="accent5" w:themeTint="99"/>
        <w:insideH w:val="single" w:sz="4" w:space="0" w:color="B5CDD3" w:themeColor="accent5" w:themeTint="99"/>
        <w:insideV w:val="single" w:sz="4" w:space="0" w:color="B5CDD3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  <w:tblStylePr w:type="neCell">
      <w:tblPr/>
      <w:tcPr>
        <w:tcBorders>
          <w:bottom w:val="single" w:sz="4" w:space="0" w:color="B5CDD3" w:themeColor="accent5" w:themeTint="99"/>
        </w:tcBorders>
      </w:tcPr>
    </w:tblStylePr>
    <w:tblStylePr w:type="nwCell">
      <w:tblPr/>
      <w:tcPr>
        <w:tcBorders>
          <w:bottom w:val="single" w:sz="4" w:space="0" w:color="B5CDD3" w:themeColor="accent5" w:themeTint="99"/>
        </w:tcBorders>
      </w:tcPr>
    </w:tblStylePr>
    <w:tblStylePr w:type="seCell">
      <w:tblPr/>
      <w:tcPr>
        <w:tcBorders>
          <w:top w:val="single" w:sz="4" w:space="0" w:color="B5CDD3" w:themeColor="accent5" w:themeTint="99"/>
        </w:tcBorders>
      </w:tcPr>
    </w:tblStylePr>
    <w:tblStylePr w:type="swCell">
      <w:tblPr/>
      <w:tcPr>
        <w:tcBorders>
          <w:top w:val="single" w:sz="4" w:space="0" w:color="B5CDD3" w:themeColor="accent5" w:themeTint="99"/>
        </w:tcBorders>
      </w:tcPr>
    </w:tblStylePr>
  </w:style>
  <w:style w:type="table" w:styleId="TableauGrille3-Accentuation6">
    <w:name w:val="Grid Table 3 Accent 6"/>
    <w:basedOn w:val="TableauNormal"/>
    <w:uiPriority w:val="48"/>
    <w:rsid w:val="007F12EA"/>
    <w:pPr>
      <w:spacing w:after="0" w:line="240" w:lineRule="auto"/>
    </w:pPr>
    <w:tblPr>
      <w:tblStyleRowBandSize w:val="1"/>
      <w:tblStyleColBandSize w:val="1"/>
      <w:tblBorders>
        <w:top w:val="single" w:sz="4" w:space="0" w:color="74B5E4" w:themeColor="accent6" w:themeTint="99"/>
        <w:left w:val="single" w:sz="4" w:space="0" w:color="74B5E4" w:themeColor="accent6" w:themeTint="99"/>
        <w:bottom w:val="single" w:sz="4" w:space="0" w:color="74B5E4" w:themeColor="accent6" w:themeTint="99"/>
        <w:right w:val="single" w:sz="4" w:space="0" w:color="74B5E4" w:themeColor="accent6" w:themeTint="99"/>
        <w:insideH w:val="single" w:sz="4" w:space="0" w:color="74B5E4" w:themeColor="accent6" w:themeTint="99"/>
        <w:insideV w:val="single" w:sz="4" w:space="0" w:color="74B5E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  <w:tblStylePr w:type="neCell">
      <w:tblPr/>
      <w:tcPr>
        <w:tcBorders>
          <w:bottom w:val="single" w:sz="4" w:space="0" w:color="74B5E4" w:themeColor="accent6" w:themeTint="99"/>
        </w:tcBorders>
      </w:tcPr>
    </w:tblStylePr>
    <w:tblStylePr w:type="nwCell">
      <w:tblPr/>
      <w:tcPr>
        <w:tcBorders>
          <w:bottom w:val="single" w:sz="4" w:space="0" w:color="74B5E4" w:themeColor="accent6" w:themeTint="99"/>
        </w:tcBorders>
      </w:tcPr>
    </w:tblStylePr>
    <w:tblStylePr w:type="seCell">
      <w:tblPr/>
      <w:tcPr>
        <w:tcBorders>
          <w:top w:val="single" w:sz="4" w:space="0" w:color="74B5E4" w:themeColor="accent6" w:themeTint="99"/>
        </w:tcBorders>
      </w:tcPr>
    </w:tblStylePr>
    <w:tblStylePr w:type="swCell">
      <w:tblPr/>
      <w:tcPr>
        <w:tcBorders>
          <w:top w:val="single" w:sz="4" w:space="0" w:color="74B5E4" w:themeColor="accent6" w:themeTint="99"/>
        </w:tcBorders>
      </w:tcPr>
    </w:tblStylePr>
  </w:style>
  <w:style w:type="table" w:styleId="TableauGrille4">
    <w:name w:val="Grid Table 4"/>
    <w:basedOn w:val="TableauNormal"/>
    <w:uiPriority w:val="49"/>
    <w:rsid w:val="007F12E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4-Accentuation1">
    <w:name w:val="Grid Table 4 Accent 1"/>
    <w:basedOn w:val="TableauNormal"/>
    <w:uiPriority w:val="49"/>
    <w:rsid w:val="007F12EA"/>
    <w:pPr>
      <w:spacing w:after="0" w:line="240" w:lineRule="auto"/>
    </w:pPr>
    <w:tblPr>
      <w:tblStyleRowBandSize w:val="1"/>
      <w:tblStyleColBandSize w:val="1"/>
      <w:tblBorders>
        <w:top w:val="single" w:sz="4" w:space="0" w:color="7FC0DB" w:themeColor="accent1" w:themeTint="99"/>
        <w:left w:val="single" w:sz="4" w:space="0" w:color="7FC0DB" w:themeColor="accent1" w:themeTint="99"/>
        <w:bottom w:val="single" w:sz="4" w:space="0" w:color="7FC0DB" w:themeColor="accent1" w:themeTint="99"/>
        <w:right w:val="single" w:sz="4" w:space="0" w:color="7FC0DB" w:themeColor="accent1" w:themeTint="99"/>
        <w:insideH w:val="single" w:sz="4" w:space="0" w:color="7FC0DB" w:themeColor="accent1" w:themeTint="99"/>
        <w:insideV w:val="single" w:sz="4" w:space="0" w:color="7FC0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494BA" w:themeColor="accent1"/>
          <w:left w:val="single" w:sz="4" w:space="0" w:color="3494BA" w:themeColor="accent1"/>
          <w:bottom w:val="single" w:sz="4" w:space="0" w:color="3494BA" w:themeColor="accent1"/>
          <w:right w:val="single" w:sz="4" w:space="0" w:color="3494BA" w:themeColor="accent1"/>
          <w:insideH w:val="nil"/>
          <w:insideV w:val="nil"/>
        </w:tcBorders>
        <w:shd w:val="clear" w:color="auto" w:fill="3494BA" w:themeFill="accent1"/>
      </w:tcPr>
    </w:tblStylePr>
    <w:tblStylePr w:type="lastRow">
      <w:rPr>
        <w:b/>
        <w:bCs/>
      </w:rPr>
      <w:tblPr/>
      <w:tcPr>
        <w:tcBorders>
          <w:top w:val="double" w:sz="4" w:space="0" w:color="3494B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TableauGrille4-Accentuation2">
    <w:name w:val="Grid Table 4 Accent 2"/>
    <w:basedOn w:val="TableauNormal"/>
    <w:uiPriority w:val="49"/>
    <w:rsid w:val="007F12EA"/>
    <w:pPr>
      <w:spacing w:after="0" w:line="240" w:lineRule="auto"/>
    </w:pPr>
    <w:tblPr>
      <w:tblStyleRowBandSize w:val="1"/>
      <w:tblStyleColBandSize w:val="1"/>
      <w:tblBorders>
        <w:top w:val="single" w:sz="4" w:space="0" w:color="9AD3D9" w:themeColor="accent2" w:themeTint="99"/>
        <w:left w:val="single" w:sz="4" w:space="0" w:color="9AD3D9" w:themeColor="accent2" w:themeTint="99"/>
        <w:bottom w:val="single" w:sz="4" w:space="0" w:color="9AD3D9" w:themeColor="accent2" w:themeTint="99"/>
        <w:right w:val="single" w:sz="4" w:space="0" w:color="9AD3D9" w:themeColor="accent2" w:themeTint="99"/>
        <w:insideH w:val="single" w:sz="4" w:space="0" w:color="9AD3D9" w:themeColor="accent2" w:themeTint="99"/>
        <w:insideV w:val="single" w:sz="4" w:space="0" w:color="9AD3D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8B6C0" w:themeColor="accent2"/>
          <w:left w:val="single" w:sz="4" w:space="0" w:color="58B6C0" w:themeColor="accent2"/>
          <w:bottom w:val="single" w:sz="4" w:space="0" w:color="58B6C0" w:themeColor="accent2"/>
          <w:right w:val="single" w:sz="4" w:space="0" w:color="58B6C0" w:themeColor="accent2"/>
          <w:insideH w:val="nil"/>
          <w:insideV w:val="nil"/>
        </w:tcBorders>
        <w:shd w:val="clear" w:color="auto" w:fill="58B6C0" w:themeFill="accent2"/>
      </w:tcPr>
    </w:tblStylePr>
    <w:tblStylePr w:type="lastRow">
      <w:rPr>
        <w:b/>
        <w:bCs/>
      </w:rPr>
      <w:tblPr/>
      <w:tcPr>
        <w:tcBorders>
          <w:top w:val="double" w:sz="4" w:space="0" w:color="58B6C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TableauGrille4-Accentuation3">
    <w:name w:val="Grid Table 4 Accent 3"/>
    <w:basedOn w:val="TableauNormal"/>
    <w:uiPriority w:val="49"/>
    <w:rsid w:val="007F12EA"/>
    <w:pPr>
      <w:spacing w:after="0" w:line="240" w:lineRule="auto"/>
    </w:pPr>
    <w:tblPr>
      <w:tblStyleRowBandSize w:val="1"/>
      <w:tblStyleColBandSize w:val="1"/>
      <w:tblBorders>
        <w:top w:val="single" w:sz="4" w:space="0" w:color="ACD7CA" w:themeColor="accent3" w:themeTint="99"/>
        <w:left w:val="single" w:sz="4" w:space="0" w:color="ACD7CA" w:themeColor="accent3" w:themeTint="99"/>
        <w:bottom w:val="single" w:sz="4" w:space="0" w:color="ACD7CA" w:themeColor="accent3" w:themeTint="99"/>
        <w:right w:val="single" w:sz="4" w:space="0" w:color="ACD7CA" w:themeColor="accent3" w:themeTint="99"/>
        <w:insideH w:val="single" w:sz="4" w:space="0" w:color="ACD7CA" w:themeColor="accent3" w:themeTint="99"/>
        <w:insideV w:val="single" w:sz="4" w:space="0" w:color="ACD7CA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5BDA7" w:themeColor="accent3"/>
          <w:left w:val="single" w:sz="4" w:space="0" w:color="75BDA7" w:themeColor="accent3"/>
          <w:bottom w:val="single" w:sz="4" w:space="0" w:color="75BDA7" w:themeColor="accent3"/>
          <w:right w:val="single" w:sz="4" w:space="0" w:color="75BDA7" w:themeColor="accent3"/>
          <w:insideH w:val="nil"/>
          <w:insideV w:val="nil"/>
        </w:tcBorders>
        <w:shd w:val="clear" w:color="auto" w:fill="75BDA7" w:themeFill="accent3"/>
      </w:tcPr>
    </w:tblStylePr>
    <w:tblStylePr w:type="lastRow">
      <w:rPr>
        <w:b/>
        <w:bCs/>
      </w:rPr>
      <w:tblPr/>
      <w:tcPr>
        <w:tcBorders>
          <w:top w:val="double" w:sz="4" w:space="0" w:color="75BDA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TableauGrille4-Accentuation4">
    <w:name w:val="Grid Table 4 Accent 4"/>
    <w:basedOn w:val="TableauNormal"/>
    <w:uiPriority w:val="49"/>
    <w:rsid w:val="007F12EA"/>
    <w:pPr>
      <w:spacing w:after="0" w:line="240" w:lineRule="auto"/>
    </w:pPr>
    <w:tblPr>
      <w:tblStyleRowBandSize w:val="1"/>
      <w:tblStyleColBandSize w:val="1"/>
      <w:tblBorders>
        <w:top w:val="single" w:sz="4" w:space="0" w:color="AFB9BB" w:themeColor="accent4" w:themeTint="99"/>
        <w:left w:val="single" w:sz="4" w:space="0" w:color="AFB9BB" w:themeColor="accent4" w:themeTint="99"/>
        <w:bottom w:val="single" w:sz="4" w:space="0" w:color="AFB9BB" w:themeColor="accent4" w:themeTint="99"/>
        <w:right w:val="single" w:sz="4" w:space="0" w:color="AFB9BB" w:themeColor="accent4" w:themeTint="99"/>
        <w:insideH w:val="single" w:sz="4" w:space="0" w:color="AFB9BB" w:themeColor="accent4" w:themeTint="99"/>
        <w:insideV w:val="single" w:sz="4" w:space="0" w:color="AFB9BB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A8C8E" w:themeColor="accent4"/>
          <w:left w:val="single" w:sz="4" w:space="0" w:color="7A8C8E" w:themeColor="accent4"/>
          <w:bottom w:val="single" w:sz="4" w:space="0" w:color="7A8C8E" w:themeColor="accent4"/>
          <w:right w:val="single" w:sz="4" w:space="0" w:color="7A8C8E" w:themeColor="accent4"/>
          <w:insideH w:val="nil"/>
          <w:insideV w:val="nil"/>
        </w:tcBorders>
        <w:shd w:val="clear" w:color="auto" w:fill="7A8C8E" w:themeFill="accent4"/>
      </w:tcPr>
    </w:tblStylePr>
    <w:tblStylePr w:type="lastRow">
      <w:rPr>
        <w:b/>
        <w:bCs/>
      </w:rPr>
      <w:tblPr/>
      <w:tcPr>
        <w:tcBorders>
          <w:top w:val="double" w:sz="4" w:space="0" w:color="7A8C8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TableauGrille4-Accentuation5">
    <w:name w:val="Grid Table 4 Accent 5"/>
    <w:basedOn w:val="TableauNormal"/>
    <w:uiPriority w:val="49"/>
    <w:rsid w:val="007F12EA"/>
    <w:pPr>
      <w:spacing w:after="0" w:line="240" w:lineRule="auto"/>
    </w:pPr>
    <w:tblPr>
      <w:tblStyleRowBandSize w:val="1"/>
      <w:tblStyleColBandSize w:val="1"/>
      <w:tblBorders>
        <w:top w:val="single" w:sz="4" w:space="0" w:color="B5CDD3" w:themeColor="accent5" w:themeTint="99"/>
        <w:left w:val="single" w:sz="4" w:space="0" w:color="B5CDD3" w:themeColor="accent5" w:themeTint="99"/>
        <w:bottom w:val="single" w:sz="4" w:space="0" w:color="B5CDD3" w:themeColor="accent5" w:themeTint="99"/>
        <w:right w:val="single" w:sz="4" w:space="0" w:color="B5CDD3" w:themeColor="accent5" w:themeTint="99"/>
        <w:insideH w:val="single" w:sz="4" w:space="0" w:color="B5CDD3" w:themeColor="accent5" w:themeTint="99"/>
        <w:insideV w:val="single" w:sz="4" w:space="0" w:color="B5CDD3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4ACB6" w:themeColor="accent5"/>
          <w:left w:val="single" w:sz="4" w:space="0" w:color="84ACB6" w:themeColor="accent5"/>
          <w:bottom w:val="single" w:sz="4" w:space="0" w:color="84ACB6" w:themeColor="accent5"/>
          <w:right w:val="single" w:sz="4" w:space="0" w:color="84ACB6" w:themeColor="accent5"/>
          <w:insideH w:val="nil"/>
          <w:insideV w:val="nil"/>
        </w:tcBorders>
        <w:shd w:val="clear" w:color="auto" w:fill="84ACB6" w:themeFill="accent5"/>
      </w:tcPr>
    </w:tblStylePr>
    <w:tblStylePr w:type="lastRow">
      <w:rPr>
        <w:b/>
        <w:bCs/>
      </w:rPr>
      <w:tblPr/>
      <w:tcPr>
        <w:tcBorders>
          <w:top w:val="double" w:sz="4" w:space="0" w:color="84ACB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TableauGrille4-Accentuation6">
    <w:name w:val="Grid Table 4 Accent 6"/>
    <w:basedOn w:val="TableauNormal"/>
    <w:uiPriority w:val="49"/>
    <w:rsid w:val="007F12EA"/>
    <w:pPr>
      <w:spacing w:after="0" w:line="240" w:lineRule="auto"/>
    </w:pPr>
    <w:tblPr>
      <w:tblStyleRowBandSize w:val="1"/>
      <w:tblStyleColBandSize w:val="1"/>
      <w:tblBorders>
        <w:top w:val="single" w:sz="4" w:space="0" w:color="74B5E4" w:themeColor="accent6" w:themeTint="99"/>
        <w:left w:val="single" w:sz="4" w:space="0" w:color="74B5E4" w:themeColor="accent6" w:themeTint="99"/>
        <w:bottom w:val="single" w:sz="4" w:space="0" w:color="74B5E4" w:themeColor="accent6" w:themeTint="99"/>
        <w:right w:val="single" w:sz="4" w:space="0" w:color="74B5E4" w:themeColor="accent6" w:themeTint="99"/>
        <w:insideH w:val="single" w:sz="4" w:space="0" w:color="74B5E4" w:themeColor="accent6" w:themeTint="99"/>
        <w:insideV w:val="single" w:sz="4" w:space="0" w:color="74B5E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683C6" w:themeColor="accent6"/>
          <w:left w:val="single" w:sz="4" w:space="0" w:color="2683C6" w:themeColor="accent6"/>
          <w:bottom w:val="single" w:sz="4" w:space="0" w:color="2683C6" w:themeColor="accent6"/>
          <w:right w:val="single" w:sz="4" w:space="0" w:color="2683C6" w:themeColor="accent6"/>
          <w:insideH w:val="nil"/>
          <w:insideV w:val="nil"/>
        </w:tcBorders>
        <w:shd w:val="clear" w:color="auto" w:fill="2683C6" w:themeFill="accent6"/>
      </w:tcPr>
    </w:tblStylePr>
    <w:tblStylePr w:type="lastRow">
      <w:rPr>
        <w:b/>
        <w:bCs/>
      </w:rPr>
      <w:tblPr/>
      <w:tcPr>
        <w:tcBorders>
          <w:top w:val="double" w:sz="4" w:space="0" w:color="2683C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TableauGrille5Fonc">
    <w:name w:val="Grid Table 5 Dark"/>
    <w:basedOn w:val="TableauNormal"/>
    <w:uiPriority w:val="50"/>
    <w:rsid w:val="007F12E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eauGrille5Fonc-Accentuation1">
    <w:name w:val="Grid Table 5 Dark Accent 1"/>
    <w:basedOn w:val="TableauNormal"/>
    <w:uiPriority w:val="50"/>
    <w:rsid w:val="007F12E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4EA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494BA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494BA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494B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494BA" w:themeFill="accent1"/>
      </w:tcPr>
    </w:tblStylePr>
    <w:tblStylePr w:type="band1Vert">
      <w:tblPr/>
      <w:tcPr>
        <w:shd w:val="clear" w:color="auto" w:fill="A9D5E7" w:themeFill="accent1" w:themeFillTint="66"/>
      </w:tcPr>
    </w:tblStylePr>
    <w:tblStylePr w:type="band1Horz">
      <w:tblPr/>
      <w:tcPr>
        <w:shd w:val="clear" w:color="auto" w:fill="A9D5E7" w:themeFill="accent1" w:themeFillTint="66"/>
      </w:tcPr>
    </w:tblStylePr>
  </w:style>
  <w:style w:type="table" w:styleId="TableauGrille5Fonc-Accentuation2">
    <w:name w:val="Grid Table 5 Dark Accent 2"/>
    <w:basedOn w:val="TableauNormal"/>
    <w:uiPriority w:val="50"/>
    <w:rsid w:val="007F12E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F0F2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8B6C0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8B6C0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8B6C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8B6C0" w:themeFill="accent2"/>
      </w:tcPr>
    </w:tblStylePr>
    <w:tblStylePr w:type="band1Vert">
      <w:tblPr/>
      <w:tcPr>
        <w:shd w:val="clear" w:color="auto" w:fill="BCE1E5" w:themeFill="accent2" w:themeFillTint="66"/>
      </w:tcPr>
    </w:tblStylePr>
    <w:tblStylePr w:type="band1Horz">
      <w:tblPr/>
      <w:tcPr>
        <w:shd w:val="clear" w:color="auto" w:fill="BCE1E5" w:themeFill="accent2" w:themeFillTint="66"/>
      </w:tcPr>
    </w:tblStylePr>
  </w:style>
  <w:style w:type="table" w:styleId="TableauGrille5Fonc-Accentuation3">
    <w:name w:val="Grid Table 5 Dark Accent 3"/>
    <w:basedOn w:val="TableauNormal"/>
    <w:uiPriority w:val="50"/>
    <w:rsid w:val="007F12E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F1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5BDA7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5BDA7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5BDA7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5BDA7" w:themeFill="accent3"/>
      </w:tcPr>
    </w:tblStylePr>
    <w:tblStylePr w:type="band1Vert">
      <w:tblPr/>
      <w:tcPr>
        <w:shd w:val="clear" w:color="auto" w:fill="C7E4DB" w:themeFill="accent3" w:themeFillTint="66"/>
      </w:tcPr>
    </w:tblStylePr>
    <w:tblStylePr w:type="band1Horz">
      <w:tblPr/>
      <w:tcPr>
        <w:shd w:val="clear" w:color="auto" w:fill="C7E4DB" w:themeFill="accent3" w:themeFillTint="66"/>
      </w:tcPr>
    </w:tblStylePr>
  </w:style>
  <w:style w:type="table" w:styleId="TableauGrille5Fonc-Accentuation4">
    <w:name w:val="Grid Table 5 Dark Accent 4"/>
    <w:basedOn w:val="TableauNormal"/>
    <w:uiPriority w:val="50"/>
    <w:rsid w:val="007F12E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E7E8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A8C8E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A8C8E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A8C8E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A8C8E" w:themeFill="accent4"/>
      </w:tcPr>
    </w:tblStylePr>
    <w:tblStylePr w:type="band1Vert">
      <w:tblPr/>
      <w:tcPr>
        <w:shd w:val="clear" w:color="auto" w:fill="C9D0D1" w:themeFill="accent4" w:themeFillTint="66"/>
      </w:tcPr>
    </w:tblStylePr>
    <w:tblStylePr w:type="band1Horz">
      <w:tblPr/>
      <w:tcPr>
        <w:shd w:val="clear" w:color="auto" w:fill="C9D0D1" w:themeFill="accent4" w:themeFillTint="66"/>
      </w:tcPr>
    </w:tblStylePr>
  </w:style>
  <w:style w:type="table" w:styleId="TableauGrille5Fonc-Accentuation5">
    <w:name w:val="Grid Table 5 Dark Accent 5"/>
    <w:basedOn w:val="TableauNormal"/>
    <w:uiPriority w:val="50"/>
    <w:rsid w:val="007F12E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EF0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4ACB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4ACB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4ACB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4ACB6" w:themeFill="accent5"/>
      </w:tcPr>
    </w:tblStylePr>
    <w:tblStylePr w:type="band1Vert">
      <w:tblPr/>
      <w:tcPr>
        <w:shd w:val="clear" w:color="auto" w:fill="CDDDE1" w:themeFill="accent5" w:themeFillTint="66"/>
      </w:tcPr>
    </w:tblStylePr>
    <w:tblStylePr w:type="band1Horz">
      <w:tblPr/>
      <w:tcPr>
        <w:shd w:val="clear" w:color="auto" w:fill="CDDDE1" w:themeFill="accent5" w:themeFillTint="66"/>
      </w:tcPr>
    </w:tblStylePr>
  </w:style>
  <w:style w:type="table" w:styleId="TableauGrille5Fonc-Accentuation6">
    <w:name w:val="Grid Table 5 Dark Accent 6"/>
    <w:basedOn w:val="TableauNormal"/>
    <w:uiPriority w:val="50"/>
    <w:rsid w:val="007F12E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0E6F6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683C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683C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683C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683C6" w:themeFill="accent6"/>
      </w:tcPr>
    </w:tblStylePr>
    <w:tblStylePr w:type="band1Vert">
      <w:tblPr/>
      <w:tcPr>
        <w:shd w:val="clear" w:color="auto" w:fill="A3CEED" w:themeFill="accent6" w:themeFillTint="66"/>
      </w:tcPr>
    </w:tblStylePr>
    <w:tblStylePr w:type="band1Horz">
      <w:tblPr/>
      <w:tcPr>
        <w:shd w:val="clear" w:color="auto" w:fill="A3CEED" w:themeFill="accent6" w:themeFillTint="66"/>
      </w:tcPr>
    </w:tblStylePr>
  </w:style>
  <w:style w:type="table" w:styleId="TableauGrille6Couleur">
    <w:name w:val="Grid Table 6 Colorful"/>
    <w:basedOn w:val="TableauNormal"/>
    <w:uiPriority w:val="51"/>
    <w:rsid w:val="007F12E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6Couleur-Accentuation1">
    <w:name w:val="Grid Table 6 Colorful Accent 1"/>
    <w:basedOn w:val="TableauNormal"/>
    <w:uiPriority w:val="51"/>
    <w:rsid w:val="007F12EA"/>
    <w:pPr>
      <w:spacing w:after="0" w:line="240" w:lineRule="auto"/>
    </w:pPr>
    <w:rPr>
      <w:color w:val="276E8B" w:themeColor="accent1" w:themeShade="BF"/>
    </w:rPr>
    <w:tblPr>
      <w:tblStyleRowBandSize w:val="1"/>
      <w:tblStyleColBandSize w:val="1"/>
      <w:tblBorders>
        <w:top w:val="single" w:sz="4" w:space="0" w:color="7FC0DB" w:themeColor="accent1" w:themeTint="99"/>
        <w:left w:val="single" w:sz="4" w:space="0" w:color="7FC0DB" w:themeColor="accent1" w:themeTint="99"/>
        <w:bottom w:val="single" w:sz="4" w:space="0" w:color="7FC0DB" w:themeColor="accent1" w:themeTint="99"/>
        <w:right w:val="single" w:sz="4" w:space="0" w:color="7FC0DB" w:themeColor="accent1" w:themeTint="99"/>
        <w:insideH w:val="single" w:sz="4" w:space="0" w:color="7FC0DB" w:themeColor="accent1" w:themeTint="99"/>
        <w:insideV w:val="single" w:sz="4" w:space="0" w:color="7FC0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7FC0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FC0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TableauGrille6Couleur-Accentuation2">
    <w:name w:val="Grid Table 6 Colorful Accent 2"/>
    <w:basedOn w:val="TableauNormal"/>
    <w:uiPriority w:val="51"/>
    <w:rsid w:val="007F12EA"/>
    <w:pPr>
      <w:spacing w:after="0" w:line="240" w:lineRule="auto"/>
    </w:pPr>
    <w:rPr>
      <w:color w:val="398E98" w:themeColor="accent2" w:themeShade="BF"/>
    </w:rPr>
    <w:tblPr>
      <w:tblStyleRowBandSize w:val="1"/>
      <w:tblStyleColBandSize w:val="1"/>
      <w:tblBorders>
        <w:top w:val="single" w:sz="4" w:space="0" w:color="9AD3D9" w:themeColor="accent2" w:themeTint="99"/>
        <w:left w:val="single" w:sz="4" w:space="0" w:color="9AD3D9" w:themeColor="accent2" w:themeTint="99"/>
        <w:bottom w:val="single" w:sz="4" w:space="0" w:color="9AD3D9" w:themeColor="accent2" w:themeTint="99"/>
        <w:right w:val="single" w:sz="4" w:space="0" w:color="9AD3D9" w:themeColor="accent2" w:themeTint="99"/>
        <w:insideH w:val="single" w:sz="4" w:space="0" w:color="9AD3D9" w:themeColor="accent2" w:themeTint="99"/>
        <w:insideV w:val="single" w:sz="4" w:space="0" w:color="9AD3D9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9AD3D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AD3D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TableauGrille6Couleur-Accentuation3">
    <w:name w:val="Grid Table 6 Colorful Accent 3"/>
    <w:basedOn w:val="TableauNormal"/>
    <w:uiPriority w:val="51"/>
    <w:rsid w:val="007F12EA"/>
    <w:pPr>
      <w:spacing w:after="0" w:line="240" w:lineRule="auto"/>
    </w:pPr>
    <w:rPr>
      <w:color w:val="4A9A82" w:themeColor="accent3" w:themeShade="BF"/>
    </w:rPr>
    <w:tblPr>
      <w:tblStyleRowBandSize w:val="1"/>
      <w:tblStyleColBandSize w:val="1"/>
      <w:tblBorders>
        <w:top w:val="single" w:sz="4" w:space="0" w:color="ACD7CA" w:themeColor="accent3" w:themeTint="99"/>
        <w:left w:val="single" w:sz="4" w:space="0" w:color="ACD7CA" w:themeColor="accent3" w:themeTint="99"/>
        <w:bottom w:val="single" w:sz="4" w:space="0" w:color="ACD7CA" w:themeColor="accent3" w:themeTint="99"/>
        <w:right w:val="single" w:sz="4" w:space="0" w:color="ACD7CA" w:themeColor="accent3" w:themeTint="99"/>
        <w:insideH w:val="single" w:sz="4" w:space="0" w:color="ACD7CA" w:themeColor="accent3" w:themeTint="99"/>
        <w:insideV w:val="single" w:sz="4" w:space="0" w:color="ACD7CA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ACD7CA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D7C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TableauGrille6Couleur-Accentuation4">
    <w:name w:val="Grid Table 6 Colorful Accent 4"/>
    <w:basedOn w:val="TableauNormal"/>
    <w:uiPriority w:val="51"/>
    <w:rsid w:val="007F12EA"/>
    <w:pPr>
      <w:spacing w:after="0" w:line="240" w:lineRule="auto"/>
    </w:pPr>
    <w:rPr>
      <w:color w:val="5A696A" w:themeColor="accent4" w:themeShade="BF"/>
    </w:rPr>
    <w:tblPr>
      <w:tblStyleRowBandSize w:val="1"/>
      <w:tblStyleColBandSize w:val="1"/>
      <w:tblBorders>
        <w:top w:val="single" w:sz="4" w:space="0" w:color="AFB9BB" w:themeColor="accent4" w:themeTint="99"/>
        <w:left w:val="single" w:sz="4" w:space="0" w:color="AFB9BB" w:themeColor="accent4" w:themeTint="99"/>
        <w:bottom w:val="single" w:sz="4" w:space="0" w:color="AFB9BB" w:themeColor="accent4" w:themeTint="99"/>
        <w:right w:val="single" w:sz="4" w:space="0" w:color="AFB9BB" w:themeColor="accent4" w:themeTint="99"/>
        <w:insideH w:val="single" w:sz="4" w:space="0" w:color="AFB9BB" w:themeColor="accent4" w:themeTint="99"/>
        <w:insideV w:val="single" w:sz="4" w:space="0" w:color="AFB9BB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AFB9B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FB9B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TableauGrille6Couleur-Accentuation5">
    <w:name w:val="Grid Table 6 Colorful Accent 5"/>
    <w:basedOn w:val="TableauNormal"/>
    <w:uiPriority w:val="51"/>
    <w:rsid w:val="007F12EA"/>
    <w:pPr>
      <w:spacing w:after="0" w:line="240" w:lineRule="auto"/>
    </w:pPr>
    <w:rPr>
      <w:color w:val="578793" w:themeColor="accent5" w:themeShade="BF"/>
    </w:rPr>
    <w:tblPr>
      <w:tblStyleRowBandSize w:val="1"/>
      <w:tblStyleColBandSize w:val="1"/>
      <w:tblBorders>
        <w:top w:val="single" w:sz="4" w:space="0" w:color="B5CDD3" w:themeColor="accent5" w:themeTint="99"/>
        <w:left w:val="single" w:sz="4" w:space="0" w:color="B5CDD3" w:themeColor="accent5" w:themeTint="99"/>
        <w:bottom w:val="single" w:sz="4" w:space="0" w:color="B5CDD3" w:themeColor="accent5" w:themeTint="99"/>
        <w:right w:val="single" w:sz="4" w:space="0" w:color="B5CDD3" w:themeColor="accent5" w:themeTint="99"/>
        <w:insideH w:val="single" w:sz="4" w:space="0" w:color="B5CDD3" w:themeColor="accent5" w:themeTint="99"/>
        <w:insideV w:val="single" w:sz="4" w:space="0" w:color="B5CDD3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B5CDD3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5CDD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TableauGrille6Couleur-Accentuation6">
    <w:name w:val="Grid Table 6 Colorful Accent 6"/>
    <w:basedOn w:val="TableauNormal"/>
    <w:uiPriority w:val="51"/>
    <w:rsid w:val="007F12EA"/>
    <w:pPr>
      <w:spacing w:after="0" w:line="240" w:lineRule="auto"/>
    </w:pPr>
    <w:rPr>
      <w:color w:val="1C6194" w:themeColor="accent6" w:themeShade="BF"/>
    </w:rPr>
    <w:tblPr>
      <w:tblStyleRowBandSize w:val="1"/>
      <w:tblStyleColBandSize w:val="1"/>
      <w:tblBorders>
        <w:top w:val="single" w:sz="4" w:space="0" w:color="74B5E4" w:themeColor="accent6" w:themeTint="99"/>
        <w:left w:val="single" w:sz="4" w:space="0" w:color="74B5E4" w:themeColor="accent6" w:themeTint="99"/>
        <w:bottom w:val="single" w:sz="4" w:space="0" w:color="74B5E4" w:themeColor="accent6" w:themeTint="99"/>
        <w:right w:val="single" w:sz="4" w:space="0" w:color="74B5E4" w:themeColor="accent6" w:themeTint="99"/>
        <w:insideH w:val="single" w:sz="4" w:space="0" w:color="74B5E4" w:themeColor="accent6" w:themeTint="99"/>
        <w:insideV w:val="single" w:sz="4" w:space="0" w:color="74B5E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74B5E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4B5E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TableauGrille7Couleur">
    <w:name w:val="Grid Table 7 Colorful"/>
    <w:basedOn w:val="TableauNormal"/>
    <w:uiPriority w:val="52"/>
    <w:rsid w:val="007F12E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eauGrille7Couleur-Accentuation1">
    <w:name w:val="Grid Table 7 Colorful Accent 1"/>
    <w:basedOn w:val="TableauNormal"/>
    <w:uiPriority w:val="52"/>
    <w:rsid w:val="007F12EA"/>
    <w:pPr>
      <w:spacing w:after="0" w:line="240" w:lineRule="auto"/>
    </w:pPr>
    <w:rPr>
      <w:color w:val="276E8B" w:themeColor="accent1" w:themeShade="BF"/>
    </w:rPr>
    <w:tblPr>
      <w:tblStyleRowBandSize w:val="1"/>
      <w:tblStyleColBandSize w:val="1"/>
      <w:tblBorders>
        <w:top w:val="single" w:sz="4" w:space="0" w:color="7FC0DB" w:themeColor="accent1" w:themeTint="99"/>
        <w:left w:val="single" w:sz="4" w:space="0" w:color="7FC0DB" w:themeColor="accent1" w:themeTint="99"/>
        <w:bottom w:val="single" w:sz="4" w:space="0" w:color="7FC0DB" w:themeColor="accent1" w:themeTint="99"/>
        <w:right w:val="single" w:sz="4" w:space="0" w:color="7FC0DB" w:themeColor="accent1" w:themeTint="99"/>
        <w:insideH w:val="single" w:sz="4" w:space="0" w:color="7FC0DB" w:themeColor="accent1" w:themeTint="99"/>
        <w:insideV w:val="single" w:sz="4" w:space="0" w:color="7FC0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  <w:tblStylePr w:type="neCell">
      <w:tblPr/>
      <w:tcPr>
        <w:tcBorders>
          <w:bottom w:val="single" w:sz="4" w:space="0" w:color="7FC0DB" w:themeColor="accent1" w:themeTint="99"/>
        </w:tcBorders>
      </w:tcPr>
    </w:tblStylePr>
    <w:tblStylePr w:type="nwCell">
      <w:tblPr/>
      <w:tcPr>
        <w:tcBorders>
          <w:bottom w:val="single" w:sz="4" w:space="0" w:color="7FC0DB" w:themeColor="accent1" w:themeTint="99"/>
        </w:tcBorders>
      </w:tcPr>
    </w:tblStylePr>
    <w:tblStylePr w:type="seCell">
      <w:tblPr/>
      <w:tcPr>
        <w:tcBorders>
          <w:top w:val="single" w:sz="4" w:space="0" w:color="7FC0DB" w:themeColor="accent1" w:themeTint="99"/>
        </w:tcBorders>
      </w:tcPr>
    </w:tblStylePr>
    <w:tblStylePr w:type="swCell">
      <w:tblPr/>
      <w:tcPr>
        <w:tcBorders>
          <w:top w:val="single" w:sz="4" w:space="0" w:color="7FC0DB" w:themeColor="accent1" w:themeTint="99"/>
        </w:tcBorders>
      </w:tcPr>
    </w:tblStylePr>
  </w:style>
  <w:style w:type="table" w:styleId="TableauGrille7Couleur-Accentuation2">
    <w:name w:val="Grid Table 7 Colorful Accent 2"/>
    <w:basedOn w:val="TableauNormal"/>
    <w:uiPriority w:val="52"/>
    <w:rsid w:val="007F12EA"/>
    <w:pPr>
      <w:spacing w:after="0" w:line="240" w:lineRule="auto"/>
    </w:pPr>
    <w:rPr>
      <w:color w:val="398E98" w:themeColor="accent2" w:themeShade="BF"/>
    </w:rPr>
    <w:tblPr>
      <w:tblStyleRowBandSize w:val="1"/>
      <w:tblStyleColBandSize w:val="1"/>
      <w:tblBorders>
        <w:top w:val="single" w:sz="4" w:space="0" w:color="9AD3D9" w:themeColor="accent2" w:themeTint="99"/>
        <w:left w:val="single" w:sz="4" w:space="0" w:color="9AD3D9" w:themeColor="accent2" w:themeTint="99"/>
        <w:bottom w:val="single" w:sz="4" w:space="0" w:color="9AD3D9" w:themeColor="accent2" w:themeTint="99"/>
        <w:right w:val="single" w:sz="4" w:space="0" w:color="9AD3D9" w:themeColor="accent2" w:themeTint="99"/>
        <w:insideH w:val="single" w:sz="4" w:space="0" w:color="9AD3D9" w:themeColor="accent2" w:themeTint="99"/>
        <w:insideV w:val="single" w:sz="4" w:space="0" w:color="9AD3D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  <w:tblStylePr w:type="neCell">
      <w:tblPr/>
      <w:tcPr>
        <w:tcBorders>
          <w:bottom w:val="single" w:sz="4" w:space="0" w:color="9AD3D9" w:themeColor="accent2" w:themeTint="99"/>
        </w:tcBorders>
      </w:tcPr>
    </w:tblStylePr>
    <w:tblStylePr w:type="nwCell">
      <w:tblPr/>
      <w:tcPr>
        <w:tcBorders>
          <w:bottom w:val="single" w:sz="4" w:space="0" w:color="9AD3D9" w:themeColor="accent2" w:themeTint="99"/>
        </w:tcBorders>
      </w:tcPr>
    </w:tblStylePr>
    <w:tblStylePr w:type="seCell">
      <w:tblPr/>
      <w:tcPr>
        <w:tcBorders>
          <w:top w:val="single" w:sz="4" w:space="0" w:color="9AD3D9" w:themeColor="accent2" w:themeTint="99"/>
        </w:tcBorders>
      </w:tcPr>
    </w:tblStylePr>
    <w:tblStylePr w:type="swCell">
      <w:tblPr/>
      <w:tcPr>
        <w:tcBorders>
          <w:top w:val="single" w:sz="4" w:space="0" w:color="9AD3D9" w:themeColor="accent2" w:themeTint="99"/>
        </w:tcBorders>
      </w:tcPr>
    </w:tblStylePr>
  </w:style>
  <w:style w:type="table" w:styleId="TableauGrille7Couleur-Accentuation3">
    <w:name w:val="Grid Table 7 Colorful Accent 3"/>
    <w:basedOn w:val="TableauNormal"/>
    <w:uiPriority w:val="52"/>
    <w:rsid w:val="007F12EA"/>
    <w:pPr>
      <w:spacing w:after="0" w:line="240" w:lineRule="auto"/>
    </w:pPr>
    <w:rPr>
      <w:color w:val="4A9A82" w:themeColor="accent3" w:themeShade="BF"/>
    </w:rPr>
    <w:tblPr>
      <w:tblStyleRowBandSize w:val="1"/>
      <w:tblStyleColBandSize w:val="1"/>
      <w:tblBorders>
        <w:top w:val="single" w:sz="4" w:space="0" w:color="ACD7CA" w:themeColor="accent3" w:themeTint="99"/>
        <w:left w:val="single" w:sz="4" w:space="0" w:color="ACD7CA" w:themeColor="accent3" w:themeTint="99"/>
        <w:bottom w:val="single" w:sz="4" w:space="0" w:color="ACD7CA" w:themeColor="accent3" w:themeTint="99"/>
        <w:right w:val="single" w:sz="4" w:space="0" w:color="ACD7CA" w:themeColor="accent3" w:themeTint="99"/>
        <w:insideH w:val="single" w:sz="4" w:space="0" w:color="ACD7CA" w:themeColor="accent3" w:themeTint="99"/>
        <w:insideV w:val="single" w:sz="4" w:space="0" w:color="ACD7CA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  <w:tblStylePr w:type="neCell">
      <w:tblPr/>
      <w:tcPr>
        <w:tcBorders>
          <w:bottom w:val="single" w:sz="4" w:space="0" w:color="ACD7CA" w:themeColor="accent3" w:themeTint="99"/>
        </w:tcBorders>
      </w:tcPr>
    </w:tblStylePr>
    <w:tblStylePr w:type="nwCell">
      <w:tblPr/>
      <w:tcPr>
        <w:tcBorders>
          <w:bottom w:val="single" w:sz="4" w:space="0" w:color="ACD7CA" w:themeColor="accent3" w:themeTint="99"/>
        </w:tcBorders>
      </w:tcPr>
    </w:tblStylePr>
    <w:tblStylePr w:type="seCell">
      <w:tblPr/>
      <w:tcPr>
        <w:tcBorders>
          <w:top w:val="single" w:sz="4" w:space="0" w:color="ACD7CA" w:themeColor="accent3" w:themeTint="99"/>
        </w:tcBorders>
      </w:tcPr>
    </w:tblStylePr>
    <w:tblStylePr w:type="swCell">
      <w:tblPr/>
      <w:tcPr>
        <w:tcBorders>
          <w:top w:val="single" w:sz="4" w:space="0" w:color="ACD7CA" w:themeColor="accent3" w:themeTint="99"/>
        </w:tcBorders>
      </w:tcPr>
    </w:tblStylePr>
  </w:style>
  <w:style w:type="table" w:styleId="TableauGrille7Couleur-Accentuation4">
    <w:name w:val="Grid Table 7 Colorful Accent 4"/>
    <w:basedOn w:val="TableauNormal"/>
    <w:uiPriority w:val="52"/>
    <w:rsid w:val="007F12EA"/>
    <w:pPr>
      <w:spacing w:after="0" w:line="240" w:lineRule="auto"/>
    </w:pPr>
    <w:rPr>
      <w:color w:val="5A696A" w:themeColor="accent4" w:themeShade="BF"/>
    </w:rPr>
    <w:tblPr>
      <w:tblStyleRowBandSize w:val="1"/>
      <w:tblStyleColBandSize w:val="1"/>
      <w:tblBorders>
        <w:top w:val="single" w:sz="4" w:space="0" w:color="AFB9BB" w:themeColor="accent4" w:themeTint="99"/>
        <w:left w:val="single" w:sz="4" w:space="0" w:color="AFB9BB" w:themeColor="accent4" w:themeTint="99"/>
        <w:bottom w:val="single" w:sz="4" w:space="0" w:color="AFB9BB" w:themeColor="accent4" w:themeTint="99"/>
        <w:right w:val="single" w:sz="4" w:space="0" w:color="AFB9BB" w:themeColor="accent4" w:themeTint="99"/>
        <w:insideH w:val="single" w:sz="4" w:space="0" w:color="AFB9BB" w:themeColor="accent4" w:themeTint="99"/>
        <w:insideV w:val="single" w:sz="4" w:space="0" w:color="AFB9BB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  <w:tblStylePr w:type="neCell">
      <w:tblPr/>
      <w:tcPr>
        <w:tcBorders>
          <w:bottom w:val="single" w:sz="4" w:space="0" w:color="AFB9BB" w:themeColor="accent4" w:themeTint="99"/>
        </w:tcBorders>
      </w:tcPr>
    </w:tblStylePr>
    <w:tblStylePr w:type="nwCell">
      <w:tblPr/>
      <w:tcPr>
        <w:tcBorders>
          <w:bottom w:val="single" w:sz="4" w:space="0" w:color="AFB9BB" w:themeColor="accent4" w:themeTint="99"/>
        </w:tcBorders>
      </w:tcPr>
    </w:tblStylePr>
    <w:tblStylePr w:type="seCell">
      <w:tblPr/>
      <w:tcPr>
        <w:tcBorders>
          <w:top w:val="single" w:sz="4" w:space="0" w:color="AFB9BB" w:themeColor="accent4" w:themeTint="99"/>
        </w:tcBorders>
      </w:tcPr>
    </w:tblStylePr>
    <w:tblStylePr w:type="swCell">
      <w:tblPr/>
      <w:tcPr>
        <w:tcBorders>
          <w:top w:val="single" w:sz="4" w:space="0" w:color="AFB9BB" w:themeColor="accent4" w:themeTint="99"/>
        </w:tcBorders>
      </w:tcPr>
    </w:tblStylePr>
  </w:style>
  <w:style w:type="table" w:styleId="TableauGrille7Couleur-Accentuation5">
    <w:name w:val="Grid Table 7 Colorful Accent 5"/>
    <w:basedOn w:val="TableauNormal"/>
    <w:uiPriority w:val="52"/>
    <w:rsid w:val="007F12EA"/>
    <w:pPr>
      <w:spacing w:after="0" w:line="240" w:lineRule="auto"/>
    </w:pPr>
    <w:rPr>
      <w:color w:val="578793" w:themeColor="accent5" w:themeShade="BF"/>
    </w:rPr>
    <w:tblPr>
      <w:tblStyleRowBandSize w:val="1"/>
      <w:tblStyleColBandSize w:val="1"/>
      <w:tblBorders>
        <w:top w:val="single" w:sz="4" w:space="0" w:color="B5CDD3" w:themeColor="accent5" w:themeTint="99"/>
        <w:left w:val="single" w:sz="4" w:space="0" w:color="B5CDD3" w:themeColor="accent5" w:themeTint="99"/>
        <w:bottom w:val="single" w:sz="4" w:space="0" w:color="B5CDD3" w:themeColor="accent5" w:themeTint="99"/>
        <w:right w:val="single" w:sz="4" w:space="0" w:color="B5CDD3" w:themeColor="accent5" w:themeTint="99"/>
        <w:insideH w:val="single" w:sz="4" w:space="0" w:color="B5CDD3" w:themeColor="accent5" w:themeTint="99"/>
        <w:insideV w:val="single" w:sz="4" w:space="0" w:color="B5CDD3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  <w:tblStylePr w:type="neCell">
      <w:tblPr/>
      <w:tcPr>
        <w:tcBorders>
          <w:bottom w:val="single" w:sz="4" w:space="0" w:color="B5CDD3" w:themeColor="accent5" w:themeTint="99"/>
        </w:tcBorders>
      </w:tcPr>
    </w:tblStylePr>
    <w:tblStylePr w:type="nwCell">
      <w:tblPr/>
      <w:tcPr>
        <w:tcBorders>
          <w:bottom w:val="single" w:sz="4" w:space="0" w:color="B5CDD3" w:themeColor="accent5" w:themeTint="99"/>
        </w:tcBorders>
      </w:tcPr>
    </w:tblStylePr>
    <w:tblStylePr w:type="seCell">
      <w:tblPr/>
      <w:tcPr>
        <w:tcBorders>
          <w:top w:val="single" w:sz="4" w:space="0" w:color="B5CDD3" w:themeColor="accent5" w:themeTint="99"/>
        </w:tcBorders>
      </w:tcPr>
    </w:tblStylePr>
    <w:tblStylePr w:type="swCell">
      <w:tblPr/>
      <w:tcPr>
        <w:tcBorders>
          <w:top w:val="single" w:sz="4" w:space="0" w:color="B5CDD3" w:themeColor="accent5" w:themeTint="99"/>
        </w:tcBorders>
      </w:tcPr>
    </w:tblStylePr>
  </w:style>
  <w:style w:type="table" w:styleId="TableauGrille7Couleur-Accentuation6">
    <w:name w:val="Grid Table 7 Colorful Accent 6"/>
    <w:basedOn w:val="TableauNormal"/>
    <w:uiPriority w:val="52"/>
    <w:rsid w:val="007F12EA"/>
    <w:pPr>
      <w:spacing w:after="0" w:line="240" w:lineRule="auto"/>
    </w:pPr>
    <w:rPr>
      <w:color w:val="1C6194" w:themeColor="accent6" w:themeShade="BF"/>
    </w:rPr>
    <w:tblPr>
      <w:tblStyleRowBandSize w:val="1"/>
      <w:tblStyleColBandSize w:val="1"/>
      <w:tblBorders>
        <w:top w:val="single" w:sz="4" w:space="0" w:color="74B5E4" w:themeColor="accent6" w:themeTint="99"/>
        <w:left w:val="single" w:sz="4" w:space="0" w:color="74B5E4" w:themeColor="accent6" w:themeTint="99"/>
        <w:bottom w:val="single" w:sz="4" w:space="0" w:color="74B5E4" w:themeColor="accent6" w:themeTint="99"/>
        <w:right w:val="single" w:sz="4" w:space="0" w:color="74B5E4" w:themeColor="accent6" w:themeTint="99"/>
        <w:insideH w:val="single" w:sz="4" w:space="0" w:color="74B5E4" w:themeColor="accent6" w:themeTint="99"/>
        <w:insideV w:val="single" w:sz="4" w:space="0" w:color="74B5E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  <w:tblStylePr w:type="neCell">
      <w:tblPr/>
      <w:tcPr>
        <w:tcBorders>
          <w:bottom w:val="single" w:sz="4" w:space="0" w:color="74B5E4" w:themeColor="accent6" w:themeTint="99"/>
        </w:tcBorders>
      </w:tcPr>
    </w:tblStylePr>
    <w:tblStylePr w:type="nwCell">
      <w:tblPr/>
      <w:tcPr>
        <w:tcBorders>
          <w:bottom w:val="single" w:sz="4" w:space="0" w:color="74B5E4" w:themeColor="accent6" w:themeTint="99"/>
        </w:tcBorders>
      </w:tcPr>
    </w:tblStylePr>
    <w:tblStylePr w:type="seCell">
      <w:tblPr/>
      <w:tcPr>
        <w:tcBorders>
          <w:top w:val="single" w:sz="4" w:space="0" w:color="74B5E4" w:themeColor="accent6" w:themeTint="99"/>
        </w:tcBorders>
      </w:tcPr>
    </w:tblStylePr>
    <w:tblStylePr w:type="swCell">
      <w:tblPr/>
      <w:tcPr>
        <w:tcBorders>
          <w:top w:val="single" w:sz="4" w:space="0" w:color="74B5E4" w:themeColor="accent6" w:themeTint="99"/>
        </w:tcBorders>
      </w:tcPr>
    </w:tblStylePr>
  </w:style>
  <w:style w:type="character" w:customStyle="1" w:styleId="Titre3Car">
    <w:name w:val="Titre 3 Car"/>
    <w:basedOn w:val="Policepardfaut"/>
    <w:link w:val="Titre3"/>
    <w:uiPriority w:val="9"/>
    <w:semiHidden/>
    <w:rsid w:val="007F12EA"/>
    <w:rPr>
      <w:rFonts w:ascii="Arial" w:eastAsiaTheme="majorEastAsia" w:hAnsi="Arial" w:cs="Arial"/>
      <w:color w:val="1A495C" w:themeColor="accent1" w:themeShade="7F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7F12EA"/>
    <w:rPr>
      <w:rFonts w:ascii="Arial" w:eastAsiaTheme="majorEastAsia" w:hAnsi="Arial" w:cs="Arial"/>
      <w:i/>
      <w:iCs/>
      <w:color w:val="276E8B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F12EA"/>
    <w:rPr>
      <w:rFonts w:ascii="Arial" w:eastAsiaTheme="majorEastAsia" w:hAnsi="Arial" w:cs="Arial"/>
      <w:color w:val="276E8B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F12EA"/>
    <w:rPr>
      <w:rFonts w:ascii="Arial" w:eastAsiaTheme="majorEastAsia" w:hAnsi="Arial" w:cs="Arial"/>
      <w:color w:val="1A495C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7F12EA"/>
    <w:rPr>
      <w:rFonts w:ascii="Arial" w:eastAsiaTheme="majorEastAsia" w:hAnsi="Arial" w:cs="Arial"/>
      <w:i/>
      <w:iCs/>
      <w:color w:val="1A495C" w:themeColor="accent1" w:themeShade="7F"/>
    </w:rPr>
  </w:style>
  <w:style w:type="character" w:customStyle="1" w:styleId="Titre8Car">
    <w:name w:val="Titre 8 Car"/>
    <w:basedOn w:val="Policepardfaut"/>
    <w:link w:val="Titre8"/>
    <w:uiPriority w:val="9"/>
    <w:semiHidden/>
    <w:rsid w:val="007F12EA"/>
    <w:rPr>
      <w:rFonts w:ascii="Arial" w:eastAsiaTheme="majorEastAsia" w:hAnsi="Arial" w:cs="Arial"/>
      <w:color w:val="272727" w:themeColor="text1" w:themeTint="D8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sid w:val="007F12EA"/>
    <w:rPr>
      <w:rFonts w:ascii="Arial" w:eastAsiaTheme="majorEastAsia" w:hAnsi="Arial" w:cs="Arial"/>
      <w:i/>
      <w:iCs/>
      <w:color w:val="272727" w:themeColor="text1" w:themeTint="D8"/>
      <w:szCs w:val="21"/>
    </w:rPr>
  </w:style>
  <w:style w:type="character" w:styleId="AcronymeHTML">
    <w:name w:val="HTML Acronym"/>
    <w:basedOn w:val="Policepardfaut"/>
    <w:uiPriority w:val="99"/>
    <w:semiHidden/>
    <w:unhideWhenUsed/>
    <w:rsid w:val="007F12EA"/>
    <w:rPr>
      <w:rFonts w:ascii="Arial" w:hAnsi="Arial" w:cs="Arial"/>
      <w:sz w:val="22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7F12EA"/>
    <w:rPr>
      <w:i/>
      <w:iCs/>
    </w:rPr>
  </w:style>
  <w:style w:type="character" w:customStyle="1" w:styleId="AdresseHTMLCar">
    <w:name w:val="Adresse HTML Car"/>
    <w:basedOn w:val="Policepardfaut"/>
    <w:link w:val="AdresseHTML"/>
    <w:uiPriority w:val="99"/>
    <w:semiHidden/>
    <w:rsid w:val="007F12EA"/>
    <w:rPr>
      <w:rFonts w:ascii="Arial" w:hAnsi="Arial" w:cs="Arial"/>
      <w:i/>
      <w:iCs/>
      <w:color w:val="auto"/>
    </w:rPr>
  </w:style>
  <w:style w:type="character" w:styleId="CitationHTML">
    <w:name w:val="HTML Cite"/>
    <w:basedOn w:val="Policepardfaut"/>
    <w:uiPriority w:val="99"/>
    <w:semiHidden/>
    <w:unhideWhenUsed/>
    <w:rsid w:val="007F12EA"/>
    <w:rPr>
      <w:rFonts w:ascii="Arial" w:hAnsi="Arial" w:cs="Arial"/>
      <w:i/>
      <w:iCs/>
      <w:sz w:val="22"/>
    </w:rPr>
  </w:style>
  <w:style w:type="character" w:styleId="CodeHTML">
    <w:name w:val="HTML Code"/>
    <w:basedOn w:val="Policepardfaut"/>
    <w:uiPriority w:val="99"/>
    <w:semiHidden/>
    <w:unhideWhenUsed/>
    <w:rsid w:val="007F12EA"/>
    <w:rPr>
      <w:rFonts w:ascii="Consolas" w:hAnsi="Consolas" w:cs="Arial"/>
      <w:sz w:val="22"/>
      <w:szCs w:val="20"/>
    </w:rPr>
  </w:style>
  <w:style w:type="character" w:styleId="DfinitionHTML">
    <w:name w:val="HTML Definition"/>
    <w:basedOn w:val="Policepardfaut"/>
    <w:uiPriority w:val="99"/>
    <w:semiHidden/>
    <w:unhideWhenUsed/>
    <w:rsid w:val="007F12EA"/>
    <w:rPr>
      <w:rFonts w:ascii="Arial" w:hAnsi="Arial" w:cs="Arial"/>
      <w:i/>
      <w:iCs/>
      <w:sz w:val="22"/>
    </w:rPr>
  </w:style>
  <w:style w:type="character" w:styleId="ClavierHTML">
    <w:name w:val="HTML Keyboard"/>
    <w:basedOn w:val="Policepardfaut"/>
    <w:uiPriority w:val="99"/>
    <w:semiHidden/>
    <w:unhideWhenUsed/>
    <w:rsid w:val="007F12EA"/>
    <w:rPr>
      <w:rFonts w:ascii="Consolas" w:hAnsi="Consolas" w:cs="Arial"/>
      <w:sz w:val="22"/>
      <w:szCs w:val="20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7F12EA"/>
    <w:rPr>
      <w:rFonts w:ascii="Consolas" w:hAnsi="Consolas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7F12EA"/>
    <w:rPr>
      <w:rFonts w:ascii="Consolas" w:hAnsi="Consolas" w:cs="Arial"/>
      <w:color w:val="auto"/>
    </w:rPr>
  </w:style>
  <w:style w:type="character" w:styleId="ExempleHTML">
    <w:name w:val="HTML Sample"/>
    <w:basedOn w:val="Policepardfaut"/>
    <w:uiPriority w:val="99"/>
    <w:semiHidden/>
    <w:unhideWhenUsed/>
    <w:rsid w:val="007F12EA"/>
    <w:rPr>
      <w:rFonts w:ascii="Consolas" w:hAnsi="Consolas" w:cs="Arial"/>
      <w:sz w:val="24"/>
      <w:szCs w:val="24"/>
    </w:rPr>
  </w:style>
  <w:style w:type="character" w:styleId="MachinecrireHTML">
    <w:name w:val="HTML Typewriter"/>
    <w:basedOn w:val="Policepardfaut"/>
    <w:uiPriority w:val="99"/>
    <w:semiHidden/>
    <w:unhideWhenUsed/>
    <w:rsid w:val="007F12EA"/>
    <w:rPr>
      <w:rFonts w:ascii="Consolas" w:hAnsi="Consolas" w:cs="Arial"/>
      <w:sz w:val="22"/>
      <w:szCs w:val="20"/>
    </w:rPr>
  </w:style>
  <w:style w:type="character" w:styleId="VariableHTML">
    <w:name w:val="HTML Variable"/>
    <w:basedOn w:val="Policepardfaut"/>
    <w:uiPriority w:val="99"/>
    <w:semiHidden/>
    <w:unhideWhenUsed/>
    <w:rsid w:val="007F12EA"/>
    <w:rPr>
      <w:rFonts w:ascii="Arial" w:hAnsi="Arial" w:cs="Arial"/>
      <w:i/>
      <w:iCs/>
      <w:sz w:val="22"/>
    </w:rPr>
  </w:style>
  <w:style w:type="character" w:styleId="Lienhypertexte">
    <w:name w:val="Hyperlink"/>
    <w:basedOn w:val="Policepardfaut"/>
    <w:unhideWhenUsed/>
    <w:rsid w:val="007F12EA"/>
    <w:rPr>
      <w:rFonts w:ascii="Arial" w:hAnsi="Arial" w:cs="Arial"/>
      <w:color w:val="3C4647" w:themeColor="accent4" w:themeShade="80"/>
      <w:sz w:val="22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F12EA"/>
    <w:pPr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7F12EA"/>
    <w:pPr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7F12EA"/>
    <w:pPr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7F12EA"/>
    <w:pPr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7F12EA"/>
    <w:pPr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7F12EA"/>
    <w:pPr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7F12EA"/>
    <w:pPr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7F12EA"/>
    <w:pPr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7F12EA"/>
    <w:pPr>
      <w:ind w:left="1800" w:hanging="200"/>
    </w:pPr>
  </w:style>
  <w:style w:type="paragraph" w:styleId="Titreindex">
    <w:name w:val="index heading"/>
    <w:basedOn w:val="Normal"/>
    <w:next w:val="Index1"/>
    <w:uiPriority w:val="99"/>
    <w:semiHidden/>
    <w:unhideWhenUsed/>
    <w:rsid w:val="007F12EA"/>
    <w:rPr>
      <w:rFonts w:eastAsiaTheme="majorEastAsia"/>
      <w:b/>
      <w:bCs/>
    </w:rPr>
  </w:style>
  <w:style w:type="character" w:styleId="Accentuationintense">
    <w:name w:val="Intense Emphasis"/>
    <w:basedOn w:val="Policepardfaut"/>
    <w:uiPriority w:val="21"/>
    <w:semiHidden/>
    <w:qFormat/>
    <w:rsid w:val="007F12EA"/>
    <w:rPr>
      <w:rFonts w:ascii="Arial" w:hAnsi="Arial" w:cs="Arial"/>
      <w:i/>
      <w:iCs/>
      <w:color w:val="276E8B" w:themeColor="accent1" w:themeShade="BF"/>
      <w:sz w:val="22"/>
    </w:rPr>
  </w:style>
  <w:style w:type="paragraph" w:styleId="Citationintense">
    <w:name w:val="Intense Quote"/>
    <w:basedOn w:val="Normal"/>
    <w:next w:val="Normal"/>
    <w:link w:val="CitationintenseCar"/>
    <w:uiPriority w:val="30"/>
    <w:semiHidden/>
    <w:qFormat/>
    <w:rsid w:val="007F12EA"/>
    <w:pPr>
      <w:pBdr>
        <w:top w:val="single" w:sz="4" w:space="10" w:color="3494BA" w:themeColor="accent1"/>
        <w:bottom w:val="single" w:sz="4" w:space="10" w:color="3494BA" w:themeColor="accent1"/>
      </w:pBdr>
      <w:spacing w:before="360" w:after="360"/>
      <w:ind w:left="864" w:right="864"/>
      <w:jc w:val="center"/>
    </w:pPr>
    <w:rPr>
      <w:i/>
      <w:iCs/>
      <w:color w:val="276E8B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semiHidden/>
    <w:rsid w:val="007F12EA"/>
    <w:rPr>
      <w:rFonts w:ascii="Arial" w:hAnsi="Arial" w:cs="Arial"/>
      <w:i/>
      <w:iCs/>
      <w:color w:val="276E8B" w:themeColor="accent1" w:themeShade="BF"/>
    </w:rPr>
  </w:style>
  <w:style w:type="character" w:styleId="Rfrenceintense">
    <w:name w:val="Intense Reference"/>
    <w:basedOn w:val="Policepardfaut"/>
    <w:uiPriority w:val="32"/>
    <w:semiHidden/>
    <w:qFormat/>
    <w:rsid w:val="007F12EA"/>
    <w:rPr>
      <w:rFonts w:ascii="Arial" w:hAnsi="Arial" w:cs="Arial"/>
      <w:b/>
      <w:bCs/>
      <w:caps w:val="0"/>
      <w:smallCaps/>
      <w:color w:val="276E8B" w:themeColor="accent1" w:themeShade="BF"/>
      <w:spacing w:val="5"/>
      <w:sz w:val="22"/>
    </w:rPr>
  </w:style>
  <w:style w:type="table" w:styleId="Grilleclaire">
    <w:name w:val="Light Grid"/>
    <w:basedOn w:val="TableauNormal"/>
    <w:uiPriority w:val="62"/>
    <w:semiHidden/>
    <w:unhideWhenUsed/>
    <w:rsid w:val="007F12EA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semiHidden/>
    <w:unhideWhenUsed/>
    <w:rsid w:val="007F12EA"/>
    <w:pPr>
      <w:spacing w:after="0" w:line="240" w:lineRule="auto"/>
    </w:pPr>
    <w:tblPr>
      <w:tblStyleRowBandSize w:val="1"/>
      <w:tblStyleColBandSize w:val="1"/>
      <w:tblBorders>
        <w:top w:val="single" w:sz="8" w:space="0" w:color="3494BA" w:themeColor="accent1"/>
        <w:left w:val="single" w:sz="8" w:space="0" w:color="3494BA" w:themeColor="accent1"/>
        <w:bottom w:val="single" w:sz="8" w:space="0" w:color="3494BA" w:themeColor="accent1"/>
        <w:right w:val="single" w:sz="8" w:space="0" w:color="3494BA" w:themeColor="accent1"/>
        <w:insideH w:val="single" w:sz="8" w:space="0" w:color="3494BA" w:themeColor="accent1"/>
        <w:insideV w:val="single" w:sz="8" w:space="0" w:color="3494BA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18" w:space="0" w:color="3494BA" w:themeColor="accent1"/>
          <w:right w:val="single" w:sz="8" w:space="0" w:color="3494BA" w:themeColor="accent1"/>
          <w:insideH w:val="nil"/>
          <w:insideV w:val="single" w:sz="8" w:space="0" w:color="3494BA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  <w:insideH w:val="nil"/>
          <w:insideV w:val="single" w:sz="8" w:space="0" w:color="3494BA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</w:tcBorders>
      </w:tcPr>
    </w:tblStylePr>
    <w:tblStylePr w:type="band1Vert"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</w:tcBorders>
        <w:shd w:val="clear" w:color="auto" w:fill="CAE5F0" w:themeFill="accent1" w:themeFillTint="3F"/>
      </w:tcPr>
    </w:tblStylePr>
    <w:tblStylePr w:type="band1Horz"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  <w:insideV w:val="single" w:sz="8" w:space="0" w:color="3494BA" w:themeColor="accent1"/>
        </w:tcBorders>
        <w:shd w:val="clear" w:color="auto" w:fill="CAE5F0" w:themeFill="accent1" w:themeFillTint="3F"/>
      </w:tcPr>
    </w:tblStylePr>
    <w:tblStylePr w:type="band2Horz"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  <w:insideV w:val="single" w:sz="8" w:space="0" w:color="3494BA" w:themeColor="accent1"/>
        </w:tcBorders>
      </w:tcPr>
    </w:tblStylePr>
  </w:style>
  <w:style w:type="table" w:styleId="Grilleclaire-Accent2">
    <w:name w:val="Light Grid Accent 2"/>
    <w:basedOn w:val="TableauNormal"/>
    <w:uiPriority w:val="62"/>
    <w:semiHidden/>
    <w:unhideWhenUsed/>
    <w:rsid w:val="007F12EA"/>
    <w:pPr>
      <w:spacing w:after="0" w:line="240" w:lineRule="auto"/>
    </w:pPr>
    <w:tblPr>
      <w:tblStyleRowBandSize w:val="1"/>
      <w:tblStyleColBandSize w:val="1"/>
      <w:tblBorders>
        <w:top w:val="single" w:sz="8" w:space="0" w:color="58B6C0" w:themeColor="accent2"/>
        <w:left w:val="single" w:sz="8" w:space="0" w:color="58B6C0" w:themeColor="accent2"/>
        <w:bottom w:val="single" w:sz="8" w:space="0" w:color="58B6C0" w:themeColor="accent2"/>
        <w:right w:val="single" w:sz="8" w:space="0" w:color="58B6C0" w:themeColor="accent2"/>
        <w:insideH w:val="single" w:sz="8" w:space="0" w:color="58B6C0" w:themeColor="accent2"/>
        <w:insideV w:val="single" w:sz="8" w:space="0" w:color="58B6C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18" w:space="0" w:color="58B6C0" w:themeColor="accent2"/>
          <w:right w:val="single" w:sz="8" w:space="0" w:color="58B6C0" w:themeColor="accent2"/>
          <w:insideH w:val="nil"/>
          <w:insideV w:val="single" w:sz="8" w:space="0" w:color="58B6C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  <w:insideH w:val="nil"/>
          <w:insideV w:val="single" w:sz="8" w:space="0" w:color="58B6C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</w:tcBorders>
      </w:tcPr>
    </w:tblStylePr>
    <w:tblStylePr w:type="band1Vert"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</w:tcBorders>
        <w:shd w:val="clear" w:color="auto" w:fill="D5ECEF" w:themeFill="accent2" w:themeFillTint="3F"/>
      </w:tcPr>
    </w:tblStylePr>
    <w:tblStylePr w:type="band1Horz"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  <w:insideV w:val="single" w:sz="8" w:space="0" w:color="58B6C0" w:themeColor="accent2"/>
        </w:tcBorders>
        <w:shd w:val="clear" w:color="auto" w:fill="D5ECEF" w:themeFill="accent2" w:themeFillTint="3F"/>
      </w:tcPr>
    </w:tblStylePr>
    <w:tblStylePr w:type="band2Horz"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  <w:insideV w:val="single" w:sz="8" w:space="0" w:color="58B6C0" w:themeColor="accent2"/>
        </w:tcBorders>
      </w:tcPr>
    </w:tblStylePr>
  </w:style>
  <w:style w:type="table" w:styleId="Grilleclaire-Accent3">
    <w:name w:val="Light Grid Accent 3"/>
    <w:basedOn w:val="TableauNormal"/>
    <w:uiPriority w:val="62"/>
    <w:semiHidden/>
    <w:unhideWhenUsed/>
    <w:rsid w:val="007F12EA"/>
    <w:pPr>
      <w:spacing w:after="0" w:line="240" w:lineRule="auto"/>
    </w:pPr>
    <w:tblPr>
      <w:tblStyleRowBandSize w:val="1"/>
      <w:tblStyleColBandSize w:val="1"/>
      <w:tblBorders>
        <w:top w:val="single" w:sz="8" w:space="0" w:color="75BDA7" w:themeColor="accent3"/>
        <w:left w:val="single" w:sz="8" w:space="0" w:color="75BDA7" w:themeColor="accent3"/>
        <w:bottom w:val="single" w:sz="8" w:space="0" w:color="75BDA7" w:themeColor="accent3"/>
        <w:right w:val="single" w:sz="8" w:space="0" w:color="75BDA7" w:themeColor="accent3"/>
        <w:insideH w:val="single" w:sz="8" w:space="0" w:color="75BDA7" w:themeColor="accent3"/>
        <w:insideV w:val="single" w:sz="8" w:space="0" w:color="75BDA7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18" w:space="0" w:color="75BDA7" w:themeColor="accent3"/>
          <w:right w:val="single" w:sz="8" w:space="0" w:color="75BDA7" w:themeColor="accent3"/>
          <w:insideH w:val="nil"/>
          <w:insideV w:val="single" w:sz="8" w:space="0" w:color="75BDA7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  <w:insideH w:val="nil"/>
          <w:insideV w:val="single" w:sz="8" w:space="0" w:color="75BDA7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</w:tcBorders>
      </w:tcPr>
    </w:tblStylePr>
    <w:tblStylePr w:type="band1Vert"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</w:tcBorders>
        <w:shd w:val="clear" w:color="auto" w:fill="DCEEE9" w:themeFill="accent3" w:themeFillTint="3F"/>
      </w:tcPr>
    </w:tblStylePr>
    <w:tblStylePr w:type="band1Horz"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  <w:insideV w:val="single" w:sz="8" w:space="0" w:color="75BDA7" w:themeColor="accent3"/>
        </w:tcBorders>
        <w:shd w:val="clear" w:color="auto" w:fill="DCEEE9" w:themeFill="accent3" w:themeFillTint="3F"/>
      </w:tcPr>
    </w:tblStylePr>
    <w:tblStylePr w:type="band2Horz"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  <w:insideV w:val="single" w:sz="8" w:space="0" w:color="75BDA7" w:themeColor="accent3"/>
        </w:tcBorders>
      </w:tcPr>
    </w:tblStylePr>
  </w:style>
  <w:style w:type="table" w:styleId="Grilleclaire-Accent4">
    <w:name w:val="Light Grid Accent 4"/>
    <w:basedOn w:val="TableauNormal"/>
    <w:uiPriority w:val="62"/>
    <w:semiHidden/>
    <w:unhideWhenUsed/>
    <w:rsid w:val="007F12EA"/>
    <w:pPr>
      <w:spacing w:after="0" w:line="240" w:lineRule="auto"/>
    </w:pPr>
    <w:tblPr>
      <w:tblStyleRowBandSize w:val="1"/>
      <w:tblStyleColBandSize w:val="1"/>
      <w:tblBorders>
        <w:top w:val="single" w:sz="8" w:space="0" w:color="7A8C8E" w:themeColor="accent4"/>
        <w:left w:val="single" w:sz="8" w:space="0" w:color="7A8C8E" w:themeColor="accent4"/>
        <w:bottom w:val="single" w:sz="8" w:space="0" w:color="7A8C8E" w:themeColor="accent4"/>
        <w:right w:val="single" w:sz="8" w:space="0" w:color="7A8C8E" w:themeColor="accent4"/>
        <w:insideH w:val="single" w:sz="8" w:space="0" w:color="7A8C8E" w:themeColor="accent4"/>
        <w:insideV w:val="single" w:sz="8" w:space="0" w:color="7A8C8E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18" w:space="0" w:color="7A8C8E" w:themeColor="accent4"/>
          <w:right w:val="single" w:sz="8" w:space="0" w:color="7A8C8E" w:themeColor="accent4"/>
          <w:insideH w:val="nil"/>
          <w:insideV w:val="single" w:sz="8" w:space="0" w:color="7A8C8E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  <w:insideH w:val="nil"/>
          <w:insideV w:val="single" w:sz="8" w:space="0" w:color="7A8C8E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</w:tcBorders>
      </w:tcPr>
    </w:tblStylePr>
    <w:tblStylePr w:type="band1Vert"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</w:tcBorders>
        <w:shd w:val="clear" w:color="auto" w:fill="DEE2E3" w:themeFill="accent4" w:themeFillTint="3F"/>
      </w:tcPr>
    </w:tblStylePr>
    <w:tblStylePr w:type="band1Horz"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  <w:insideV w:val="single" w:sz="8" w:space="0" w:color="7A8C8E" w:themeColor="accent4"/>
        </w:tcBorders>
        <w:shd w:val="clear" w:color="auto" w:fill="DEE2E3" w:themeFill="accent4" w:themeFillTint="3F"/>
      </w:tcPr>
    </w:tblStylePr>
    <w:tblStylePr w:type="band2Horz"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  <w:insideV w:val="single" w:sz="8" w:space="0" w:color="7A8C8E" w:themeColor="accent4"/>
        </w:tcBorders>
      </w:tcPr>
    </w:tblStylePr>
  </w:style>
  <w:style w:type="table" w:styleId="Grilleclaire-Accent5">
    <w:name w:val="Light Grid Accent 5"/>
    <w:basedOn w:val="TableauNormal"/>
    <w:uiPriority w:val="62"/>
    <w:semiHidden/>
    <w:unhideWhenUsed/>
    <w:rsid w:val="007F12EA"/>
    <w:pPr>
      <w:spacing w:after="0" w:line="240" w:lineRule="auto"/>
    </w:pPr>
    <w:tblPr>
      <w:tblStyleRowBandSize w:val="1"/>
      <w:tblStyleColBandSize w:val="1"/>
      <w:tblBorders>
        <w:top w:val="single" w:sz="8" w:space="0" w:color="84ACB6" w:themeColor="accent5"/>
        <w:left w:val="single" w:sz="8" w:space="0" w:color="84ACB6" w:themeColor="accent5"/>
        <w:bottom w:val="single" w:sz="8" w:space="0" w:color="84ACB6" w:themeColor="accent5"/>
        <w:right w:val="single" w:sz="8" w:space="0" w:color="84ACB6" w:themeColor="accent5"/>
        <w:insideH w:val="single" w:sz="8" w:space="0" w:color="84ACB6" w:themeColor="accent5"/>
        <w:insideV w:val="single" w:sz="8" w:space="0" w:color="84ACB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18" w:space="0" w:color="84ACB6" w:themeColor="accent5"/>
          <w:right w:val="single" w:sz="8" w:space="0" w:color="84ACB6" w:themeColor="accent5"/>
          <w:insideH w:val="nil"/>
          <w:insideV w:val="single" w:sz="8" w:space="0" w:color="84ACB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  <w:insideH w:val="nil"/>
          <w:insideV w:val="single" w:sz="8" w:space="0" w:color="84ACB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</w:tcBorders>
      </w:tcPr>
    </w:tblStylePr>
    <w:tblStylePr w:type="band1Vert"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</w:tcBorders>
        <w:shd w:val="clear" w:color="auto" w:fill="E0EAED" w:themeFill="accent5" w:themeFillTint="3F"/>
      </w:tcPr>
    </w:tblStylePr>
    <w:tblStylePr w:type="band1Horz"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  <w:insideV w:val="single" w:sz="8" w:space="0" w:color="84ACB6" w:themeColor="accent5"/>
        </w:tcBorders>
        <w:shd w:val="clear" w:color="auto" w:fill="E0EAED" w:themeFill="accent5" w:themeFillTint="3F"/>
      </w:tcPr>
    </w:tblStylePr>
    <w:tblStylePr w:type="band2Horz"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  <w:insideV w:val="single" w:sz="8" w:space="0" w:color="84ACB6" w:themeColor="accent5"/>
        </w:tcBorders>
      </w:tcPr>
    </w:tblStylePr>
  </w:style>
  <w:style w:type="table" w:styleId="Grilleclaire-Accent6">
    <w:name w:val="Light Grid Accent 6"/>
    <w:basedOn w:val="TableauNormal"/>
    <w:uiPriority w:val="62"/>
    <w:semiHidden/>
    <w:unhideWhenUsed/>
    <w:rsid w:val="007F12EA"/>
    <w:pPr>
      <w:spacing w:after="0" w:line="240" w:lineRule="auto"/>
    </w:pPr>
    <w:tblPr>
      <w:tblStyleRowBandSize w:val="1"/>
      <w:tblStyleColBandSize w:val="1"/>
      <w:tblBorders>
        <w:top w:val="single" w:sz="8" w:space="0" w:color="2683C6" w:themeColor="accent6"/>
        <w:left w:val="single" w:sz="8" w:space="0" w:color="2683C6" w:themeColor="accent6"/>
        <w:bottom w:val="single" w:sz="8" w:space="0" w:color="2683C6" w:themeColor="accent6"/>
        <w:right w:val="single" w:sz="8" w:space="0" w:color="2683C6" w:themeColor="accent6"/>
        <w:insideH w:val="single" w:sz="8" w:space="0" w:color="2683C6" w:themeColor="accent6"/>
        <w:insideV w:val="single" w:sz="8" w:space="0" w:color="2683C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18" w:space="0" w:color="2683C6" w:themeColor="accent6"/>
          <w:right w:val="single" w:sz="8" w:space="0" w:color="2683C6" w:themeColor="accent6"/>
          <w:insideH w:val="nil"/>
          <w:insideV w:val="single" w:sz="8" w:space="0" w:color="2683C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  <w:insideH w:val="nil"/>
          <w:insideV w:val="single" w:sz="8" w:space="0" w:color="2683C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</w:tcBorders>
      </w:tcPr>
    </w:tblStylePr>
    <w:tblStylePr w:type="band1Vert"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</w:tcBorders>
        <w:shd w:val="clear" w:color="auto" w:fill="C5E0F4" w:themeFill="accent6" w:themeFillTint="3F"/>
      </w:tcPr>
    </w:tblStylePr>
    <w:tblStylePr w:type="band1Horz"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  <w:insideV w:val="single" w:sz="8" w:space="0" w:color="2683C6" w:themeColor="accent6"/>
        </w:tcBorders>
        <w:shd w:val="clear" w:color="auto" w:fill="C5E0F4" w:themeFill="accent6" w:themeFillTint="3F"/>
      </w:tcPr>
    </w:tblStylePr>
    <w:tblStylePr w:type="band2Horz"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  <w:insideV w:val="single" w:sz="8" w:space="0" w:color="2683C6" w:themeColor="accent6"/>
        </w:tcBorders>
      </w:tcPr>
    </w:tblStylePr>
  </w:style>
  <w:style w:type="table" w:styleId="Listeclaire">
    <w:name w:val="Light List"/>
    <w:basedOn w:val="TableauNormal"/>
    <w:uiPriority w:val="61"/>
    <w:semiHidden/>
    <w:unhideWhenUsed/>
    <w:rsid w:val="007F12EA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semiHidden/>
    <w:unhideWhenUsed/>
    <w:rsid w:val="007F12EA"/>
    <w:pPr>
      <w:spacing w:after="0" w:line="240" w:lineRule="auto"/>
    </w:pPr>
    <w:tblPr>
      <w:tblStyleRowBandSize w:val="1"/>
      <w:tblStyleColBandSize w:val="1"/>
      <w:tblBorders>
        <w:top w:val="single" w:sz="8" w:space="0" w:color="3494BA" w:themeColor="accent1"/>
        <w:left w:val="single" w:sz="8" w:space="0" w:color="3494BA" w:themeColor="accent1"/>
        <w:bottom w:val="single" w:sz="8" w:space="0" w:color="3494BA" w:themeColor="accent1"/>
        <w:right w:val="single" w:sz="8" w:space="0" w:color="3494BA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494B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</w:tcBorders>
      </w:tcPr>
    </w:tblStylePr>
    <w:tblStylePr w:type="band1Horz"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</w:tcBorders>
      </w:tcPr>
    </w:tblStylePr>
  </w:style>
  <w:style w:type="table" w:styleId="Listeclaire-Accent2">
    <w:name w:val="Light List Accent 2"/>
    <w:basedOn w:val="TableauNormal"/>
    <w:uiPriority w:val="61"/>
    <w:semiHidden/>
    <w:unhideWhenUsed/>
    <w:rsid w:val="007F12EA"/>
    <w:pPr>
      <w:spacing w:after="0" w:line="240" w:lineRule="auto"/>
    </w:pPr>
    <w:tblPr>
      <w:tblStyleRowBandSize w:val="1"/>
      <w:tblStyleColBandSize w:val="1"/>
      <w:tblBorders>
        <w:top w:val="single" w:sz="8" w:space="0" w:color="58B6C0" w:themeColor="accent2"/>
        <w:left w:val="single" w:sz="8" w:space="0" w:color="58B6C0" w:themeColor="accent2"/>
        <w:bottom w:val="single" w:sz="8" w:space="0" w:color="58B6C0" w:themeColor="accent2"/>
        <w:right w:val="single" w:sz="8" w:space="0" w:color="58B6C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8B6C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</w:tcBorders>
      </w:tcPr>
    </w:tblStylePr>
    <w:tblStylePr w:type="band1Horz"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</w:tcBorders>
      </w:tcPr>
    </w:tblStylePr>
  </w:style>
  <w:style w:type="table" w:styleId="Listeclaire-Accent3">
    <w:name w:val="Light List Accent 3"/>
    <w:basedOn w:val="TableauNormal"/>
    <w:uiPriority w:val="61"/>
    <w:semiHidden/>
    <w:unhideWhenUsed/>
    <w:rsid w:val="007F12EA"/>
    <w:pPr>
      <w:spacing w:after="0" w:line="240" w:lineRule="auto"/>
    </w:pPr>
    <w:tblPr>
      <w:tblStyleRowBandSize w:val="1"/>
      <w:tblStyleColBandSize w:val="1"/>
      <w:tblBorders>
        <w:top w:val="single" w:sz="8" w:space="0" w:color="75BDA7" w:themeColor="accent3"/>
        <w:left w:val="single" w:sz="8" w:space="0" w:color="75BDA7" w:themeColor="accent3"/>
        <w:bottom w:val="single" w:sz="8" w:space="0" w:color="75BDA7" w:themeColor="accent3"/>
        <w:right w:val="single" w:sz="8" w:space="0" w:color="75BDA7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5BDA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</w:tcBorders>
      </w:tcPr>
    </w:tblStylePr>
    <w:tblStylePr w:type="band1Horz"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</w:tcBorders>
      </w:tcPr>
    </w:tblStylePr>
  </w:style>
  <w:style w:type="table" w:styleId="Listeclaire-Accent4">
    <w:name w:val="Light List Accent 4"/>
    <w:basedOn w:val="TableauNormal"/>
    <w:uiPriority w:val="61"/>
    <w:semiHidden/>
    <w:unhideWhenUsed/>
    <w:rsid w:val="007F12EA"/>
    <w:pPr>
      <w:spacing w:after="0" w:line="240" w:lineRule="auto"/>
    </w:pPr>
    <w:tblPr>
      <w:tblStyleRowBandSize w:val="1"/>
      <w:tblStyleColBandSize w:val="1"/>
      <w:tblBorders>
        <w:top w:val="single" w:sz="8" w:space="0" w:color="7A8C8E" w:themeColor="accent4"/>
        <w:left w:val="single" w:sz="8" w:space="0" w:color="7A8C8E" w:themeColor="accent4"/>
        <w:bottom w:val="single" w:sz="8" w:space="0" w:color="7A8C8E" w:themeColor="accent4"/>
        <w:right w:val="single" w:sz="8" w:space="0" w:color="7A8C8E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A8C8E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</w:tcBorders>
      </w:tcPr>
    </w:tblStylePr>
    <w:tblStylePr w:type="band1Horz"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</w:tcBorders>
      </w:tcPr>
    </w:tblStylePr>
  </w:style>
  <w:style w:type="table" w:styleId="Listeclaire-Accent5">
    <w:name w:val="Light List Accent 5"/>
    <w:basedOn w:val="TableauNormal"/>
    <w:uiPriority w:val="61"/>
    <w:semiHidden/>
    <w:unhideWhenUsed/>
    <w:rsid w:val="007F12EA"/>
    <w:pPr>
      <w:spacing w:after="0" w:line="240" w:lineRule="auto"/>
    </w:pPr>
    <w:tblPr>
      <w:tblStyleRowBandSize w:val="1"/>
      <w:tblStyleColBandSize w:val="1"/>
      <w:tblBorders>
        <w:top w:val="single" w:sz="8" w:space="0" w:color="84ACB6" w:themeColor="accent5"/>
        <w:left w:val="single" w:sz="8" w:space="0" w:color="84ACB6" w:themeColor="accent5"/>
        <w:bottom w:val="single" w:sz="8" w:space="0" w:color="84ACB6" w:themeColor="accent5"/>
        <w:right w:val="single" w:sz="8" w:space="0" w:color="84ACB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4ACB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</w:tcBorders>
      </w:tcPr>
    </w:tblStylePr>
    <w:tblStylePr w:type="band1Horz"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</w:tcBorders>
      </w:tcPr>
    </w:tblStylePr>
  </w:style>
  <w:style w:type="table" w:styleId="Listeclaire-Accent6">
    <w:name w:val="Light List Accent 6"/>
    <w:basedOn w:val="TableauNormal"/>
    <w:uiPriority w:val="61"/>
    <w:semiHidden/>
    <w:unhideWhenUsed/>
    <w:rsid w:val="007F12EA"/>
    <w:pPr>
      <w:spacing w:after="0" w:line="240" w:lineRule="auto"/>
    </w:pPr>
    <w:tblPr>
      <w:tblStyleRowBandSize w:val="1"/>
      <w:tblStyleColBandSize w:val="1"/>
      <w:tblBorders>
        <w:top w:val="single" w:sz="8" w:space="0" w:color="2683C6" w:themeColor="accent6"/>
        <w:left w:val="single" w:sz="8" w:space="0" w:color="2683C6" w:themeColor="accent6"/>
        <w:bottom w:val="single" w:sz="8" w:space="0" w:color="2683C6" w:themeColor="accent6"/>
        <w:right w:val="single" w:sz="8" w:space="0" w:color="2683C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683C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</w:tcBorders>
      </w:tcPr>
    </w:tblStylePr>
    <w:tblStylePr w:type="band1Horz"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</w:tcBorders>
      </w:tcPr>
    </w:tblStylePr>
  </w:style>
  <w:style w:type="table" w:styleId="Ombrageclair">
    <w:name w:val="Light Shading"/>
    <w:basedOn w:val="TableauNormal"/>
    <w:uiPriority w:val="60"/>
    <w:semiHidden/>
    <w:unhideWhenUsed/>
    <w:rsid w:val="007F12E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semiHidden/>
    <w:unhideWhenUsed/>
    <w:rsid w:val="007F12EA"/>
    <w:pPr>
      <w:spacing w:after="0" w:line="240" w:lineRule="auto"/>
    </w:pPr>
    <w:rPr>
      <w:color w:val="276E8B" w:themeColor="accent1" w:themeShade="BF"/>
    </w:rPr>
    <w:tblPr>
      <w:tblStyleRowBandSize w:val="1"/>
      <w:tblStyleColBandSize w:val="1"/>
      <w:tblBorders>
        <w:top w:val="single" w:sz="8" w:space="0" w:color="3494BA" w:themeColor="accent1"/>
        <w:bottom w:val="single" w:sz="8" w:space="0" w:color="3494BA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494BA" w:themeColor="accent1"/>
          <w:left w:val="nil"/>
          <w:bottom w:val="single" w:sz="8" w:space="0" w:color="3494BA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494BA" w:themeColor="accent1"/>
          <w:left w:val="nil"/>
          <w:bottom w:val="single" w:sz="8" w:space="0" w:color="3494BA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AE5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AE5F0" w:themeFill="accent1" w:themeFillTint="3F"/>
      </w:tcPr>
    </w:tblStylePr>
  </w:style>
  <w:style w:type="table" w:styleId="Trameclaire-Accent2">
    <w:name w:val="Light Shading Accent 2"/>
    <w:basedOn w:val="TableauNormal"/>
    <w:uiPriority w:val="60"/>
    <w:semiHidden/>
    <w:unhideWhenUsed/>
    <w:rsid w:val="007F12EA"/>
    <w:pPr>
      <w:spacing w:after="0" w:line="240" w:lineRule="auto"/>
    </w:pPr>
    <w:rPr>
      <w:color w:val="398E98" w:themeColor="accent2" w:themeShade="BF"/>
    </w:rPr>
    <w:tblPr>
      <w:tblStyleRowBandSize w:val="1"/>
      <w:tblStyleColBandSize w:val="1"/>
      <w:tblBorders>
        <w:top w:val="single" w:sz="8" w:space="0" w:color="58B6C0" w:themeColor="accent2"/>
        <w:bottom w:val="single" w:sz="8" w:space="0" w:color="58B6C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8B6C0" w:themeColor="accent2"/>
          <w:left w:val="nil"/>
          <w:bottom w:val="single" w:sz="8" w:space="0" w:color="58B6C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8B6C0" w:themeColor="accent2"/>
          <w:left w:val="nil"/>
          <w:bottom w:val="single" w:sz="8" w:space="0" w:color="58B6C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ECE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5ECEF" w:themeFill="accent2" w:themeFillTint="3F"/>
      </w:tcPr>
    </w:tblStylePr>
  </w:style>
  <w:style w:type="table" w:styleId="Trameclaire-Accent3">
    <w:name w:val="Light Shading Accent 3"/>
    <w:basedOn w:val="TableauNormal"/>
    <w:uiPriority w:val="60"/>
    <w:semiHidden/>
    <w:unhideWhenUsed/>
    <w:rsid w:val="007F12EA"/>
    <w:pPr>
      <w:spacing w:after="0" w:line="240" w:lineRule="auto"/>
    </w:pPr>
    <w:rPr>
      <w:color w:val="4A9A82" w:themeColor="accent3" w:themeShade="BF"/>
    </w:rPr>
    <w:tblPr>
      <w:tblStyleRowBandSize w:val="1"/>
      <w:tblStyleColBandSize w:val="1"/>
      <w:tblBorders>
        <w:top w:val="single" w:sz="8" w:space="0" w:color="75BDA7" w:themeColor="accent3"/>
        <w:bottom w:val="single" w:sz="8" w:space="0" w:color="75BDA7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5BDA7" w:themeColor="accent3"/>
          <w:left w:val="nil"/>
          <w:bottom w:val="single" w:sz="8" w:space="0" w:color="75BDA7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5BDA7" w:themeColor="accent3"/>
          <w:left w:val="nil"/>
          <w:bottom w:val="single" w:sz="8" w:space="0" w:color="75BDA7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EEE9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CEEE9" w:themeFill="accent3" w:themeFillTint="3F"/>
      </w:tcPr>
    </w:tblStylePr>
  </w:style>
  <w:style w:type="table" w:styleId="Trameclaire-Accent4">
    <w:name w:val="Light Shading Accent 4"/>
    <w:basedOn w:val="TableauNormal"/>
    <w:uiPriority w:val="60"/>
    <w:semiHidden/>
    <w:unhideWhenUsed/>
    <w:rsid w:val="007F12EA"/>
    <w:pPr>
      <w:spacing w:after="0" w:line="240" w:lineRule="auto"/>
    </w:pPr>
    <w:rPr>
      <w:color w:val="5A696A" w:themeColor="accent4" w:themeShade="BF"/>
    </w:rPr>
    <w:tblPr>
      <w:tblStyleRowBandSize w:val="1"/>
      <w:tblStyleColBandSize w:val="1"/>
      <w:tblBorders>
        <w:top w:val="single" w:sz="8" w:space="0" w:color="7A8C8E" w:themeColor="accent4"/>
        <w:bottom w:val="single" w:sz="8" w:space="0" w:color="7A8C8E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A8C8E" w:themeColor="accent4"/>
          <w:left w:val="nil"/>
          <w:bottom w:val="single" w:sz="8" w:space="0" w:color="7A8C8E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A8C8E" w:themeColor="accent4"/>
          <w:left w:val="nil"/>
          <w:bottom w:val="single" w:sz="8" w:space="0" w:color="7A8C8E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E2E3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EE2E3" w:themeFill="accent4" w:themeFillTint="3F"/>
      </w:tcPr>
    </w:tblStylePr>
  </w:style>
  <w:style w:type="table" w:styleId="Trameclaire-Accent5">
    <w:name w:val="Light Shading Accent 5"/>
    <w:basedOn w:val="TableauNormal"/>
    <w:uiPriority w:val="60"/>
    <w:semiHidden/>
    <w:unhideWhenUsed/>
    <w:rsid w:val="007F12EA"/>
    <w:pPr>
      <w:spacing w:after="0" w:line="240" w:lineRule="auto"/>
    </w:pPr>
    <w:rPr>
      <w:color w:val="578793" w:themeColor="accent5" w:themeShade="BF"/>
    </w:rPr>
    <w:tblPr>
      <w:tblStyleRowBandSize w:val="1"/>
      <w:tblStyleColBandSize w:val="1"/>
      <w:tblBorders>
        <w:top w:val="single" w:sz="8" w:space="0" w:color="84ACB6" w:themeColor="accent5"/>
        <w:bottom w:val="single" w:sz="8" w:space="0" w:color="84ACB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4ACB6" w:themeColor="accent5"/>
          <w:left w:val="nil"/>
          <w:bottom w:val="single" w:sz="8" w:space="0" w:color="84ACB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4ACB6" w:themeColor="accent5"/>
          <w:left w:val="nil"/>
          <w:bottom w:val="single" w:sz="8" w:space="0" w:color="84ACB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EAED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0EAED" w:themeFill="accent5" w:themeFillTint="3F"/>
      </w:tcPr>
    </w:tblStylePr>
  </w:style>
  <w:style w:type="table" w:styleId="Trameclaire-Accent6">
    <w:name w:val="Light Shading Accent 6"/>
    <w:basedOn w:val="TableauNormal"/>
    <w:uiPriority w:val="60"/>
    <w:semiHidden/>
    <w:unhideWhenUsed/>
    <w:rsid w:val="007F12EA"/>
    <w:pPr>
      <w:spacing w:after="0" w:line="240" w:lineRule="auto"/>
    </w:pPr>
    <w:rPr>
      <w:color w:val="1C6194" w:themeColor="accent6" w:themeShade="BF"/>
    </w:rPr>
    <w:tblPr>
      <w:tblStyleRowBandSize w:val="1"/>
      <w:tblStyleColBandSize w:val="1"/>
      <w:tblBorders>
        <w:top w:val="single" w:sz="8" w:space="0" w:color="2683C6" w:themeColor="accent6"/>
        <w:bottom w:val="single" w:sz="8" w:space="0" w:color="2683C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683C6" w:themeColor="accent6"/>
          <w:left w:val="nil"/>
          <w:bottom w:val="single" w:sz="8" w:space="0" w:color="2683C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683C6" w:themeColor="accent6"/>
          <w:left w:val="nil"/>
          <w:bottom w:val="single" w:sz="8" w:space="0" w:color="2683C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5E0F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5E0F4" w:themeFill="accent6" w:themeFillTint="3F"/>
      </w:tcPr>
    </w:tblStylePr>
  </w:style>
  <w:style w:type="character" w:styleId="Numrodeligne">
    <w:name w:val="line number"/>
    <w:basedOn w:val="Policepardfaut"/>
    <w:uiPriority w:val="99"/>
    <w:semiHidden/>
    <w:unhideWhenUsed/>
    <w:rsid w:val="007F12EA"/>
    <w:rPr>
      <w:rFonts w:ascii="Arial" w:hAnsi="Arial" w:cs="Arial"/>
      <w:sz w:val="22"/>
    </w:rPr>
  </w:style>
  <w:style w:type="paragraph" w:styleId="Liste">
    <w:name w:val="List"/>
    <w:basedOn w:val="Normal"/>
    <w:uiPriority w:val="99"/>
    <w:semiHidden/>
    <w:unhideWhenUsed/>
    <w:rsid w:val="007F12EA"/>
    <w:pPr>
      <w:ind w:left="360" w:hanging="360"/>
      <w:contextualSpacing/>
    </w:pPr>
  </w:style>
  <w:style w:type="paragraph" w:styleId="Liste2">
    <w:name w:val="List 2"/>
    <w:basedOn w:val="Normal"/>
    <w:uiPriority w:val="99"/>
    <w:semiHidden/>
    <w:unhideWhenUsed/>
    <w:rsid w:val="007F12EA"/>
    <w:pPr>
      <w:ind w:left="720" w:hanging="360"/>
      <w:contextualSpacing/>
    </w:pPr>
  </w:style>
  <w:style w:type="paragraph" w:styleId="Liste3">
    <w:name w:val="List 3"/>
    <w:basedOn w:val="Normal"/>
    <w:uiPriority w:val="99"/>
    <w:semiHidden/>
    <w:unhideWhenUsed/>
    <w:rsid w:val="007F12EA"/>
    <w:pPr>
      <w:ind w:left="1080" w:hanging="360"/>
      <w:contextualSpacing/>
    </w:pPr>
  </w:style>
  <w:style w:type="paragraph" w:styleId="Liste4">
    <w:name w:val="List 4"/>
    <w:basedOn w:val="Normal"/>
    <w:uiPriority w:val="99"/>
    <w:semiHidden/>
    <w:unhideWhenUsed/>
    <w:rsid w:val="007F12EA"/>
    <w:pPr>
      <w:ind w:left="1440" w:hanging="360"/>
      <w:contextualSpacing/>
    </w:pPr>
  </w:style>
  <w:style w:type="paragraph" w:styleId="Liste5">
    <w:name w:val="List 5"/>
    <w:basedOn w:val="Normal"/>
    <w:uiPriority w:val="99"/>
    <w:semiHidden/>
    <w:unhideWhenUsed/>
    <w:rsid w:val="007F12EA"/>
    <w:pPr>
      <w:ind w:left="1800" w:hanging="360"/>
      <w:contextualSpacing/>
    </w:pPr>
  </w:style>
  <w:style w:type="paragraph" w:styleId="Listepuces">
    <w:name w:val="List Bullet"/>
    <w:basedOn w:val="Normal"/>
    <w:uiPriority w:val="99"/>
    <w:semiHidden/>
    <w:unhideWhenUsed/>
    <w:rsid w:val="007F12EA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semiHidden/>
    <w:unhideWhenUsed/>
    <w:rsid w:val="007F12EA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semiHidden/>
    <w:unhideWhenUsed/>
    <w:rsid w:val="007F12EA"/>
    <w:pPr>
      <w:numPr>
        <w:numId w:val="3"/>
      </w:numPr>
      <w:contextualSpacing/>
    </w:pPr>
  </w:style>
  <w:style w:type="paragraph" w:styleId="Listepuces4">
    <w:name w:val="List Bullet 4"/>
    <w:basedOn w:val="Normal"/>
    <w:uiPriority w:val="99"/>
    <w:semiHidden/>
    <w:unhideWhenUsed/>
    <w:rsid w:val="007F12EA"/>
    <w:pPr>
      <w:numPr>
        <w:numId w:val="4"/>
      </w:numPr>
      <w:contextualSpacing/>
    </w:pPr>
  </w:style>
  <w:style w:type="paragraph" w:styleId="Listepuces5">
    <w:name w:val="List Bullet 5"/>
    <w:basedOn w:val="Normal"/>
    <w:uiPriority w:val="99"/>
    <w:semiHidden/>
    <w:unhideWhenUsed/>
    <w:rsid w:val="007F12EA"/>
    <w:pPr>
      <w:numPr>
        <w:numId w:val="5"/>
      </w:numPr>
      <w:contextualSpacing/>
    </w:pPr>
  </w:style>
  <w:style w:type="paragraph" w:styleId="Listecontinue">
    <w:name w:val="List Continue"/>
    <w:basedOn w:val="Normal"/>
    <w:uiPriority w:val="99"/>
    <w:semiHidden/>
    <w:unhideWhenUsed/>
    <w:rsid w:val="007F12EA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7F12EA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7F12EA"/>
    <w:pPr>
      <w:spacing w:after="120"/>
      <w:ind w:left="1080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7F12EA"/>
    <w:pPr>
      <w:spacing w:after="120"/>
      <w:ind w:left="1440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7F12EA"/>
    <w:pPr>
      <w:spacing w:after="120"/>
      <w:ind w:left="1800"/>
      <w:contextualSpacing/>
    </w:pPr>
  </w:style>
  <w:style w:type="paragraph" w:styleId="Listenumros">
    <w:name w:val="List Number"/>
    <w:basedOn w:val="Normal"/>
    <w:uiPriority w:val="99"/>
    <w:semiHidden/>
    <w:unhideWhenUsed/>
    <w:rsid w:val="007F12EA"/>
    <w:pPr>
      <w:numPr>
        <w:numId w:val="6"/>
      </w:numPr>
      <w:contextualSpacing/>
    </w:pPr>
  </w:style>
  <w:style w:type="paragraph" w:styleId="Listenumros2">
    <w:name w:val="List Number 2"/>
    <w:basedOn w:val="Normal"/>
    <w:uiPriority w:val="99"/>
    <w:semiHidden/>
    <w:unhideWhenUsed/>
    <w:rsid w:val="007F12EA"/>
    <w:pPr>
      <w:numPr>
        <w:numId w:val="7"/>
      </w:numPr>
      <w:contextualSpacing/>
    </w:pPr>
  </w:style>
  <w:style w:type="paragraph" w:styleId="Listenumros3">
    <w:name w:val="List Number 3"/>
    <w:basedOn w:val="Normal"/>
    <w:uiPriority w:val="99"/>
    <w:semiHidden/>
    <w:unhideWhenUsed/>
    <w:rsid w:val="007F12EA"/>
    <w:pPr>
      <w:numPr>
        <w:numId w:val="8"/>
      </w:numPr>
      <w:contextualSpacing/>
    </w:pPr>
  </w:style>
  <w:style w:type="paragraph" w:styleId="Listenumros4">
    <w:name w:val="List Number 4"/>
    <w:basedOn w:val="Normal"/>
    <w:uiPriority w:val="99"/>
    <w:semiHidden/>
    <w:unhideWhenUsed/>
    <w:rsid w:val="007F12EA"/>
    <w:pPr>
      <w:numPr>
        <w:numId w:val="9"/>
      </w:numPr>
      <w:contextualSpacing/>
    </w:pPr>
  </w:style>
  <w:style w:type="paragraph" w:styleId="Listenumros5">
    <w:name w:val="List Number 5"/>
    <w:basedOn w:val="Normal"/>
    <w:uiPriority w:val="99"/>
    <w:semiHidden/>
    <w:unhideWhenUsed/>
    <w:rsid w:val="007F12EA"/>
    <w:pPr>
      <w:numPr>
        <w:numId w:val="10"/>
      </w:numPr>
      <w:contextualSpacing/>
    </w:pPr>
  </w:style>
  <w:style w:type="paragraph" w:styleId="Paragraphedeliste">
    <w:name w:val="List Paragraph"/>
    <w:basedOn w:val="Normal"/>
    <w:uiPriority w:val="34"/>
    <w:qFormat/>
    <w:rsid w:val="007F12EA"/>
    <w:pPr>
      <w:ind w:left="720"/>
      <w:contextualSpacing/>
    </w:pPr>
  </w:style>
  <w:style w:type="table" w:styleId="TableauListe1Clair">
    <w:name w:val="List Table 1 Light"/>
    <w:basedOn w:val="TableauNormal"/>
    <w:uiPriority w:val="46"/>
    <w:rsid w:val="007F12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1Clair-Accentuation1">
    <w:name w:val="List Table 1 Light Accent 1"/>
    <w:basedOn w:val="TableauNormal"/>
    <w:uiPriority w:val="46"/>
    <w:rsid w:val="007F12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FC0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FC0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TableauListe1Clair-Accentuation2">
    <w:name w:val="List Table 1 Light Accent 2"/>
    <w:basedOn w:val="TableauNormal"/>
    <w:uiPriority w:val="46"/>
    <w:rsid w:val="007F12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AD3D9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AD3D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TableauListe1Clair-Accentuation3">
    <w:name w:val="List Table 1 Light Accent 3"/>
    <w:basedOn w:val="TableauNormal"/>
    <w:uiPriority w:val="46"/>
    <w:rsid w:val="007F12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D7CA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D7C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TableauListe1Clair-Accentuation4">
    <w:name w:val="List Table 1 Light Accent 4"/>
    <w:basedOn w:val="TableauNormal"/>
    <w:uiPriority w:val="46"/>
    <w:rsid w:val="007F12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FB9BB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FB9B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TableauListe1Clair-Accentuation5">
    <w:name w:val="List Table 1 Light Accent 5"/>
    <w:basedOn w:val="TableauNormal"/>
    <w:uiPriority w:val="46"/>
    <w:rsid w:val="007F12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5CDD3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5CDD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TableauListe1Clair-Accentuation6">
    <w:name w:val="List Table 1 Light Accent 6"/>
    <w:basedOn w:val="TableauNormal"/>
    <w:uiPriority w:val="46"/>
    <w:rsid w:val="007F12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4B5E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4B5E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TableauListe2">
    <w:name w:val="List Table 2"/>
    <w:basedOn w:val="TableauNormal"/>
    <w:uiPriority w:val="47"/>
    <w:rsid w:val="007F12E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2-Accentuation1">
    <w:name w:val="List Table 2 Accent 1"/>
    <w:basedOn w:val="TableauNormal"/>
    <w:uiPriority w:val="47"/>
    <w:rsid w:val="007F12EA"/>
    <w:pPr>
      <w:spacing w:after="0" w:line="240" w:lineRule="auto"/>
    </w:pPr>
    <w:tblPr>
      <w:tblStyleRowBandSize w:val="1"/>
      <w:tblStyleColBandSize w:val="1"/>
      <w:tblBorders>
        <w:top w:val="single" w:sz="4" w:space="0" w:color="7FC0DB" w:themeColor="accent1" w:themeTint="99"/>
        <w:bottom w:val="single" w:sz="4" w:space="0" w:color="7FC0DB" w:themeColor="accent1" w:themeTint="99"/>
        <w:insideH w:val="single" w:sz="4" w:space="0" w:color="7FC0DB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TableauListe2-Accentuation2">
    <w:name w:val="List Table 2 Accent 2"/>
    <w:basedOn w:val="TableauNormal"/>
    <w:uiPriority w:val="47"/>
    <w:rsid w:val="007F12EA"/>
    <w:pPr>
      <w:spacing w:after="0" w:line="240" w:lineRule="auto"/>
    </w:pPr>
    <w:tblPr>
      <w:tblStyleRowBandSize w:val="1"/>
      <w:tblStyleColBandSize w:val="1"/>
      <w:tblBorders>
        <w:top w:val="single" w:sz="4" w:space="0" w:color="9AD3D9" w:themeColor="accent2" w:themeTint="99"/>
        <w:bottom w:val="single" w:sz="4" w:space="0" w:color="9AD3D9" w:themeColor="accent2" w:themeTint="99"/>
        <w:insideH w:val="single" w:sz="4" w:space="0" w:color="9AD3D9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TableauListe2-Accentuation3">
    <w:name w:val="List Table 2 Accent 3"/>
    <w:basedOn w:val="TableauNormal"/>
    <w:uiPriority w:val="47"/>
    <w:rsid w:val="007F12EA"/>
    <w:pPr>
      <w:spacing w:after="0" w:line="240" w:lineRule="auto"/>
    </w:pPr>
    <w:tblPr>
      <w:tblStyleRowBandSize w:val="1"/>
      <w:tblStyleColBandSize w:val="1"/>
      <w:tblBorders>
        <w:top w:val="single" w:sz="4" w:space="0" w:color="ACD7CA" w:themeColor="accent3" w:themeTint="99"/>
        <w:bottom w:val="single" w:sz="4" w:space="0" w:color="ACD7CA" w:themeColor="accent3" w:themeTint="99"/>
        <w:insideH w:val="single" w:sz="4" w:space="0" w:color="ACD7CA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TableauListe2-Accentuation4">
    <w:name w:val="List Table 2 Accent 4"/>
    <w:basedOn w:val="TableauNormal"/>
    <w:uiPriority w:val="47"/>
    <w:rsid w:val="007F12EA"/>
    <w:pPr>
      <w:spacing w:after="0" w:line="240" w:lineRule="auto"/>
    </w:pPr>
    <w:tblPr>
      <w:tblStyleRowBandSize w:val="1"/>
      <w:tblStyleColBandSize w:val="1"/>
      <w:tblBorders>
        <w:top w:val="single" w:sz="4" w:space="0" w:color="AFB9BB" w:themeColor="accent4" w:themeTint="99"/>
        <w:bottom w:val="single" w:sz="4" w:space="0" w:color="AFB9BB" w:themeColor="accent4" w:themeTint="99"/>
        <w:insideH w:val="single" w:sz="4" w:space="0" w:color="AFB9BB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TableauListe2-Accentuation5">
    <w:name w:val="List Table 2 Accent 5"/>
    <w:basedOn w:val="TableauNormal"/>
    <w:uiPriority w:val="47"/>
    <w:rsid w:val="007F12EA"/>
    <w:pPr>
      <w:spacing w:after="0" w:line="240" w:lineRule="auto"/>
    </w:pPr>
    <w:tblPr>
      <w:tblStyleRowBandSize w:val="1"/>
      <w:tblStyleColBandSize w:val="1"/>
      <w:tblBorders>
        <w:top w:val="single" w:sz="4" w:space="0" w:color="B5CDD3" w:themeColor="accent5" w:themeTint="99"/>
        <w:bottom w:val="single" w:sz="4" w:space="0" w:color="B5CDD3" w:themeColor="accent5" w:themeTint="99"/>
        <w:insideH w:val="single" w:sz="4" w:space="0" w:color="B5CDD3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TableauListe2-Accentuation6">
    <w:name w:val="List Table 2 Accent 6"/>
    <w:basedOn w:val="TableauNormal"/>
    <w:uiPriority w:val="47"/>
    <w:rsid w:val="007F12EA"/>
    <w:pPr>
      <w:spacing w:after="0" w:line="240" w:lineRule="auto"/>
    </w:pPr>
    <w:tblPr>
      <w:tblStyleRowBandSize w:val="1"/>
      <w:tblStyleColBandSize w:val="1"/>
      <w:tblBorders>
        <w:top w:val="single" w:sz="4" w:space="0" w:color="74B5E4" w:themeColor="accent6" w:themeTint="99"/>
        <w:bottom w:val="single" w:sz="4" w:space="0" w:color="74B5E4" w:themeColor="accent6" w:themeTint="99"/>
        <w:insideH w:val="single" w:sz="4" w:space="0" w:color="74B5E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TableauListe3">
    <w:name w:val="List Table 3"/>
    <w:basedOn w:val="TableauNormal"/>
    <w:uiPriority w:val="48"/>
    <w:rsid w:val="007F12EA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eauListe3-Accentuation1">
    <w:name w:val="List Table 3 Accent 1"/>
    <w:basedOn w:val="TableauNormal"/>
    <w:uiPriority w:val="48"/>
    <w:rsid w:val="007F12EA"/>
    <w:pPr>
      <w:spacing w:after="0" w:line="240" w:lineRule="auto"/>
    </w:pPr>
    <w:tblPr>
      <w:tblStyleRowBandSize w:val="1"/>
      <w:tblStyleColBandSize w:val="1"/>
      <w:tblBorders>
        <w:top w:val="single" w:sz="4" w:space="0" w:color="3494BA" w:themeColor="accent1"/>
        <w:left w:val="single" w:sz="4" w:space="0" w:color="3494BA" w:themeColor="accent1"/>
        <w:bottom w:val="single" w:sz="4" w:space="0" w:color="3494BA" w:themeColor="accent1"/>
        <w:right w:val="single" w:sz="4" w:space="0" w:color="3494BA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494BA" w:themeFill="accent1"/>
      </w:tcPr>
    </w:tblStylePr>
    <w:tblStylePr w:type="lastRow">
      <w:rPr>
        <w:b/>
        <w:bCs/>
      </w:rPr>
      <w:tblPr/>
      <w:tcPr>
        <w:tcBorders>
          <w:top w:val="double" w:sz="4" w:space="0" w:color="3494BA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494BA" w:themeColor="accent1"/>
          <w:right w:val="single" w:sz="4" w:space="0" w:color="3494BA" w:themeColor="accent1"/>
        </w:tcBorders>
      </w:tcPr>
    </w:tblStylePr>
    <w:tblStylePr w:type="band1Horz">
      <w:tblPr/>
      <w:tcPr>
        <w:tcBorders>
          <w:top w:val="single" w:sz="4" w:space="0" w:color="3494BA" w:themeColor="accent1"/>
          <w:bottom w:val="single" w:sz="4" w:space="0" w:color="3494BA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494BA" w:themeColor="accent1"/>
          <w:left w:val="nil"/>
        </w:tcBorders>
      </w:tcPr>
    </w:tblStylePr>
    <w:tblStylePr w:type="swCell">
      <w:tblPr/>
      <w:tcPr>
        <w:tcBorders>
          <w:top w:val="double" w:sz="4" w:space="0" w:color="3494BA" w:themeColor="accent1"/>
          <w:right w:val="nil"/>
        </w:tcBorders>
      </w:tcPr>
    </w:tblStylePr>
  </w:style>
  <w:style w:type="table" w:styleId="TableauListe3-Accentuation2">
    <w:name w:val="List Table 3 Accent 2"/>
    <w:basedOn w:val="TableauNormal"/>
    <w:uiPriority w:val="48"/>
    <w:rsid w:val="007F12EA"/>
    <w:pPr>
      <w:spacing w:after="0" w:line="240" w:lineRule="auto"/>
    </w:pPr>
    <w:tblPr>
      <w:tblStyleRowBandSize w:val="1"/>
      <w:tblStyleColBandSize w:val="1"/>
      <w:tblBorders>
        <w:top w:val="single" w:sz="4" w:space="0" w:color="58B6C0" w:themeColor="accent2"/>
        <w:left w:val="single" w:sz="4" w:space="0" w:color="58B6C0" w:themeColor="accent2"/>
        <w:bottom w:val="single" w:sz="4" w:space="0" w:color="58B6C0" w:themeColor="accent2"/>
        <w:right w:val="single" w:sz="4" w:space="0" w:color="58B6C0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8B6C0" w:themeFill="accent2"/>
      </w:tcPr>
    </w:tblStylePr>
    <w:tblStylePr w:type="lastRow">
      <w:rPr>
        <w:b/>
        <w:bCs/>
      </w:rPr>
      <w:tblPr/>
      <w:tcPr>
        <w:tcBorders>
          <w:top w:val="double" w:sz="4" w:space="0" w:color="58B6C0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8B6C0" w:themeColor="accent2"/>
          <w:right w:val="single" w:sz="4" w:space="0" w:color="58B6C0" w:themeColor="accent2"/>
        </w:tcBorders>
      </w:tcPr>
    </w:tblStylePr>
    <w:tblStylePr w:type="band1Horz">
      <w:tblPr/>
      <w:tcPr>
        <w:tcBorders>
          <w:top w:val="single" w:sz="4" w:space="0" w:color="58B6C0" w:themeColor="accent2"/>
          <w:bottom w:val="single" w:sz="4" w:space="0" w:color="58B6C0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8B6C0" w:themeColor="accent2"/>
          <w:left w:val="nil"/>
        </w:tcBorders>
      </w:tcPr>
    </w:tblStylePr>
    <w:tblStylePr w:type="swCell">
      <w:tblPr/>
      <w:tcPr>
        <w:tcBorders>
          <w:top w:val="double" w:sz="4" w:space="0" w:color="58B6C0" w:themeColor="accent2"/>
          <w:right w:val="nil"/>
        </w:tcBorders>
      </w:tcPr>
    </w:tblStylePr>
  </w:style>
  <w:style w:type="table" w:styleId="TableauListe3-Accentuation3">
    <w:name w:val="List Table 3 Accent 3"/>
    <w:basedOn w:val="TableauNormal"/>
    <w:uiPriority w:val="48"/>
    <w:rsid w:val="007F12EA"/>
    <w:pPr>
      <w:spacing w:after="0" w:line="240" w:lineRule="auto"/>
    </w:pPr>
    <w:tblPr>
      <w:tblStyleRowBandSize w:val="1"/>
      <w:tblStyleColBandSize w:val="1"/>
      <w:tblBorders>
        <w:top w:val="single" w:sz="4" w:space="0" w:color="75BDA7" w:themeColor="accent3"/>
        <w:left w:val="single" w:sz="4" w:space="0" w:color="75BDA7" w:themeColor="accent3"/>
        <w:bottom w:val="single" w:sz="4" w:space="0" w:color="75BDA7" w:themeColor="accent3"/>
        <w:right w:val="single" w:sz="4" w:space="0" w:color="75BDA7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5BDA7" w:themeFill="accent3"/>
      </w:tcPr>
    </w:tblStylePr>
    <w:tblStylePr w:type="lastRow">
      <w:rPr>
        <w:b/>
        <w:bCs/>
      </w:rPr>
      <w:tblPr/>
      <w:tcPr>
        <w:tcBorders>
          <w:top w:val="double" w:sz="4" w:space="0" w:color="75BDA7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5BDA7" w:themeColor="accent3"/>
          <w:right w:val="single" w:sz="4" w:space="0" w:color="75BDA7" w:themeColor="accent3"/>
        </w:tcBorders>
      </w:tcPr>
    </w:tblStylePr>
    <w:tblStylePr w:type="band1Horz">
      <w:tblPr/>
      <w:tcPr>
        <w:tcBorders>
          <w:top w:val="single" w:sz="4" w:space="0" w:color="75BDA7" w:themeColor="accent3"/>
          <w:bottom w:val="single" w:sz="4" w:space="0" w:color="75BDA7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5BDA7" w:themeColor="accent3"/>
          <w:left w:val="nil"/>
        </w:tcBorders>
      </w:tcPr>
    </w:tblStylePr>
    <w:tblStylePr w:type="swCell">
      <w:tblPr/>
      <w:tcPr>
        <w:tcBorders>
          <w:top w:val="double" w:sz="4" w:space="0" w:color="75BDA7" w:themeColor="accent3"/>
          <w:right w:val="nil"/>
        </w:tcBorders>
      </w:tcPr>
    </w:tblStylePr>
  </w:style>
  <w:style w:type="table" w:styleId="TableauListe3-Accentuation4">
    <w:name w:val="List Table 3 Accent 4"/>
    <w:basedOn w:val="TableauNormal"/>
    <w:uiPriority w:val="48"/>
    <w:rsid w:val="007F12EA"/>
    <w:pPr>
      <w:spacing w:after="0" w:line="240" w:lineRule="auto"/>
    </w:pPr>
    <w:tblPr>
      <w:tblStyleRowBandSize w:val="1"/>
      <w:tblStyleColBandSize w:val="1"/>
      <w:tblBorders>
        <w:top w:val="single" w:sz="4" w:space="0" w:color="7A8C8E" w:themeColor="accent4"/>
        <w:left w:val="single" w:sz="4" w:space="0" w:color="7A8C8E" w:themeColor="accent4"/>
        <w:bottom w:val="single" w:sz="4" w:space="0" w:color="7A8C8E" w:themeColor="accent4"/>
        <w:right w:val="single" w:sz="4" w:space="0" w:color="7A8C8E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A8C8E" w:themeFill="accent4"/>
      </w:tcPr>
    </w:tblStylePr>
    <w:tblStylePr w:type="lastRow">
      <w:rPr>
        <w:b/>
        <w:bCs/>
      </w:rPr>
      <w:tblPr/>
      <w:tcPr>
        <w:tcBorders>
          <w:top w:val="double" w:sz="4" w:space="0" w:color="7A8C8E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A8C8E" w:themeColor="accent4"/>
          <w:right w:val="single" w:sz="4" w:space="0" w:color="7A8C8E" w:themeColor="accent4"/>
        </w:tcBorders>
      </w:tcPr>
    </w:tblStylePr>
    <w:tblStylePr w:type="band1Horz">
      <w:tblPr/>
      <w:tcPr>
        <w:tcBorders>
          <w:top w:val="single" w:sz="4" w:space="0" w:color="7A8C8E" w:themeColor="accent4"/>
          <w:bottom w:val="single" w:sz="4" w:space="0" w:color="7A8C8E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A8C8E" w:themeColor="accent4"/>
          <w:left w:val="nil"/>
        </w:tcBorders>
      </w:tcPr>
    </w:tblStylePr>
    <w:tblStylePr w:type="swCell">
      <w:tblPr/>
      <w:tcPr>
        <w:tcBorders>
          <w:top w:val="double" w:sz="4" w:space="0" w:color="7A8C8E" w:themeColor="accent4"/>
          <w:right w:val="nil"/>
        </w:tcBorders>
      </w:tcPr>
    </w:tblStylePr>
  </w:style>
  <w:style w:type="table" w:styleId="TableauListe3-Accentuation5">
    <w:name w:val="List Table 3 Accent 5"/>
    <w:basedOn w:val="TableauNormal"/>
    <w:uiPriority w:val="48"/>
    <w:rsid w:val="007F12EA"/>
    <w:pPr>
      <w:spacing w:after="0" w:line="240" w:lineRule="auto"/>
    </w:pPr>
    <w:tblPr>
      <w:tblStyleRowBandSize w:val="1"/>
      <w:tblStyleColBandSize w:val="1"/>
      <w:tblBorders>
        <w:top w:val="single" w:sz="4" w:space="0" w:color="84ACB6" w:themeColor="accent5"/>
        <w:left w:val="single" w:sz="4" w:space="0" w:color="84ACB6" w:themeColor="accent5"/>
        <w:bottom w:val="single" w:sz="4" w:space="0" w:color="84ACB6" w:themeColor="accent5"/>
        <w:right w:val="single" w:sz="4" w:space="0" w:color="84ACB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4ACB6" w:themeFill="accent5"/>
      </w:tcPr>
    </w:tblStylePr>
    <w:tblStylePr w:type="lastRow">
      <w:rPr>
        <w:b/>
        <w:bCs/>
      </w:rPr>
      <w:tblPr/>
      <w:tcPr>
        <w:tcBorders>
          <w:top w:val="double" w:sz="4" w:space="0" w:color="84ACB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4ACB6" w:themeColor="accent5"/>
          <w:right w:val="single" w:sz="4" w:space="0" w:color="84ACB6" w:themeColor="accent5"/>
        </w:tcBorders>
      </w:tcPr>
    </w:tblStylePr>
    <w:tblStylePr w:type="band1Horz">
      <w:tblPr/>
      <w:tcPr>
        <w:tcBorders>
          <w:top w:val="single" w:sz="4" w:space="0" w:color="84ACB6" w:themeColor="accent5"/>
          <w:bottom w:val="single" w:sz="4" w:space="0" w:color="84ACB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4ACB6" w:themeColor="accent5"/>
          <w:left w:val="nil"/>
        </w:tcBorders>
      </w:tcPr>
    </w:tblStylePr>
    <w:tblStylePr w:type="swCell">
      <w:tblPr/>
      <w:tcPr>
        <w:tcBorders>
          <w:top w:val="double" w:sz="4" w:space="0" w:color="84ACB6" w:themeColor="accent5"/>
          <w:right w:val="nil"/>
        </w:tcBorders>
      </w:tcPr>
    </w:tblStylePr>
  </w:style>
  <w:style w:type="table" w:styleId="TableauListe3-Accentuation6">
    <w:name w:val="List Table 3 Accent 6"/>
    <w:basedOn w:val="TableauNormal"/>
    <w:uiPriority w:val="48"/>
    <w:rsid w:val="007F12EA"/>
    <w:pPr>
      <w:spacing w:after="0" w:line="240" w:lineRule="auto"/>
    </w:pPr>
    <w:tblPr>
      <w:tblStyleRowBandSize w:val="1"/>
      <w:tblStyleColBandSize w:val="1"/>
      <w:tblBorders>
        <w:top w:val="single" w:sz="4" w:space="0" w:color="2683C6" w:themeColor="accent6"/>
        <w:left w:val="single" w:sz="4" w:space="0" w:color="2683C6" w:themeColor="accent6"/>
        <w:bottom w:val="single" w:sz="4" w:space="0" w:color="2683C6" w:themeColor="accent6"/>
        <w:right w:val="single" w:sz="4" w:space="0" w:color="2683C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683C6" w:themeFill="accent6"/>
      </w:tcPr>
    </w:tblStylePr>
    <w:tblStylePr w:type="lastRow">
      <w:rPr>
        <w:b/>
        <w:bCs/>
      </w:rPr>
      <w:tblPr/>
      <w:tcPr>
        <w:tcBorders>
          <w:top w:val="double" w:sz="4" w:space="0" w:color="2683C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683C6" w:themeColor="accent6"/>
          <w:right w:val="single" w:sz="4" w:space="0" w:color="2683C6" w:themeColor="accent6"/>
        </w:tcBorders>
      </w:tcPr>
    </w:tblStylePr>
    <w:tblStylePr w:type="band1Horz">
      <w:tblPr/>
      <w:tcPr>
        <w:tcBorders>
          <w:top w:val="single" w:sz="4" w:space="0" w:color="2683C6" w:themeColor="accent6"/>
          <w:bottom w:val="single" w:sz="4" w:space="0" w:color="2683C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683C6" w:themeColor="accent6"/>
          <w:left w:val="nil"/>
        </w:tcBorders>
      </w:tcPr>
    </w:tblStylePr>
    <w:tblStylePr w:type="swCell">
      <w:tblPr/>
      <w:tcPr>
        <w:tcBorders>
          <w:top w:val="double" w:sz="4" w:space="0" w:color="2683C6" w:themeColor="accent6"/>
          <w:right w:val="nil"/>
        </w:tcBorders>
      </w:tcPr>
    </w:tblStylePr>
  </w:style>
  <w:style w:type="table" w:styleId="TableauListe4">
    <w:name w:val="List Table 4"/>
    <w:basedOn w:val="TableauNormal"/>
    <w:uiPriority w:val="49"/>
    <w:rsid w:val="007F12E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4-Accentuation1">
    <w:name w:val="List Table 4 Accent 1"/>
    <w:basedOn w:val="TableauNormal"/>
    <w:uiPriority w:val="49"/>
    <w:rsid w:val="007F12EA"/>
    <w:pPr>
      <w:spacing w:after="0" w:line="240" w:lineRule="auto"/>
    </w:pPr>
    <w:tblPr>
      <w:tblStyleRowBandSize w:val="1"/>
      <w:tblStyleColBandSize w:val="1"/>
      <w:tblBorders>
        <w:top w:val="single" w:sz="4" w:space="0" w:color="7FC0DB" w:themeColor="accent1" w:themeTint="99"/>
        <w:left w:val="single" w:sz="4" w:space="0" w:color="7FC0DB" w:themeColor="accent1" w:themeTint="99"/>
        <w:bottom w:val="single" w:sz="4" w:space="0" w:color="7FC0DB" w:themeColor="accent1" w:themeTint="99"/>
        <w:right w:val="single" w:sz="4" w:space="0" w:color="7FC0DB" w:themeColor="accent1" w:themeTint="99"/>
        <w:insideH w:val="single" w:sz="4" w:space="0" w:color="7FC0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494BA" w:themeColor="accent1"/>
          <w:left w:val="single" w:sz="4" w:space="0" w:color="3494BA" w:themeColor="accent1"/>
          <w:bottom w:val="single" w:sz="4" w:space="0" w:color="3494BA" w:themeColor="accent1"/>
          <w:right w:val="single" w:sz="4" w:space="0" w:color="3494BA" w:themeColor="accent1"/>
          <w:insideH w:val="nil"/>
        </w:tcBorders>
        <w:shd w:val="clear" w:color="auto" w:fill="3494BA" w:themeFill="accent1"/>
      </w:tcPr>
    </w:tblStylePr>
    <w:tblStylePr w:type="lastRow">
      <w:rPr>
        <w:b/>
        <w:bCs/>
      </w:rPr>
      <w:tblPr/>
      <w:tcPr>
        <w:tcBorders>
          <w:top w:val="double" w:sz="4" w:space="0" w:color="7FC0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TableauListe4-Accentuation2">
    <w:name w:val="List Table 4 Accent 2"/>
    <w:basedOn w:val="TableauNormal"/>
    <w:uiPriority w:val="49"/>
    <w:rsid w:val="007F12EA"/>
    <w:pPr>
      <w:spacing w:after="0" w:line="240" w:lineRule="auto"/>
    </w:pPr>
    <w:tblPr>
      <w:tblStyleRowBandSize w:val="1"/>
      <w:tblStyleColBandSize w:val="1"/>
      <w:tblBorders>
        <w:top w:val="single" w:sz="4" w:space="0" w:color="9AD3D9" w:themeColor="accent2" w:themeTint="99"/>
        <w:left w:val="single" w:sz="4" w:space="0" w:color="9AD3D9" w:themeColor="accent2" w:themeTint="99"/>
        <w:bottom w:val="single" w:sz="4" w:space="0" w:color="9AD3D9" w:themeColor="accent2" w:themeTint="99"/>
        <w:right w:val="single" w:sz="4" w:space="0" w:color="9AD3D9" w:themeColor="accent2" w:themeTint="99"/>
        <w:insideH w:val="single" w:sz="4" w:space="0" w:color="9AD3D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8B6C0" w:themeColor="accent2"/>
          <w:left w:val="single" w:sz="4" w:space="0" w:color="58B6C0" w:themeColor="accent2"/>
          <w:bottom w:val="single" w:sz="4" w:space="0" w:color="58B6C0" w:themeColor="accent2"/>
          <w:right w:val="single" w:sz="4" w:space="0" w:color="58B6C0" w:themeColor="accent2"/>
          <w:insideH w:val="nil"/>
        </w:tcBorders>
        <w:shd w:val="clear" w:color="auto" w:fill="58B6C0" w:themeFill="accent2"/>
      </w:tcPr>
    </w:tblStylePr>
    <w:tblStylePr w:type="lastRow">
      <w:rPr>
        <w:b/>
        <w:bCs/>
      </w:rPr>
      <w:tblPr/>
      <w:tcPr>
        <w:tcBorders>
          <w:top w:val="double" w:sz="4" w:space="0" w:color="9AD3D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TableauListe4-Accentuation3">
    <w:name w:val="List Table 4 Accent 3"/>
    <w:basedOn w:val="TableauNormal"/>
    <w:uiPriority w:val="49"/>
    <w:rsid w:val="007F12EA"/>
    <w:pPr>
      <w:spacing w:after="0" w:line="240" w:lineRule="auto"/>
    </w:pPr>
    <w:tblPr>
      <w:tblStyleRowBandSize w:val="1"/>
      <w:tblStyleColBandSize w:val="1"/>
      <w:tblBorders>
        <w:top w:val="single" w:sz="4" w:space="0" w:color="ACD7CA" w:themeColor="accent3" w:themeTint="99"/>
        <w:left w:val="single" w:sz="4" w:space="0" w:color="ACD7CA" w:themeColor="accent3" w:themeTint="99"/>
        <w:bottom w:val="single" w:sz="4" w:space="0" w:color="ACD7CA" w:themeColor="accent3" w:themeTint="99"/>
        <w:right w:val="single" w:sz="4" w:space="0" w:color="ACD7CA" w:themeColor="accent3" w:themeTint="99"/>
        <w:insideH w:val="single" w:sz="4" w:space="0" w:color="ACD7CA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5BDA7" w:themeColor="accent3"/>
          <w:left w:val="single" w:sz="4" w:space="0" w:color="75BDA7" w:themeColor="accent3"/>
          <w:bottom w:val="single" w:sz="4" w:space="0" w:color="75BDA7" w:themeColor="accent3"/>
          <w:right w:val="single" w:sz="4" w:space="0" w:color="75BDA7" w:themeColor="accent3"/>
          <w:insideH w:val="nil"/>
        </w:tcBorders>
        <w:shd w:val="clear" w:color="auto" w:fill="75BDA7" w:themeFill="accent3"/>
      </w:tcPr>
    </w:tblStylePr>
    <w:tblStylePr w:type="lastRow">
      <w:rPr>
        <w:b/>
        <w:bCs/>
      </w:rPr>
      <w:tblPr/>
      <w:tcPr>
        <w:tcBorders>
          <w:top w:val="double" w:sz="4" w:space="0" w:color="ACD7C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TableauListe4-Accentuation4">
    <w:name w:val="List Table 4 Accent 4"/>
    <w:basedOn w:val="TableauNormal"/>
    <w:uiPriority w:val="49"/>
    <w:rsid w:val="007F12EA"/>
    <w:pPr>
      <w:spacing w:after="0" w:line="240" w:lineRule="auto"/>
    </w:pPr>
    <w:tblPr>
      <w:tblStyleRowBandSize w:val="1"/>
      <w:tblStyleColBandSize w:val="1"/>
      <w:tblBorders>
        <w:top w:val="single" w:sz="4" w:space="0" w:color="AFB9BB" w:themeColor="accent4" w:themeTint="99"/>
        <w:left w:val="single" w:sz="4" w:space="0" w:color="AFB9BB" w:themeColor="accent4" w:themeTint="99"/>
        <w:bottom w:val="single" w:sz="4" w:space="0" w:color="AFB9BB" w:themeColor="accent4" w:themeTint="99"/>
        <w:right w:val="single" w:sz="4" w:space="0" w:color="AFB9BB" w:themeColor="accent4" w:themeTint="99"/>
        <w:insideH w:val="single" w:sz="4" w:space="0" w:color="AFB9BB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A8C8E" w:themeColor="accent4"/>
          <w:left w:val="single" w:sz="4" w:space="0" w:color="7A8C8E" w:themeColor="accent4"/>
          <w:bottom w:val="single" w:sz="4" w:space="0" w:color="7A8C8E" w:themeColor="accent4"/>
          <w:right w:val="single" w:sz="4" w:space="0" w:color="7A8C8E" w:themeColor="accent4"/>
          <w:insideH w:val="nil"/>
        </w:tcBorders>
        <w:shd w:val="clear" w:color="auto" w:fill="7A8C8E" w:themeFill="accent4"/>
      </w:tcPr>
    </w:tblStylePr>
    <w:tblStylePr w:type="lastRow">
      <w:rPr>
        <w:b/>
        <w:bCs/>
      </w:rPr>
      <w:tblPr/>
      <w:tcPr>
        <w:tcBorders>
          <w:top w:val="double" w:sz="4" w:space="0" w:color="AFB9B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TableauListe4-Accentuation5">
    <w:name w:val="List Table 4 Accent 5"/>
    <w:basedOn w:val="TableauNormal"/>
    <w:uiPriority w:val="49"/>
    <w:rsid w:val="007F12EA"/>
    <w:pPr>
      <w:spacing w:after="0" w:line="240" w:lineRule="auto"/>
    </w:pPr>
    <w:tblPr>
      <w:tblStyleRowBandSize w:val="1"/>
      <w:tblStyleColBandSize w:val="1"/>
      <w:tblBorders>
        <w:top w:val="single" w:sz="4" w:space="0" w:color="B5CDD3" w:themeColor="accent5" w:themeTint="99"/>
        <w:left w:val="single" w:sz="4" w:space="0" w:color="B5CDD3" w:themeColor="accent5" w:themeTint="99"/>
        <w:bottom w:val="single" w:sz="4" w:space="0" w:color="B5CDD3" w:themeColor="accent5" w:themeTint="99"/>
        <w:right w:val="single" w:sz="4" w:space="0" w:color="B5CDD3" w:themeColor="accent5" w:themeTint="99"/>
        <w:insideH w:val="single" w:sz="4" w:space="0" w:color="B5CDD3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4ACB6" w:themeColor="accent5"/>
          <w:left w:val="single" w:sz="4" w:space="0" w:color="84ACB6" w:themeColor="accent5"/>
          <w:bottom w:val="single" w:sz="4" w:space="0" w:color="84ACB6" w:themeColor="accent5"/>
          <w:right w:val="single" w:sz="4" w:space="0" w:color="84ACB6" w:themeColor="accent5"/>
          <w:insideH w:val="nil"/>
        </w:tcBorders>
        <w:shd w:val="clear" w:color="auto" w:fill="84ACB6" w:themeFill="accent5"/>
      </w:tcPr>
    </w:tblStylePr>
    <w:tblStylePr w:type="lastRow">
      <w:rPr>
        <w:b/>
        <w:bCs/>
      </w:rPr>
      <w:tblPr/>
      <w:tcPr>
        <w:tcBorders>
          <w:top w:val="double" w:sz="4" w:space="0" w:color="B5CDD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TableauListe4-Accentuation6">
    <w:name w:val="List Table 4 Accent 6"/>
    <w:basedOn w:val="TableauNormal"/>
    <w:uiPriority w:val="49"/>
    <w:rsid w:val="007F12EA"/>
    <w:pPr>
      <w:spacing w:after="0" w:line="240" w:lineRule="auto"/>
    </w:pPr>
    <w:tblPr>
      <w:tblStyleRowBandSize w:val="1"/>
      <w:tblStyleColBandSize w:val="1"/>
      <w:tblBorders>
        <w:top w:val="single" w:sz="4" w:space="0" w:color="74B5E4" w:themeColor="accent6" w:themeTint="99"/>
        <w:left w:val="single" w:sz="4" w:space="0" w:color="74B5E4" w:themeColor="accent6" w:themeTint="99"/>
        <w:bottom w:val="single" w:sz="4" w:space="0" w:color="74B5E4" w:themeColor="accent6" w:themeTint="99"/>
        <w:right w:val="single" w:sz="4" w:space="0" w:color="74B5E4" w:themeColor="accent6" w:themeTint="99"/>
        <w:insideH w:val="single" w:sz="4" w:space="0" w:color="74B5E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683C6" w:themeColor="accent6"/>
          <w:left w:val="single" w:sz="4" w:space="0" w:color="2683C6" w:themeColor="accent6"/>
          <w:bottom w:val="single" w:sz="4" w:space="0" w:color="2683C6" w:themeColor="accent6"/>
          <w:right w:val="single" w:sz="4" w:space="0" w:color="2683C6" w:themeColor="accent6"/>
          <w:insideH w:val="nil"/>
        </w:tcBorders>
        <w:shd w:val="clear" w:color="auto" w:fill="2683C6" w:themeFill="accent6"/>
      </w:tcPr>
    </w:tblStylePr>
    <w:tblStylePr w:type="lastRow">
      <w:rPr>
        <w:b/>
        <w:bCs/>
      </w:rPr>
      <w:tblPr/>
      <w:tcPr>
        <w:tcBorders>
          <w:top w:val="double" w:sz="4" w:space="0" w:color="74B5E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TableauListe5Fonc">
    <w:name w:val="List Table 5 Dark"/>
    <w:basedOn w:val="TableauNormal"/>
    <w:uiPriority w:val="50"/>
    <w:rsid w:val="007F12E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1">
    <w:name w:val="List Table 5 Dark Accent 1"/>
    <w:basedOn w:val="TableauNormal"/>
    <w:uiPriority w:val="50"/>
    <w:rsid w:val="007F12E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494BA" w:themeColor="accent1"/>
        <w:left w:val="single" w:sz="24" w:space="0" w:color="3494BA" w:themeColor="accent1"/>
        <w:bottom w:val="single" w:sz="24" w:space="0" w:color="3494BA" w:themeColor="accent1"/>
        <w:right w:val="single" w:sz="24" w:space="0" w:color="3494BA" w:themeColor="accent1"/>
      </w:tblBorders>
    </w:tblPr>
    <w:tcPr>
      <w:shd w:val="clear" w:color="auto" w:fill="3494BA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2">
    <w:name w:val="List Table 5 Dark Accent 2"/>
    <w:basedOn w:val="TableauNormal"/>
    <w:uiPriority w:val="50"/>
    <w:rsid w:val="007F12E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8B6C0" w:themeColor="accent2"/>
        <w:left w:val="single" w:sz="24" w:space="0" w:color="58B6C0" w:themeColor="accent2"/>
        <w:bottom w:val="single" w:sz="24" w:space="0" w:color="58B6C0" w:themeColor="accent2"/>
        <w:right w:val="single" w:sz="24" w:space="0" w:color="58B6C0" w:themeColor="accent2"/>
      </w:tblBorders>
    </w:tblPr>
    <w:tcPr>
      <w:shd w:val="clear" w:color="auto" w:fill="58B6C0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3">
    <w:name w:val="List Table 5 Dark Accent 3"/>
    <w:basedOn w:val="TableauNormal"/>
    <w:uiPriority w:val="50"/>
    <w:rsid w:val="007F12E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5BDA7" w:themeColor="accent3"/>
        <w:left w:val="single" w:sz="24" w:space="0" w:color="75BDA7" w:themeColor="accent3"/>
        <w:bottom w:val="single" w:sz="24" w:space="0" w:color="75BDA7" w:themeColor="accent3"/>
        <w:right w:val="single" w:sz="24" w:space="0" w:color="75BDA7" w:themeColor="accent3"/>
      </w:tblBorders>
    </w:tblPr>
    <w:tcPr>
      <w:shd w:val="clear" w:color="auto" w:fill="75BDA7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4">
    <w:name w:val="List Table 5 Dark Accent 4"/>
    <w:basedOn w:val="TableauNormal"/>
    <w:uiPriority w:val="50"/>
    <w:rsid w:val="007F12E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A8C8E" w:themeColor="accent4"/>
        <w:left w:val="single" w:sz="24" w:space="0" w:color="7A8C8E" w:themeColor="accent4"/>
        <w:bottom w:val="single" w:sz="24" w:space="0" w:color="7A8C8E" w:themeColor="accent4"/>
        <w:right w:val="single" w:sz="24" w:space="0" w:color="7A8C8E" w:themeColor="accent4"/>
      </w:tblBorders>
    </w:tblPr>
    <w:tcPr>
      <w:shd w:val="clear" w:color="auto" w:fill="7A8C8E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5">
    <w:name w:val="List Table 5 Dark Accent 5"/>
    <w:basedOn w:val="TableauNormal"/>
    <w:uiPriority w:val="50"/>
    <w:rsid w:val="007F12E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4ACB6" w:themeColor="accent5"/>
        <w:left w:val="single" w:sz="24" w:space="0" w:color="84ACB6" w:themeColor="accent5"/>
        <w:bottom w:val="single" w:sz="24" w:space="0" w:color="84ACB6" w:themeColor="accent5"/>
        <w:right w:val="single" w:sz="24" w:space="0" w:color="84ACB6" w:themeColor="accent5"/>
      </w:tblBorders>
    </w:tblPr>
    <w:tcPr>
      <w:shd w:val="clear" w:color="auto" w:fill="84ACB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6">
    <w:name w:val="List Table 5 Dark Accent 6"/>
    <w:basedOn w:val="TableauNormal"/>
    <w:uiPriority w:val="50"/>
    <w:rsid w:val="007F12E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683C6" w:themeColor="accent6"/>
        <w:left w:val="single" w:sz="24" w:space="0" w:color="2683C6" w:themeColor="accent6"/>
        <w:bottom w:val="single" w:sz="24" w:space="0" w:color="2683C6" w:themeColor="accent6"/>
        <w:right w:val="single" w:sz="24" w:space="0" w:color="2683C6" w:themeColor="accent6"/>
      </w:tblBorders>
    </w:tblPr>
    <w:tcPr>
      <w:shd w:val="clear" w:color="auto" w:fill="2683C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6Couleur">
    <w:name w:val="List Table 6 Colorful"/>
    <w:basedOn w:val="TableauNormal"/>
    <w:uiPriority w:val="51"/>
    <w:rsid w:val="007F12E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6Couleur-Accentuation1">
    <w:name w:val="List Table 6 Colorful Accent 1"/>
    <w:basedOn w:val="TableauNormal"/>
    <w:uiPriority w:val="51"/>
    <w:rsid w:val="007F12EA"/>
    <w:pPr>
      <w:spacing w:after="0" w:line="240" w:lineRule="auto"/>
    </w:pPr>
    <w:rPr>
      <w:color w:val="276E8B" w:themeColor="accent1" w:themeShade="BF"/>
    </w:rPr>
    <w:tblPr>
      <w:tblStyleRowBandSize w:val="1"/>
      <w:tblStyleColBandSize w:val="1"/>
      <w:tblBorders>
        <w:top w:val="single" w:sz="4" w:space="0" w:color="3494BA" w:themeColor="accent1"/>
        <w:bottom w:val="single" w:sz="4" w:space="0" w:color="3494BA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3494BA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3494B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TableauListe6Couleur-Accentuation2">
    <w:name w:val="List Table 6 Colorful Accent 2"/>
    <w:basedOn w:val="TableauNormal"/>
    <w:uiPriority w:val="51"/>
    <w:rsid w:val="007F12EA"/>
    <w:pPr>
      <w:spacing w:after="0" w:line="240" w:lineRule="auto"/>
    </w:pPr>
    <w:rPr>
      <w:color w:val="398E98" w:themeColor="accent2" w:themeShade="BF"/>
    </w:rPr>
    <w:tblPr>
      <w:tblStyleRowBandSize w:val="1"/>
      <w:tblStyleColBandSize w:val="1"/>
      <w:tblBorders>
        <w:top w:val="single" w:sz="4" w:space="0" w:color="58B6C0" w:themeColor="accent2"/>
        <w:bottom w:val="single" w:sz="4" w:space="0" w:color="58B6C0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58B6C0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58B6C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TableauListe6Couleur-Accentuation3">
    <w:name w:val="List Table 6 Colorful Accent 3"/>
    <w:basedOn w:val="TableauNormal"/>
    <w:uiPriority w:val="51"/>
    <w:rsid w:val="007F12EA"/>
    <w:pPr>
      <w:spacing w:after="0" w:line="240" w:lineRule="auto"/>
    </w:pPr>
    <w:rPr>
      <w:color w:val="4A9A82" w:themeColor="accent3" w:themeShade="BF"/>
    </w:rPr>
    <w:tblPr>
      <w:tblStyleRowBandSize w:val="1"/>
      <w:tblStyleColBandSize w:val="1"/>
      <w:tblBorders>
        <w:top w:val="single" w:sz="4" w:space="0" w:color="75BDA7" w:themeColor="accent3"/>
        <w:bottom w:val="single" w:sz="4" w:space="0" w:color="75BDA7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75BDA7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75BDA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TableauListe6Couleur-Accentuation4">
    <w:name w:val="List Table 6 Colorful Accent 4"/>
    <w:basedOn w:val="TableauNormal"/>
    <w:uiPriority w:val="51"/>
    <w:rsid w:val="007F12EA"/>
    <w:pPr>
      <w:spacing w:after="0" w:line="240" w:lineRule="auto"/>
    </w:pPr>
    <w:rPr>
      <w:color w:val="5A696A" w:themeColor="accent4" w:themeShade="BF"/>
    </w:rPr>
    <w:tblPr>
      <w:tblStyleRowBandSize w:val="1"/>
      <w:tblStyleColBandSize w:val="1"/>
      <w:tblBorders>
        <w:top w:val="single" w:sz="4" w:space="0" w:color="7A8C8E" w:themeColor="accent4"/>
        <w:bottom w:val="single" w:sz="4" w:space="0" w:color="7A8C8E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7A8C8E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7A8C8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TableauListe6Couleur-Accentuation5">
    <w:name w:val="List Table 6 Colorful Accent 5"/>
    <w:basedOn w:val="TableauNormal"/>
    <w:uiPriority w:val="51"/>
    <w:rsid w:val="007F12EA"/>
    <w:pPr>
      <w:spacing w:after="0" w:line="240" w:lineRule="auto"/>
    </w:pPr>
    <w:rPr>
      <w:color w:val="578793" w:themeColor="accent5" w:themeShade="BF"/>
    </w:rPr>
    <w:tblPr>
      <w:tblStyleRowBandSize w:val="1"/>
      <w:tblStyleColBandSize w:val="1"/>
      <w:tblBorders>
        <w:top w:val="single" w:sz="4" w:space="0" w:color="84ACB6" w:themeColor="accent5"/>
        <w:bottom w:val="single" w:sz="4" w:space="0" w:color="84ACB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84ACB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84ACB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TableauListe6Couleur-Accentuation6">
    <w:name w:val="List Table 6 Colorful Accent 6"/>
    <w:basedOn w:val="TableauNormal"/>
    <w:uiPriority w:val="51"/>
    <w:rsid w:val="007F12EA"/>
    <w:pPr>
      <w:spacing w:after="0" w:line="240" w:lineRule="auto"/>
    </w:pPr>
    <w:rPr>
      <w:color w:val="1C6194" w:themeColor="accent6" w:themeShade="BF"/>
    </w:rPr>
    <w:tblPr>
      <w:tblStyleRowBandSize w:val="1"/>
      <w:tblStyleColBandSize w:val="1"/>
      <w:tblBorders>
        <w:top w:val="single" w:sz="4" w:space="0" w:color="2683C6" w:themeColor="accent6"/>
        <w:bottom w:val="single" w:sz="4" w:space="0" w:color="2683C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2683C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2683C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TableauListe7Couleur">
    <w:name w:val="List Table 7 Colorful"/>
    <w:basedOn w:val="TableauNormal"/>
    <w:uiPriority w:val="52"/>
    <w:rsid w:val="007F12E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1">
    <w:name w:val="List Table 7 Colorful Accent 1"/>
    <w:basedOn w:val="TableauNormal"/>
    <w:uiPriority w:val="52"/>
    <w:rsid w:val="007F12EA"/>
    <w:pPr>
      <w:spacing w:after="0" w:line="240" w:lineRule="auto"/>
    </w:pPr>
    <w:rPr>
      <w:color w:val="276E8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494BA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494BA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494BA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494BA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2">
    <w:name w:val="List Table 7 Colorful Accent 2"/>
    <w:basedOn w:val="TableauNormal"/>
    <w:uiPriority w:val="52"/>
    <w:rsid w:val="007F12EA"/>
    <w:pPr>
      <w:spacing w:after="0" w:line="240" w:lineRule="auto"/>
    </w:pPr>
    <w:rPr>
      <w:color w:val="398E98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8B6C0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8B6C0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8B6C0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8B6C0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3">
    <w:name w:val="List Table 7 Colorful Accent 3"/>
    <w:basedOn w:val="TableauNormal"/>
    <w:uiPriority w:val="52"/>
    <w:rsid w:val="007F12EA"/>
    <w:pPr>
      <w:spacing w:after="0" w:line="240" w:lineRule="auto"/>
    </w:pPr>
    <w:rPr>
      <w:color w:val="4A9A8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5BDA7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5BDA7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5BDA7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5BDA7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4">
    <w:name w:val="List Table 7 Colorful Accent 4"/>
    <w:basedOn w:val="TableauNormal"/>
    <w:uiPriority w:val="52"/>
    <w:rsid w:val="007F12EA"/>
    <w:pPr>
      <w:spacing w:after="0" w:line="240" w:lineRule="auto"/>
    </w:pPr>
    <w:rPr>
      <w:color w:val="5A696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A8C8E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A8C8E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A8C8E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A8C8E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5">
    <w:name w:val="List Table 7 Colorful Accent 5"/>
    <w:basedOn w:val="TableauNormal"/>
    <w:uiPriority w:val="52"/>
    <w:rsid w:val="007F12EA"/>
    <w:pPr>
      <w:spacing w:after="0" w:line="240" w:lineRule="auto"/>
    </w:pPr>
    <w:rPr>
      <w:color w:val="578793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4ACB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4ACB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4ACB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4ACB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6">
    <w:name w:val="List Table 7 Colorful Accent 6"/>
    <w:basedOn w:val="TableauNormal"/>
    <w:uiPriority w:val="52"/>
    <w:rsid w:val="007F12EA"/>
    <w:pPr>
      <w:spacing w:after="0" w:line="240" w:lineRule="auto"/>
    </w:pPr>
    <w:rPr>
      <w:color w:val="1C6194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683C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683C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683C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683C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edemacro">
    <w:name w:val="macro"/>
    <w:link w:val="TextedemacroCar"/>
    <w:uiPriority w:val="99"/>
    <w:semiHidden/>
    <w:unhideWhenUsed/>
    <w:rsid w:val="007F12E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 w:cs="Arial"/>
      <w:kern w:val="16"/>
      <w14:ligatures w14:val="standardContextual"/>
      <w14:numForm w14:val="oldStyle"/>
      <w14:numSpacing w14:val="proportional"/>
      <w14:cntxtAlts/>
    </w:rPr>
  </w:style>
  <w:style w:type="character" w:customStyle="1" w:styleId="TextedemacroCar">
    <w:name w:val="Texte de macro Car"/>
    <w:basedOn w:val="Policepardfaut"/>
    <w:link w:val="Textedemacro"/>
    <w:uiPriority w:val="99"/>
    <w:semiHidden/>
    <w:rsid w:val="007F12EA"/>
    <w:rPr>
      <w:rFonts w:ascii="Consolas" w:hAnsi="Consolas" w:cs="Arial"/>
      <w:kern w:val="16"/>
      <w14:ligatures w14:val="standardContextual"/>
      <w14:numForm w14:val="oldStyle"/>
      <w14:numSpacing w14:val="proportional"/>
      <w14:cntxtAlts/>
    </w:rPr>
  </w:style>
  <w:style w:type="table" w:styleId="Grillemoyenne1">
    <w:name w:val="Medium Grid 1"/>
    <w:basedOn w:val="TableauNormal"/>
    <w:uiPriority w:val="67"/>
    <w:semiHidden/>
    <w:unhideWhenUsed/>
    <w:rsid w:val="007F12EA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semiHidden/>
    <w:unhideWhenUsed/>
    <w:rsid w:val="007F12EA"/>
    <w:pPr>
      <w:spacing w:after="0" w:line="240" w:lineRule="auto"/>
    </w:pPr>
    <w:tblPr>
      <w:tblStyleRowBandSize w:val="1"/>
      <w:tblStyleColBandSize w:val="1"/>
      <w:tblBorders>
        <w:top w:val="single" w:sz="8" w:space="0" w:color="5FB1D2" w:themeColor="accent1" w:themeTint="BF"/>
        <w:left w:val="single" w:sz="8" w:space="0" w:color="5FB1D2" w:themeColor="accent1" w:themeTint="BF"/>
        <w:bottom w:val="single" w:sz="8" w:space="0" w:color="5FB1D2" w:themeColor="accent1" w:themeTint="BF"/>
        <w:right w:val="single" w:sz="8" w:space="0" w:color="5FB1D2" w:themeColor="accent1" w:themeTint="BF"/>
        <w:insideH w:val="single" w:sz="8" w:space="0" w:color="5FB1D2" w:themeColor="accent1" w:themeTint="BF"/>
        <w:insideV w:val="single" w:sz="8" w:space="0" w:color="5FB1D2" w:themeColor="accent1" w:themeTint="BF"/>
      </w:tblBorders>
    </w:tblPr>
    <w:tcPr>
      <w:shd w:val="clear" w:color="auto" w:fill="CAE5F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FB1D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4CBE1" w:themeFill="accent1" w:themeFillTint="7F"/>
      </w:tcPr>
    </w:tblStylePr>
    <w:tblStylePr w:type="band1Horz">
      <w:tblPr/>
      <w:tcPr>
        <w:shd w:val="clear" w:color="auto" w:fill="94CBE1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semiHidden/>
    <w:unhideWhenUsed/>
    <w:rsid w:val="007F12EA"/>
    <w:pPr>
      <w:spacing w:after="0" w:line="240" w:lineRule="auto"/>
    </w:pPr>
    <w:tblPr>
      <w:tblStyleRowBandSize w:val="1"/>
      <w:tblStyleColBandSize w:val="1"/>
      <w:tblBorders>
        <w:top w:val="single" w:sz="8" w:space="0" w:color="81C8CF" w:themeColor="accent2" w:themeTint="BF"/>
        <w:left w:val="single" w:sz="8" w:space="0" w:color="81C8CF" w:themeColor="accent2" w:themeTint="BF"/>
        <w:bottom w:val="single" w:sz="8" w:space="0" w:color="81C8CF" w:themeColor="accent2" w:themeTint="BF"/>
        <w:right w:val="single" w:sz="8" w:space="0" w:color="81C8CF" w:themeColor="accent2" w:themeTint="BF"/>
        <w:insideH w:val="single" w:sz="8" w:space="0" w:color="81C8CF" w:themeColor="accent2" w:themeTint="BF"/>
        <w:insideV w:val="single" w:sz="8" w:space="0" w:color="81C8CF" w:themeColor="accent2" w:themeTint="BF"/>
      </w:tblBorders>
    </w:tblPr>
    <w:tcPr>
      <w:shd w:val="clear" w:color="auto" w:fill="D5ECE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1C8CF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DADF" w:themeFill="accent2" w:themeFillTint="7F"/>
      </w:tcPr>
    </w:tblStylePr>
    <w:tblStylePr w:type="band1Horz">
      <w:tblPr/>
      <w:tcPr>
        <w:shd w:val="clear" w:color="auto" w:fill="ABDADF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semiHidden/>
    <w:unhideWhenUsed/>
    <w:rsid w:val="007F12EA"/>
    <w:pPr>
      <w:spacing w:after="0" w:line="240" w:lineRule="auto"/>
    </w:pPr>
    <w:tblPr>
      <w:tblStyleRowBandSize w:val="1"/>
      <w:tblStyleColBandSize w:val="1"/>
      <w:tblBorders>
        <w:top w:val="single" w:sz="8" w:space="0" w:color="97CDBC" w:themeColor="accent3" w:themeTint="BF"/>
        <w:left w:val="single" w:sz="8" w:space="0" w:color="97CDBC" w:themeColor="accent3" w:themeTint="BF"/>
        <w:bottom w:val="single" w:sz="8" w:space="0" w:color="97CDBC" w:themeColor="accent3" w:themeTint="BF"/>
        <w:right w:val="single" w:sz="8" w:space="0" w:color="97CDBC" w:themeColor="accent3" w:themeTint="BF"/>
        <w:insideH w:val="single" w:sz="8" w:space="0" w:color="97CDBC" w:themeColor="accent3" w:themeTint="BF"/>
        <w:insideV w:val="single" w:sz="8" w:space="0" w:color="97CDBC" w:themeColor="accent3" w:themeTint="BF"/>
      </w:tblBorders>
    </w:tblPr>
    <w:tcPr>
      <w:shd w:val="clear" w:color="auto" w:fill="DCEEE9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CDBC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DED3" w:themeFill="accent3" w:themeFillTint="7F"/>
      </w:tcPr>
    </w:tblStylePr>
    <w:tblStylePr w:type="band1Horz">
      <w:tblPr/>
      <w:tcPr>
        <w:shd w:val="clear" w:color="auto" w:fill="BADED3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semiHidden/>
    <w:unhideWhenUsed/>
    <w:rsid w:val="007F12EA"/>
    <w:pPr>
      <w:spacing w:after="0" w:line="240" w:lineRule="auto"/>
    </w:pPr>
    <w:tblPr>
      <w:tblStyleRowBandSize w:val="1"/>
      <w:tblStyleColBandSize w:val="1"/>
      <w:tblBorders>
        <w:top w:val="single" w:sz="8" w:space="0" w:color="9BA8AA" w:themeColor="accent4" w:themeTint="BF"/>
        <w:left w:val="single" w:sz="8" w:space="0" w:color="9BA8AA" w:themeColor="accent4" w:themeTint="BF"/>
        <w:bottom w:val="single" w:sz="8" w:space="0" w:color="9BA8AA" w:themeColor="accent4" w:themeTint="BF"/>
        <w:right w:val="single" w:sz="8" w:space="0" w:color="9BA8AA" w:themeColor="accent4" w:themeTint="BF"/>
        <w:insideH w:val="single" w:sz="8" w:space="0" w:color="9BA8AA" w:themeColor="accent4" w:themeTint="BF"/>
        <w:insideV w:val="single" w:sz="8" w:space="0" w:color="9BA8AA" w:themeColor="accent4" w:themeTint="BF"/>
      </w:tblBorders>
    </w:tblPr>
    <w:tcPr>
      <w:shd w:val="clear" w:color="auto" w:fill="DEE2E3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BA8AA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C5C6" w:themeFill="accent4" w:themeFillTint="7F"/>
      </w:tcPr>
    </w:tblStylePr>
    <w:tblStylePr w:type="band1Horz">
      <w:tblPr/>
      <w:tcPr>
        <w:shd w:val="clear" w:color="auto" w:fill="BCC5C6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semiHidden/>
    <w:unhideWhenUsed/>
    <w:rsid w:val="007F12EA"/>
    <w:pPr>
      <w:spacing w:after="0" w:line="240" w:lineRule="auto"/>
    </w:pPr>
    <w:tblPr>
      <w:tblStyleRowBandSize w:val="1"/>
      <w:tblStyleColBandSize w:val="1"/>
      <w:tblBorders>
        <w:top w:val="single" w:sz="8" w:space="0" w:color="A2C0C8" w:themeColor="accent5" w:themeTint="BF"/>
        <w:left w:val="single" w:sz="8" w:space="0" w:color="A2C0C8" w:themeColor="accent5" w:themeTint="BF"/>
        <w:bottom w:val="single" w:sz="8" w:space="0" w:color="A2C0C8" w:themeColor="accent5" w:themeTint="BF"/>
        <w:right w:val="single" w:sz="8" w:space="0" w:color="A2C0C8" w:themeColor="accent5" w:themeTint="BF"/>
        <w:insideH w:val="single" w:sz="8" w:space="0" w:color="A2C0C8" w:themeColor="accent5" w:themeTint="BF"/>
        <w:insideV w:val="single" w:sz="8" w:space="0" w:color="A2C0C8" w:themeColor="accent5" w:themeTint="BF"/>
      </w:tblBorders>
    </w:tblPr>
    <w:tcPr>
      <w:shd w:val="clear" w:color="auto" w:fill="E0EAED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2C0C8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5DA" w:themeFill="accent5" w:themeFillTint="7F"/>
      </w:tcPr>
    </w:tblStylePr>
    <w:tblStylePr w:type="band1Horz">
      <w:tblPr/>
      <w:tcPr>
        <w:shd w:val="clear" w:color="auto" w:fill="C1D5DA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semiHidden/>
    <w:unhideWhenUsed/>
    <w:rsid w:val="007F12EA"/>
    <w:pPr>
      <w:spacing w:after="0" w:line="240" w:lineRule="auto"/>
    </w:pPr>
    <w:tblPr>
      <w:tblStyleRowBandSize w:val="1"/>
      <w:tblStyleColBandSize w:val="1"/>
      <w:tblBorders>
        <w:top w:val="single" w:sz="8" w:space="0" w:color="52A3DE" w:themeColor="accent6" w:themeTint="BF"/>
        <w:left w:val="single" w:sz="8" w:space="0" w:color="52A3DE" w:themeColor="accent6" w:themeTint="BF"/>
        <w:bottom w:val="single" w:sz="8" w:space="0" w:color="52A3DE" w:themeColor="accent6" w:themeTint="BF"/>
        <w:right w:val="single" w:sz="8" w:space="0" w:color="52A3DE" w:themeColor="accent6" w:themeTint="BF"/>
        <w:insideH w:val="single" w:sz="8" w:space="0" w:color="52A3DE" w:themeColor="accent6" w:themeTint="BF"/>
        <w:insideV w:val="single" w:sz="8" w:space="0" w:color="52A3DE" w:themeColor="accent6" w:themeTint="BF"/>
      </w:tblBorders>
    </w:tblPr>
    <w:tcPr>
      <w:shd w:val="clear" w:color="auto" w:fill="C5E0F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2A3DE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CC2E9" w:themeFill="accent6" w:themeFillTint="7F"/>
      </w:tcPr>
    </w:tblStylePr>
    <w:tblStylePr w:type="band1Horz">
      <w:tblPr/>
      <w:tcPr>
        <w:shd w:val="clear" w:color="auto" w:fill="8CC2E9" w:themeFill="accent6" w:themeFillTint="7F"/>
      </w:tcPr>
    </w:tblStylePr>
  </w:style>
  <w:style w:type="table" w:styleId="Grillemoyenne2">
    <w:name w:val="Medium Grid 2"/>
    <w:basedOn w:val="TableauNormal"/>
    <w:uiPriority w:val="68"/>
    <w:semiHidden/>
    <w:unhideWhenUsed/>
    <w:rsid w:val="007F12EA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semiHidden/>
    <w:unhideWhenUsed/>
    <w:rsid w:val="007F12EA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3494BA" w:themeColor="accent1"/>
        <w:left w:val="single" w:sz="8" w:space="0" w:color="3494BA" w:themeColor="accent1"/>
        <w:bottom w:val="single" w:sz="8" w:space="0" w:color="3494BA" w:themeColor="accent1"/>
        <w:right w:val="single" w:sz="8" w:space="0" w:color="3494BA" w:themeColor="accent1"/>
        <w:insideH w:val="single" w:sz="8" w:space="0" w:color="3494BA" w:themeColor="accent1"/>
        <w:insideV w:val="single" w:sz="8" w:space="0" w:color="3494BA" w:themeColor="accent1"/>
      </w:tblBorders>
    </w:tblPr>
    <w:tcPr>
      <w:shd w:val="clear" w:color="auto" w:fill="CAE5F0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AF4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4EAF3" w:themeFill="accent1" w:themeFillTint="33"/>
      </w:tcPr>
    </w:tblStylePr>
    <w:tblStylePr w:type="band1Vert">
      <w:tblPr/>
      <w:tcPr>
        <w:shd w:val="clear" w:color="auto" w:fill="94CBE1" w:themeFill="accent1" w:themeFillTint="7F"/>
      </w:tcPr>
    </w:tblStylePr>
    <w:tblStylePr w:type="band1Horz">
      <w:tblPr/>
      <w:tcPr>
        <w:tcBorders>
          <w:insideH w:val="single" w:sz="6" w:space="0" w:color="3494BA" w:themeColor="accent1"/>
          <w:insideV w:val="single" w:sz="6" w:space="0" w:color="3494BA" w:themeColor="accent1"/>
        </w:tcBorders>
        <w:shd w:val="clear" w:color="auto" w:fill="94CBE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semiHidden/>
    <w:unhideWhenUsed/>
    <w:rsid w:val="007F12EA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58B6C0" w:themeColor="accent2"/>
        <w:left w:val="single" w:sz="8" w:space="0" w:color="58B6C0" w:themeColor="accent2"/>
        <w:bottom w:val="single" w:sz="8" w:space="0" w:color="58B6C0" w:themeColor="accent2"/>
        <w:right w:val="single" w:sz="8" w:space="0" w:color="58B6C0" w:themeColor="accent2"/>
        <w:insideH w:val="single" w:sz="8" w:space="0" w:color="58B6C0" w:themeColor="accent2"/>
        <w:insideV w:val="single" w:sz="8" w:space="0" w:color="58B6C0" w:themeColor="accent2"/>
      </w:tblBorders>
    </w:tblPr>
    <w:tcPr>
      <w:shd w:val="clear" w:color="auto" w:fill="D5ECE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EF7F8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F0F2" w:themeFill="accent2" w:themeFillTint="33"/>
      </w:tcPr>
    </w:tblStylePr>
    <w:tblStylePr w:type="band1Vert">
      <w:tblPr/>
      <w:tcPr>
        <w:shd w:val="clear" w:color="auto" w:fill="ABDADF" w:themeFill="accent2" w:themeFillTint="7F"/>
      </w:tcPr>
    </w:tblStylePr>
    <w:tblStylePr w:type="band1Horz">
      <w:tblPr/>
      <w:tcPr>
        <w:tcBorders>
          <w:insideH w:val="single" w:sz="6" w:space="0" w:color="58B6C0" w:themeColor="accent2"/>
          <w:insideV w:val="single" w:sz="6" w:space="0" w:color="58B6C0" w:themeColor="accent2"/>
        </w:tcBorders>
        <w:shd w:val="clear" w:color="auto" w:fill="ABDAD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semiHidden/>
    <w:unhideWhenUsed/>
    <w:rsid w:val="007F12EA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75BDA7" w:themeColor="accent3"/>
        <w:left w:val="single" w:sz="8" w:space="0" w:color="75BDA7" w:themeColor="accent3"/>
        <w:bottom w:val="single" w:sz="8" w:space="0" w:color="75BDA7" w:themeColor="accent3"/>
        <w:right w:val="single" w:sz="8" w:space="0" w:color="75BDA7" w:themeColor="accent3"/>
        <w:insideH w:val="single" w:sz="8" w:space="0" w:color="75BDA7" w:themeColor="accent3"/>
        <w:insideV w:val="single" w:sz="8" w:space="0" w:color="75BDA7" w:themeColor="accent3"/>
      </w:tblBorders>
    </w:tblPr>
    <w:tcPr>
      <w:shd w:val="clear" w:color="auto" w:fill="DCEEE9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1F8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F1ED" w:themeFill="accent3" w:themeFillTint="33"/>
      </w:tcPr>
    </w:tblStylePr>
    <w:tblStylePr w:type="band1Vert">
      <w:tblPr/>
      <w:tcPr>
        <w:shd w:val="clear" w:color="auto" w:fill="BADED3" w:themeFill="accent3" w:themeFillTint="7F"/>
      </w:tcPr>
    </w:tblStylePr>
    <w:tblStylePr w:type="band1Horz">
      <w:tblPr/>
      <w:tcPr>
        <w:tcBorders>
          <w:insideH w:val="single" w:sz="6" w:space="0" w:color="75BDA7" w:themeColor="accent3"/>
          <w:insideV w:val="single" w:sz="6" w:space="0" w:color="75BDA7" w:themeColor="accent3"/>
        </w:tcBorders>
        <w:shd w:val="clear" w:color="auto" w:fill="BADED3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semiHidden/>
    <w:unhideWhenUsed/>
    <w:rsid w:val="007F12EA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7A8C8E" w:themeColor="accent4"/>
        <w:left w:val="single" w:sz="8" w:space="0" w:color="7A8C8E" w:themeColor="accent4"/>
        <w:bottom w:val="single" w:sz="8" w:space="0" w:color="7A8C8E" w:themeColor="accent4"/>
        <w:right w:val="single" w:sz="8" w:space="0" w:color="7A8C8E" w:themeColor="accent4"/>
        <w:insideH w:val="single" w:sz="8" w:space="0" w:color="7A8C8E" w:themeColor="accent4"/>
        <w:insideV w:val="single" w:sz="8" w:space="0" w:color="7A8C8E" w:themeColor="accent4"/>
      </w:tblBorders>
    </w:tblPr>
    <w:tcPr>
      <w:shd w:val="clear" w:color="auto" w:fill="DEE2E3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1F3F3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E7E8" w:themeFill="accent4" w:themeFillTint="33"/>
      </w:tcPr>
    </w:tblStylePr>
    <w:tblStylePr w:type="band1Vert">
      <w:tblPr/>
      <w:tcPr>
        <w:shd w:val="clear" w:color="auto" w:fill="BCC5C6" w:themeFill="accent4" w:themeFillTint="7F"/>
      </w:tcPr>
    </w:tblStylePr>
    <w:tblStylePr w:type="band1Horz">
      <w:tblPr/>
      <w:tcPr>
        <w:tcBorders>
          <w:insideH w:val="single" w:sz="6" w:space="0" w:color="7A8C8E" w:themeColor="accent4"/>
          <w:insideV w:val="single" w:sz="6" w:space="0" w:color="7A8C8E" w:themeColor="accent4"/>
        </w:tcBorders>
        <w:shd w:val="clear" w:color="auto" w:fill="BCC5C6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semiHidden/>
    <w:unhideWhenUsed/>
    <w:rsid w:val="007F12EA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84ACB6" w:themeColor="accent5"/>
        <w:left w:val="single" w:sz="8" w:space="0" w:color="84ACB6" w:themeColor="accent5"/>
        <w:bottom w:val="single" w:sz="8" w:space="0" w:color="84ACB6" w:themeColor="accent5"/>
        <w:right w:val="single" w:sz="8" w:space="0" w:color="84ACB6" w:themeColor="accent5"/>
        <w:insideH w:val="single" w:sz="8" w:space="0" w:color="84ACB6" w:themeColor="accent5"/>
        <w:insideV w:val="single" w:sz="8" w:space="0" w:color="84ACB6" w:themeColor="accent5"/>
      </w:tblBorders>
    </w:tblPr>
    <w:tcPr>
      <w:shd w:val="clear" w:color="auto" w:fill="E0EAED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6F7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F0" w:themeFill="accent5" w:themeFillTint="33"/>
      </w:tcPr>
    </w:tblStylePr>
    <w:tblStylePr w:type="band1Vert">
      <w:tblPr/>
      <w:tcPr>
        <w:shd w:val="clear" w:color="auto" w:fill="C1D5DA" w:themeFill="accent5" w:themeFillTint="7F"/>
      </w:tcPr>
    </w:tblStylePr>
    <w:tblStylePr w:type="band1Horz">
      <w:tblPr/>
      <w:tcPr>
        <w:tcBorders>
          <w:insideH w:val="single" w:sz="6" w:space="0" w:color="84ACB6" w:themeColor="accent5"/>
          <w:insideV w:val="single" w:sz="6" w:space="0" w:color="84ACB6" w:themeColor="accent5"/>
        </w:tcBorders>
        <w:shd w:val="clear" w:color="auto" w:fill="C1D5D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semiHidden/>
    <w:unhideWhenUsed/>
    <w:rsid w:val="007F12EA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2683C6" w:themeColor="accent6"/>
        <w:left w:val="single" w:sz="8" w:space="0" w:color="2683C6" w:themeColor="accent6"/>
        <w:bottom w:val="single" w:sz="8" w:space="0" w:color="2683C6" w:themeColor="accent6"/>
        <w:right w:val="single" w:sz="8" w:space="0" w:color="2683C6" w:themeColor="accent6"/>
        <w:insideH w:val="single" w:sz="8" w:space="0" w:color="2683C6" w:themeColor="accent6"/>
        <w:insideV w:val="single" w:sz="8" w:space="0" w:color="2683C6" w:themeColor="accent6"/>
      </w:tblBorders>
    </w:tblPr>
    <w:tcPr>
      <w:shd w:val="clear" w:color="auto" w:fill="C5E0F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8F2FA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6F6" w:themeFill="accent6" w:themeFillTint="33"/>
      </w:tcPr>
    </w:tblStylePr>
    <w:tblStylePr w:type="band1Vert">
      <w:tblPr/>
      <w:tcPr>
        <w:shd w:val="clear" w:color="auto" w:fill="8CC2E9" w:themeFill="accent6" w:themeFillTint="7F"/>
      </w:tcPr>
    </w:tblStylePr>
    <w:tblStylePr w:type="band1Horz">
      <w:tblPr/>
      <w:tcPr>
        <w:tcBorders>
          <w:insideH w:val="single" w:sz="6" w:space="0" w:color="2683C6" w:themeColor="accent6"/>
          <w:insideV w:val="single" w:sz="6" w:space="0" w:color="2683C6" w:themeColor="accent6"/>
        </w:tcBorders>
        <w:shd w:val="clear" w:color="auto" w:fill="8CC2E9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semiHidden/>
    <w:unhideWhenUsed/>
    <w:rsid w:val="007F12E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semiHidden/>
    <w:unhideWhenUsed/>
    <w:rsid w:val="007F12E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AE5F0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494BA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494BA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494BA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494BA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4CBE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4CBE1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semiHidden/>
    <w:unhideWhenUsed/>
    <w:rsid w:val="007F12E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5ECE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8B6C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8B6C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8B6C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8B6C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BDAD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BDADF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semiHidden/>
    <w:unhideWhenUsed/>
    <w:rsid w:val="007F12E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CEEE9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5BDA7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5BDA7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5BDA7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5BDA7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DED3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DED3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semiHidden/>
    <w:unhideWhenUsed/>
    <w:rsid w:val="007F12E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EE2E3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A8C8E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A8C8E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A8C8E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A8C8E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CC5C6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CC5C6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semiHidden/>
    <w:unhideWhenUsed/>
    <w:rsid w:val="007F12E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0EAED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4ACB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4ACB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4ACB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4ACB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1D5D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1D5DA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semiHidden/>
    <w:unhideWhenUsed/>
    <w:rsid w:val="007F12E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5E0F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683C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683C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683C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683C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CC2E9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CC2E9" w:themeFill="accent6" w:themeFillTint="7F"/>
      </w:tcPr>
    </w:tblStylePr>
  </w:style>
  <w:style w:type="table" w:styleId="Listemoyenne1">
    <w:name w:val="Medium List 1"/>
    <w:basedOn w:val="TableauNormal"/>
    <w:uiPriority w:val="65"/>
    <w:semiHidden/>
    <w:unhideWhenUsed/>
    <w:rsid w:val="007F12E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semiHidden/>
    <w:unhideWhenUsed/>
    <w:rsid w:val="007F12E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494BA" w:themeColor="accent1"/>
        <w:bottom w:val="single" w:sz="8" w:space="0" w:color="3494BA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494BA" w:themeColor="accent1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3494BA" w:themeColor="accent1"/>
          <w:bottom w:val="single" w:sz="8" w:space="0" w:color="3494B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494BA" w:themeColor="accent1"/>
          <w:bottom w:val="single" w:sz="8" w:space="0" w:color="3494BA" w:themeColor="accent1"/>
        </w:tcBorders>
      </w:tcPr>
    </w:tblStylePr>
    <w:tblStylePr w:type="band1Vert">
      <w:tblPr/>
      <w:tcPr>
        <w:shd w:val="clear" w:color="auto" w:fill="CAE5F0" w:themeFill="accent1" w:themeFillTint="3F"/>
      </w:tcPr>
    </w:tblStylePr>
    <w:tblStylePr w:type="band1Horz">
      <w:tblPr/>
      <w:tcPr>
        <w:shd w:val="clear" w:color="auto" w:fill="CAE5F0" w:themeFill="accent1" w:themeFillTint="3F"/>
      </w:tcPr>
    </w:tblStylePr>
  </w:style>
  <w:style w:type="table" w:styleId="Listemoyenne1-Accent2">
    <w:name w:val="Medium List 1 Accent 2"/>
    <w:basedOn w:val="TableauNormal"/>
    <w:uiPriority w:val="65"/>
    <w:semiHidden/>
    <w:unhideWhenUsed/>
    <w:rsid w:val="007F12E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8B6C0" w:themeColor="accent2"/>
        <w:bottom w:val="single" w:sz="8" w:space="0" w:color="58B6C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8B6C0" w:themeColor="accent2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58B6C0" w:themeColor="accent2"/>
          <w:bottom w:val="single" w:sz="8" w:space="0" w:color="58B6C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8B6C0" w:themeColor="accent2"/>
          <w:bottom w:val="single" w:sz="8" w:space="0" w:color="58B6C0" w:themeColor="accent2"/>
        </w:tcBorders>
      </w:tcPr>
    </w:tblStylePr>
    <w:tblStylePr w:type="band1Vert">
      <w:tblPr/>
      <w:tcPr>
        <w:shd w:val="clear" w:color="auto" w:fill="D5ECEF" w:themeFill="accent2" w:themeFillTint="3F"/>
      </w:tcPr>
    </w:tblStylePr>
    <w:tblStylePr w:type="band1Horz">
      <w:tblPr/>
      <w:tcPr>
        <w:shd w:val="clear" w:color="auto" w:fill="D5ECEF" w:themeFill="accent2" w:themeFillTint="3F"/>
      </w:tcPr>
    </w:tblStylePr>
  </w:style>
  <w:style w:type="table" w:styleId="Listemoyenne1-Accent3">
    <w:name w:val="Medium List 1 Accent 3"/>
    <w:basedOn w:val="TableauNormal"/>
    <w:uiPriority w:val="65"/>
    <w:semiHidden/>
    <w:unhideWhenUsed/>
    <w:rsid w:val="007F12E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5BDA7" w:themeColor="accent3"/>
        <w:bottom w:val="single" w:sz="8" w:space="0" w:color="75BDA7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5BDA7" w:themeColor="accent3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75BDA7" w:themeColor="accent3"/>
          <w:bottom w:val="single" w:sz="8" w:space="0" w:color="75BDA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5BDA7" w:themeColor="accent3"/>
          <w:bottom w:val="single" w:sz="8" w:space="0" w:color="75BDA7" w:themeColor="accent3"/>
        </w:tcBorders>
      </w:tcPr>
    </w:tblStylePr>
    <w:tblStylePr w:type="band1Vert">
      <w:tblPr/>
      <w:tcPr>
        <w:shd w:val="clear" w:color="auto" w:fill="DCEEE9" w:themeFill="accent3" w:themeFillTint="3F"/>
      </w:tcPr>
    </w:tblStylePr>
    <w:tblStylePr w:type="band1Horz">
      <w:tblPr/>
      <w:tcPr>
        <w:shd w:val="clear" w:color="auto" w:fill="DCEEE9" w:themeFill="accent3" w:themeFillTint="3F"/>
      </w:tcPr>
    </w:tblStylePr>
  </w:style>
  <w:style w:type="table" w:styleId="Listemoyenne1-Accent4">
    <w:name w:val="Medium List 1 Accent 4"/>
    <w:basedOn w:val="TableauNormal"/>
    <w:uiPriority w:val="65"/>
    <w:semiHidden/>
    <w:unhideWhenUsed/>
    <w:rsid w:val="007F12E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A8C8E" w:themeColor="accent4"/>
        <w:bottom w:val="single" w:sz="8" w:space="0" w:color="7A8C8E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A8C8E" w:themeColor="accent4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7A8C8E" w:themeColor="accent4"/>
          <w:bottom w:val="single" w:sz="8" w:space="0" w:color="7A8C8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A8C8E" w:themeColor="accent4"/>
          <w:bottom w:val="single" w:sz="8" w:space="0" w:color="7A8C8E" w:themeColor="accent4"/>
        </w:tcBorders>
      </w:tcPr>
    </w:tblStylePr>
    <w:tblStylePr w:type="band1Vert">
      <w:tblPr/>
      <w:tcPr>
        <w:shd w:val="clear" w:color="auto" w:fill="DEE2E3" w:themeFill="accent4" w:themeFillTint="3F"/>
      </w:tcPr>
    </w:tblStylePr>
    <w:tblStylePr w:type="band1Horz">
      <w:tblPr/>
      <w:tcPr>
        <w:shd w:val="clear" w:color="auto" w:fill="DEE2E3" w:themeFill="accent4" w:themeFillTint="3F"/>
      </w:tcPr>
    </w:tblStylePr>
  </w:style>
  <w:style w:type="table" w:styleId="Listemoyenne1-Accent5">
    <w:name w:val="Medium List 1 Accent 5"/>
    <w:basedOn w:val="TableauNormal"/>
    <w:uiPriority w:val="65"/>
    <w:semiHidden/>
    <w:unhideWhenUsed/>
    <w:rsid w:val="007F12E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4ACB6" w:themeColor="accent5"/>
        <w:bottom w:val="single" w:sz="8" w:space="0" w:color="84ACB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4ACB6" w:themeColor="accent5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84ACB6" w:themeColor="accent5"/>
          <w:bottom w:val="single" w:sz="8" w:space="0" w:color="84ACB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4ACB6" w:themeColor="accent5"/>
          <w:bottom w:val="single" w:sz="8" w:space="0" w:color="84ACB6" w:themeColor="accent5"/>
        </w:tcBorders>
      </w:tcPr>
    </w:tblStylePr>
    <w:tblStylePr w:type="band1Vert">
      <w:tblPr/>
      <w:tcPr>
        <w:shd w:val="clear" w:color="auto" w:fill="E0EAED" w:themeFill="accent5" w:themeFillTint="3F"/>
      </w:tcPr>
    </w:tblStylePr>
    <w:tblStylePr w:type="band1Horz">
      <w:tblPr/>
      <w:tcPr>
        <w:shd w:val="clear" w:color="auto" w:fill="E0EAED" w:themeFill="accent5" w:themeFillTint="3F"/>
      </w:tcPr>
    </w:tblStylePr>
  </w:style>
  <w:style w:type="table" w:styleId="Listemoyenne1-Accent6">
    <w:name w:val="Medium List 1 Accent 6"/>
    <w:basedOn w:val="TableauNormal"/>
    <w:uiPriority w:val="65"/>
    <w:semiHidden/>
    <w:unhideWhenUsed/>
    <w:rsid w:val="007F12E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683C6" w:themeColor="accent6"/>
        <w:bottom w:val="single" w:sz="8" w:space="0" w:color="2683C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683C6" w:themeColor="accent6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2683C6" w:themeColor="accent6"/>
          <w:bottom w:val="single" w:sz="8" w:space="0" w:color="2683C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683C6" w:themeColor="accent6"/>
          <w:bottom w:val="single" w:sz="8" w:space="0" w:color="2683C6" w:themeColor="accent6"/>
        </w:tcBorders>
      </w:tcPr>
    </w:tblStylePr>
    <w:tblStylePr w:type="band1Vert">
      <w:tblPr/>
      <w:tcPr>
        <w:shd w:val="clear" w:color="auto" w:fill="C5E0F4" w:themeFill="accent6" w:themeFillTint="3F"/>
      </w:tcPr>
    </w:tblStylePr>
    <w:tblStylePr w:type="band1Horz">
      <w:tblPr/>
      <w:tcPr>
        <w:shd w:val="clear" w:color="auto" w:fill="C5E0F4" w:themeFill="accent6" w:themeFillTint="3F"/>
      </w:tcPr>
    </w:tblStylePr>
  </w:style>
  <w:style w:type="table" w:styleId="Listemoyenne2">
    <w:name w:val="Medium List 2"/>
    <w:basedOn w:val="TableauNormal"/>
    <w:uiPriority w:val="66"/>
    <w:semiHidden/>
    <w:unhideWhenUsed/>
    <w:rsid w:val="007F12EA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semiHidden/>
    <w:unhideWhenUsed/>
    <w:rsid w:val="007F12EA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3494BA" w:themeColor="accent1"/>
        <w:left w:val="single" w:sz="8" w:space="0" w:color="3494BA" w:themeColor="accent1"/>
        <w:bottom w:val="single" w:sz="8" w:space="0" w:color="3494BA" w:themeColor="accent1"/>
        <w:right w:val="single" w:sz="8" w:space="0" w:color="3494BA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494BA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494BA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494BA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AE5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AE5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semiHidden/>
    <w:unhideWhenUsed/>
    <w:rsid w:val="007F12EA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58B6C0" w:themeColor="accent2"/>
        <w:left w:val="single" w:sz="8" w:space="0" w:color="58B6C0" w:themeColor="accent2"/>
        <w:bottom w:val="single" w:sz="8" w:space="0" w:color="58B6C0" w:themeColor="accent2"/>
        <w:right w:val="single" w:sz="8" w:space="0" w:color="58B6C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8B6C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8B6C0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8B6C0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ECE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5ECE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semiHidden/>
    <w:unhideWhenUsed/>
    <w:rsid w:val="007F12EA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75BDA7" w:themeColor="accent3"/>
        <w:left w:val="single" w:sz="8" w:space="0" w:color="75BDA7" w:themeColor="accent3"/>
        <w:bottom w:val="single" w:sz="8" w:space="0" w:color="75BDA7" w:themeColor="accent3"/>
        <w:right w:val="single" w:sz="8" w:space="0" w:color="75BDA7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5BDA7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5BDA7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5BDA7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EEE9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CEEE9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semiHidden/>
    <w:unhideWhenUsed/>
    <w:rsid w:val="007F12EA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7A8C8E" w:themeColor="accent4"/>
        <w:left w:val="single" w:sz="8" w:space="0" w:color="7A8C8E" w:themeColor="accent4"/>
        <w:bottom w:val="single" w:sz="8" w:space="0" w:color="7A8C8E" w:themeColor="accent4"/>
        <w:right w:val="single" w:sz="8" w:space="0" w:color="7A8C8E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A8C8E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A8C8E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A8C8E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E2E3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EE2E3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semiHidden/>
    <w:unhideWhenUsed/>
    <w:rsid w:val="007F12EA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84ACB6" w:themeColor="accent5"/>
        <w:left w:val="single" w:sz="8" w:space="0" w:color="84ACB6" w:themeColor="accent5"/>
        <w:bottom w:val="single" w:sz="8" w:space="0" w:color="84ACB6" w:themeColor="accent5"/>
        <w:right w:val="single" w:sz="8" w:space="0" w:color="84ACB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4ACB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4ACB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4ACB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EAED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0EAED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semiHidden/>
    <w:unhideWhenUsed/>
    <w:rsid w:val="007F12EA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2683C6" w:themeColor="accent6"/>
        <w:left w:val="single" w:sz="8" w:space="0" w:color="2683C6" w:themeColor="accent6"/>
        <w:bottom w:val="single" w:sz="8" w:space="0" w:color="2683C6" w:themeColor="accent6"/>
        <w:right w:val="single" w:sz="8" w:space="0" w:color="2683C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683C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683C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683C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5E0F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5E0F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semiHidden/>
    <w:unhideWhenUsed/>
    <w:rsid w:val="007F12EA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semiHidden/>
    <w:unhideWhenUsed/>
    <w:rsid w:val="007F12EA"/>
    <w:pPr>
      <w:spacing w:after="0" w:line="240" w:lineRule="auto"/>
    </w:pPr>
    <w:tblPr>
      <w:tblStyleRowBandSize w:val="1"/>
      <w:tblStyleColBandSize w:val="1"/>
      <w:tblBorders>
        <w:top w:val="single" w:sz="8" w:space="0" w:color="5FB1D2" w:themeColor="accent1" w:themeTint="BF"/>
        <w:left w:val="single" w:sz="8" w:space="0" w:color="5FB1D2" w:themeColor="accent1" w:themeTint="BF"/>
        <w:bottom w:val="single" w:sz="8" w:space="0" w:color="5FB1D2" w:themeColor="accent1" w:themeTint="BF"/>
        <w:right w:val="single" w:sz="8" w:space="0" w:color="5FB1D2" w:themeColor="accent1" w:themeTint="BF"/>
        <w:insideH w:val="single" w:sz="8" w:space="0" w:color="5FB1D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FB1D2" w:themeColor="accent1" w:themeTint="BF"/>
          <w:left w:val="single" w:sz="8" w:space="0" w:color="5FB1D2" w:themeColor="accent1" w:themeTint="BF"/>
          <w:bottom w:val="single" w:sz="8" w:space="0" w:color="5FB1D2" w:themeColor="accent1" w:themeTint="BF"/>
          <w:right w:val="single" w:sz="8" w:space="0" w:color="5FB1D2" w:themeColor="accent1" w:themeTint="BF"/>
          <w:insideH w:val="nil"/>
          <w:insideV w:val="nil"/>
        </w:tcBorders>
        <w:shd w:val="clear" w:color="auto" w:fill="3494B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B1D2" w:themeColor="accent1" w:themeTint="BF"/>
          <w:left w:val="single" w:sz="8" w:space="0" w:color="5FB1D2" w:themeColor="accent1" w:themeTint="BF"/>
          <w:bottom w:val="single" w:sz="8" w:space="0" w:color="5FB1D2" w:themeColor="accent1" w:themeTint="BF"/>
          <w:right w:val="single" w:sz="8" w:space="0" w:color="5FB1D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5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AE5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semiHidden/>
    <w:unhideWhenUsed/>
    <w:rsid w:val="007F12EA"/>
    <w:pPr>
      <w:spacing w:after="0" w:line="240" w:lineRule="auto"/>
    </w:pPr>
    <w:tblPr>
      <w:tblStyleRowBandSize w:val="1"/>
      <w:tblStyleColBandSize w:val="1"/>
      <w:tblBorders>
        <w:top w:val="single" w:sz="8" w:space="0" w:color="81C8CF" w:themeColor="accent2" w:themeTint="BF"/>
        <w:left w:val="single" w:sz="8" w:space="0" w:color="81C8CF" w:themeColor="accent2" w:themeTint="BF"/>
        <w:bottom w:val="single" w:sz="8" w:space="0" w:color="81C8CF" w:themeColor="accent2" w:themeTint="BF"/>
        <w:right w:val="single" w:sz="8" w:space="0" w:color="81C8CF" w:themeColor="accent2" w:themeTint="BF"/>
        <w:insideH w:val="single" w:sz="8" w:space="0" w:color="81C8C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1C8CF" w:themeColor="accent2" w:themeTint="BF"/>
          <w:left w:val="single" w:sz="8" w:space="0" w:color="81C8CF" w:themeColor="accent2" w:themeTint="BF"/>
          <w:bottom w:val="single" w:sz="8" w:space="0" w:color="81C8CF" w:themeColor="accent2" w:themeTint="BF"/>
          <w:right w:val="single" w:sz="8" w:space="0" w:color="81C8CF" w:themeColor="accent2" w:themeTint="BF"/>
          <w:insideH w:val="nil"/>
          <w:insideV w:val="nil"/>
        </w:tcBorders>
        <w:shd w:val="clear" w:color="auto" w:fill="58B6C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1C8CF" w:themeColor="accent2" w:themeTint="BF"/>
          <w:left w:val="single" w:sz="8" w:space="0" w:color="81C8CF" w:themeColor="accent2" w:themeTint="BF"/>
          <w:bottom w:val="single" w:sz="8" w:space="0" w:color="81C8CF" w:themeColor="accent2" w:themeTint="BF"/>
          <w:right w:val="single" w:sz="8" w:space="0" w:color="81C8C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ECE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5ECE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semiHidden/>
    <w:unhideWhenUsed/>
    <w:rsid w:val="007F12EA"/>
    <w:pPr>
      <w:spacing w:after="0" w:line="240" w:lineRule="auto"/>
    </w:pPr>
    <w:tblPr>
      <w:tblStyleRowBandSize w:val="1"/>
      <w:tblStyleColBandSize w:val="1"/>
      <w:tblBorders>
        <w:top w:val="single" w:sz="8" w:space="0" w:color="97CDBC" w:themeColor="accent3" w:themeTint="BF"/>
        <w:left w:val="single" w:sz="8" w:space="0" w:color="97CDBC" w:themeColor="accent3" w:themeTint="BF"/>
        <w:bottom w:val="single" w:sz="8" w:space="0" w:color="97CDBC" w:themeColor="accent3" w:themeTint="BF"/>
        <w:right w:val="single" w:sz="8" w:space="0" w:color="97CDBC" w:themeColor="accent3" w:themeTint="BF"/>
        <w:insideH w:val="single" w:sz="8" w:space="0" w:color="97CDBC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CDBC" w:themeColor="accent3" w:themeTint="BF"/>
          <w:left w:val="single" w:sz="8" w:space="0" w:color="97CDBC" w:themeColor="accent3" w:themeTint="BF"/>
          <w:bottom w:val="single" w:sz="8" w:space="0" w:color="97CDBC" w:themeColor="accent3" w:themeTint="BF"/>
          <w:right w:val="single" w:sz="8" w:space="0" w:color="97CDBC" w:themeColor="accent3" w:themeTint="BF"/>
          <w:insideH w:val="nil"/>
          <w:insideV w:val="nil"/>
        </w:tcBorders>
        <w:shd w:val="clear" w:color="auto" w:fill="75BDA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CDBC" w:themeColor="accent3" w:themeTint="BF"/>
          <w:left w:val="single" w:sz="8" w:space="0" w:color="97CDBC" w:themeColor="accent3" w:themeTint="BF"/>
          <w:bottom w:val="single" w:sz="8" w:space="0" w:color="97CDBC" w:themeColor="accent3" w:themeTint="BF"/>
          <w:right w:val="single" w:sz="8" w:space="0" w:color="97CDBC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EE9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CEEE9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semiHidden/>
    <w:unhideWhenUsed/>
    <w:rsid w:val="007F12EA"/>
    <w:pPr>
      <w:spacing w:after="0" w:line="240" w:lineRule="auto"/>
    </w:pPr>
    <w:tblPr>
      <w:tblStyleRowBandSize w:val="1"/>
      <w:tblStyleColBandSize w:val="1"/>
      <w:tblBorders>
        <w:top w:val="single" w:sz="8" w:space="0" w:color="9BA8AA" w:themeColor="accent4" w:themeTint="BF"/>
        <w:left w:val="single" w:sz="8" w:space="0" w:color="9BA8AA" w:themeColor="accent4" w:themeTint="BF"/>
        <w:bottom w:val="single" w:sz="8" w:space="0" w:color="9BA8AA" w:themeColor="accent4" w:themeTint="BF"/>
        <w:right w:val="single" w:sz="8" w:space="0" w:color="9BA8AA" w:themeColor="accent4" w:themeTint="BF"/>
        <w:insideH w:val="single" w:sz="8" w:space="0" w:color="9BA8AA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BA8AA" w:themeColor="accent4" w:themeTint="BF"/>
          <w:left w:val="single" w:sz="8" w:space="0" w:color="9BA8AA" w:themeColor="accent4" w:themeTint="BF"/>
          <w:bottom w:val="single" w:sz="8" w:space="0" w:color="9BA8AA" w:themeColor="accent4" w:themeTint="BF"/>
          <w:right w:val="single" w:sz="8" w:space="0" w:color="9BA8AA" w:themeColor="accent4" w:themeTint="BF"/>
          <w:insideH w:val="nil"/>
          <w:insideV w:val="nil"/>
        </w:tcBorders>
        <w:shd w:val="clear" w:color="auto" w:fill="7A8C8E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A8AA" w:themeColor="accent4" w:themeTint="BF"/>
          <w:left w:val="single" w:sz="8" w:space="0" w:color="9BA8AA" w:themeColor="accent4" w:themeTint="BF"/>
          <w:bottom w:val="single" w:sz="8" w:space="0" w:color="9BA8AA" w:themeColor="accent4" w:themeTint="BF"/>
          <w:right w:val="single" w:sz="8" w:space="0" w:color="9BA8AA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2E3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EE2E3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semiHidden/>
    <w:unhideWhenUsed/>
    <w:rsid w:val="007F12EA"/>
    <w:pPr>
      <w:spacing w:after="0" w:line="240" w:lineRule="auto"/>
    </w:pPr>
    <w:tblPr>
      <w:tblStyleRowBandSize w:val="1"/>
      <w:tblStyleColBandSize w:val="1"/>
      <w:tblBorders>
        <w:top w:val="single" w:sz="8" w:space="0" w:color="A2C0C8" w:themeColor="accent5" w:themeTint="BF"/>
        <w:left w:val="single" w:sz="8" w:space="0" w:color="A2C0C8" w:themeColor="accent5" w:themeTint="BF"/>
        <w:bottom w:val="single" w:sz="8" w:space="0" w:color="A2C0C8" w:themeColor="accent5" w:themeTint="BF"/>
        <w:right w:val="single" w:sz="8" w:space="0" w:color="A2C0C8" w:themeColor="accent5" w:themeTint="BF"/>
        <w:insideH w:val="single" w:sz="8" w:space="0" w:color="A2C0C8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2C0C8" w:themeColor="accent5" w:themeTint="BF"/>
          <w:left w:val="single" w:sz="8" w:space="0" w:color="A2C0C8" w:themeColor="accent5" w:themeTint="BF"/>
          <w:bottom w:val="single" w:sz="8" w:space="0" w:color="A2C0C8" w:themeColor="accent5" w:themeTint="BF"/>
          <w:right w:val="single" w:sz="8" w:space="0" w:color="A2C0C8" w:themeColor="accent5" w:themeTint="BF"/>
          <w:insideH w:val="nil"/>
          <w:insideV w:val="nil"/>
        </w:tcBorders>
        <w:shd w:val="clear" w:color="auto" w:fill="84ACB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2C0C8" w:themeColor="accent5" w:themeTint="BF"/>
          <w:left w:val="single" w:sz="8" w:space="0" w:color="A2C0C8" w:themeColor="accent5" w:themeTint="BF"/>
          <w:bottom w:val="single" w:sz="8" w:space="0" w:color="A2C0C8" w:themeColor="accent5" w:themeTint="BF"/>
          <w:right w:val="single" w:sz="8" w:space="0" w:color="A2C0C8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AED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0EAED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semiHidden/>
    <w:unhideWhenUsed/>
    <w:rsid w:val="007F12EA"/>
    <w:pPr>
      <w:spacing w:after="0" w:line="240" w:lineRule="auto"/>
    </w:pPr>
    <w:tblPr>
      <w:tblStyleRowBandSize w:val="1"/>
      <w:tblStyleColBandSize w:val="1"/>
      <w:tblBorders>
        <w:top w:val="single" w:sz="8" w:space="0" w:color="52A3DE" w:themeColor="accent6" w:themeTint="BF"/>
        <w:left w:val="single" w:sz="8" w:space="0" w:color="52A3DE" w:themeColor="accent6" w:themeTint="BF"/>
        <w:bottom w:val="single" w:sz="8" w:space="0" w:color="52A3DE" w:themeColor="accent6" w:themeTint="BF"/>
        <w:right w:val="single" w:sz="8" w:space="0" w:color="52A3DE" w:themeColor="accent6" w:themeTint="BF"/>
        <w:insideH w:val="single" w:sz="8" w:space="0" w:color="52A3DE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2A3DE" w:themeColor="accent6" w:themeTint="BF"/>
          <w:left w:val="single" w:sz="8" w:space="0" w:color="52A3DE" w:themeColor="accent6" w:themeTint="BF"/>
          <w:bottom w:val="single" w:sz="8" w:space="0" w:color="52A3DE" w:themeColor="accent6" w:themeTint="BF"/>
          <w:right w:val="single" w:sz="8" w:space="0" w:color="52A3DE" w:themeColor="accent6" w:themeTint="BF"/>
          <w:insideH w:val="nil"/>
          <w:insideV w:val="nil"/>
        </w:tcBorders>
        <w:shd w:val="clear" w:color="auto" w:fill="2683C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2A3DE" w:themeColor="accent6" w:themeTint="BF"/>
          <w:left w:val="single" w:sz="8" w:space="0" w:color="52A3DE" w:themeColor="accent6" w:themeTint="BF"/>
          <w:bottom w:val="single" w:sz="8" w:space="0" w:color="52A3DE" w:themeColor="accent6" w:themeTint="BF"/>
          <w:right w:val="single" w:sz="8" w:space="0" w:color="52A3DE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E0F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5E0F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semiHidden/>
    <w:unhideWhenUsed/>
    <w:rsid w:val="007F12E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semiHidden/>
    <w:unhideWhenUsed/>
    <w:rsid w:val="007F12E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494BA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94B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494BA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semiHidden/>
    <w:unhideWhenUsed/>
    <w:rsid w:val="007F12E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8B6C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8B6C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8B6C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semiHidden/>
    <w:unhideWhenUsed/>
    <w:rsid w:val="007F12E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5BDA7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5BDA7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5BDA7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semiHidden/>
    <w:unhideWhenUsed/>
    <w:rsid w:val="007F12E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A8C8E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8C8E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A8C8E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semiHidden/>
    <w:unhideWhenUsed/>
    <w:rsid w:val="007F12E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4ACB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ACB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4ACB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semiHidden/>
    <w:unhideWhenUsed/>
    <w:rsid w:val="007F12E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683C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83C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683C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7F12E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eastAsiaTheme="majorEastAsia"/>
    </w:rPr>
  </w:style>
  <w:style w:type="character" w:customStyle="1" w:styleId="En-ttedemessageCar">
    <w:name w:val="En-tête de message Car"/>
    <w:basedOn w:val="Policepardfaut"/>
    <w:link w:val="En-ttedemessage"/>
    <w:uiPriority w:val="99"/>
    <w:semiHidden/>
    <w:rsid w:val="007F12EA"/>
    <w:rPr>
      <w:rFonts w:ascii="Arial" w:eastAsiaTheme="majorEastAsia" w:hAnsi="Arial" w:cs="Arial"/>
      <w:color w:val="auto"/>
      <w:sz w:val="24"/>
      <w:szCs w:val="24"/>
      <w:shd w:val="pct20" w:color="auto" w:fill="auto"/>
    </w:rPr>
  </w:style>
  <w:style w:type="paragraph" w:styleId="Sansinterligne">
    <w:name w:val="No Spacing"/>
    <w:uiPriority w:val="1"/>
    <w:semiHidden/>
    <w:unhideWhenUsed/>
    <w:qFormat/>
    <w:rsid w:val="007F12EA"/>
    <w:pPr>
      <w:spacing w:after="0" w:line="240" w:lineRule="auto"/>
    </w:pPr>
    <w:rPr>
      <w:rFonts w:ascii="Arial" w:hAnsi="Arial" w:cs="Arial"/>
      <w:kern w:val="16"/>
      <w14:ligatures w14:val="standardContextual"/>
      <w14:numForm w14:val="oldStyle"/>
      <w14:numSpacing w14:val="proportional"/>
      <w14:cntxtAlts/>
    </w:rPr>
  </w:style>
  <w:style w:type="paragraph" w:styleId="NormalWeb">
    <w:name w:val="Normal (Web)"/>
    <w:basedOn w:val="Normal"/>
    <w:uiPriority w:val="99"/>
    <w:unhideWhenUsed/>
    <w:rsid w:val="007F12EA"/>
  </w:style>
  <w:style w:type="paragraph" w:styleId="Retraitnormal">
    <w:name w:val="Normal Indent"/>
    <w:basedOn w:val="Normal"/>
    <w:uiPriority w:val="99"/>
    <w:semiHidden/>
    <w:unhideWhenUsed/>
    <w:rsid w:val="007F12EA"/>
    <w:pPr>
      <w:ind w:left="720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7F12EA"/>
  </w:style>
  <w:style w:type="character" w:customStyle="1" w:styleId="TitredenoteCar">
    <w:name w:val="Titre de note Car"/>
    <w:basedOn w:val="Policepardfaut"/>
    <w:link w:val="Titredenote"/>
    <w:uiPriority w:val="99"/>
    <w:semiHidden/>
    <w:rsid w:val="007F12EA"/>
    <w:rPr>
      <w:rFonts w:ascii="Arial" w:hAnsi="Arial" w:cs="Arial"/>
      <w:color w:val="auto"/>
    </w:rPr>
  </w:style>
  <w:style w:type="character" w:styleId="Numrodepage">
    <w:name w:val="page number"/>
    <w:basedOn w:val="Policepardfaut"/>
    <w:uiPriority w:val="99"/>
    <w:semiHidden/>
    <w:unhideWhenUsed/>
    <w:rsid w:val="007F12EA"/>
    <w:rPr>
      <w:rFonts w:ascii="Arial" w:hAnsi="Arial" w:cs="Arial"/>
      <w:sz w:val="22"/>
    </w:rPr>
  </w:style>
  <w:style w:type="table" w:styleId="Tableausimple1">
    <w:name w:val="Plain Table 1"/>
    <w:basedOn w:val="TableauNormal"/>
    <w:uiPriority w:val="40"/>
    <w:rsid w:val="007F12EA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ausimple2">
    <w:name w:val="Plain Table 2"/>
    <w:basedOn w:val="TableauNormal"/>
    <w:uiPriority w:val="41"/>
    <w:rsid w:val="007F12EA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eausimple3">
    <w:name w:val="Plain Table 3"/>
    <w:basedOn w:val="TableauNormal"/>
    <w:uiPriority w:val="42"/>
    <w:rsid w:val="007F12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eausimple4">
    <w:name w:val="Plain Table 4"/>
    <w:basedOn w:val="TableauNormal"/>
    <w:uiPriority w:val="43"/>
    <w:rsid w:val="007F12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ausimple5">
    <w:name w:val="Plain Table 5"/>
    <w:basedOn w:val="TableauNormal"/>
    <w:uiPriority w:val="44"/>
    <w:rsid w:val="007F12EA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ebrut">
    <w:name w:val="Plain Text"/>
    <w:basedOn w:val="Normal"/>
    <w:link w:val="TextebrutCar"/>
    <w:uiPriority w:val="99"/>
    <w:semiHidden/>
    <w:unhideWhenUsed/>
    <w:rsid w:val="007F12EA"/>
    <w:rPr>
      <w:rFonts w:ascii="Consolas" w:hAnsi="Consolas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7F12EA"/>
    <w:rPr>
      <w:rFonts w:ascii="Consolas" w:hAnsi="Consolas" w:cs="Arial"/>
      <w:color w:val="auto"/>
      <w:szCs w:val="21"/>
    </w:rPr>
  </w:style>
  <w:style w:type="paragraph" w:styleId="Citation">
    <w:name w:val="Quote"/>
    <w:basedOn w:val="Normal"/>
    <w:next w:val="Normal"/>
    <w:link w:val="CitationCar"/>
    <w:uiPriority w:val="29"/>
    <w:semiHidden/>
    <w:qFormat/>
    <w:rsid w:val="007F12E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semiHidden/>
    <w:rsid w:val="007F12EA"/>
    <w:rPr>
      <w:rFonts w:ascii="Arial" w:hAnsi="Arial" w:cs="Arial"/>
      <w:i/>
      <w:iCs/>
      <w:color w:val="404040" w:themeColor="text1" w:themeTint="BF"/>
    </w:rPr>
  </w:style>
  <w:style w:type="paragraph" w:styleId="Salutations">
    <w:name w:val="Salutation"/>
    <w:basedOn w:val="Normal"/>
    <w:next w:val="Normal"/>
    <w:link w:val="SalutationsCar"/>
    <w:uiPriority w:val="5"/>
    <w:qFormat/>
    <w:rsid w:val="007F12EA"/>
  </w:style>
  <w:style w:type="character" w:customStyle="1" w:styleId="SalutationsCar">
    <w:name w:val="Salutations Car"/>
    <w:basedOn w:val="Policepardfaut"/>
    <w:link w:val="Salutations"/>
    <w:uiPriority w:val="5"/>
    <w:rsid w:val="007F12EA"/>
    <w:rPr>
      <w:rFonts w:ascii="Arial" w:hAnsi="Arial" w:cs="Arial"/>
      <w:color w:val="auto"/>
    </w:rPr>
  </w:style>
  <w:style w:type="paragraph" w:styleId="Signature">
    <w:name w:val="Signature"/>
    <w:basedOn w:val="Normal"/>
    <w:next w:val="Normal"/>
    <w:link w:val="SignatureCar"/>
    <w:uiPriority w:val="7"/>
    <w:qFormat/>
    <w:rsid w:val="007F12EA"/>
    <w:pPr>
      <w:contextualSpacing/>
    </w:pPr>
  </w:style>
  <w:style w:type="character" w:customStyle="1" w:styleId="SignatureCar">
    <w:name w:val="Signature Car"/>
    <w:basedOn w:val="Policepardfaut"/>
    <w:link w:val="Signature"/>
    <w:uiPriority w:val="7"/>
    <w:rsid w:val="007F12EA"/>
    <w:rPr>
      <w:rFonts w:ascii="Arial" w:hAnsi="Arial" w:cs="Arial"/>
      <w:color w:val="auto"/>
    </w:rPr>
  </w:style>
  <w:style w:type="character" w:styleId="lev">
    <w:name w:val="Strong"/>
    <w:basedOn w:val="Policepardfaut"/>
    <w:uiPriority w:val="22"/>
    <w:qFormat/>
    <w:rsid w:val="007F12EA"/>
    <w:rPr>
      <w:rFonts w:ascii="Arial" w:hAnsi="Arial" w:cs="Arial"/>
      <w:b/>
      <w:bCs/>
      <w:sz w:val="22"/>
    </w:rPr>
  </w:style>
  <w:style w:type="paragraph" w:styleId="Sous-titre">
    <w:name w:val="Subtitle"/>
    <w:basedOn w:val="Normal"/>
    <w:next w:val="Normal"/>
    <w:link w:val="Sous-titreCar"/>
    <w:uiPriority w:val="11"/>
    <w:semiHidden/>
    <w:unhideWhenUsed/>
    <w:qFormat/>
    <w:rsid w:val="007F12EA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Sous-titreCar">
    <w:name w:val="Sous-titre Car"/>
    <w:basedOn w:val="Policepardfaut"/>
    <w:link w:val="Sous-titre"/>
    <w:uiPriority w:val="11"/>
    <w:semiHidden/>
    <w:rsid w:val="007F12EA"/>
    <w:rPr>
      <w:rFonts w:ascii="Arial" w:hAnsi="Arial" w:cs="Arial"/>
      <w:color w:val="5A5A5A" w:themeColor="text1" w:themeTint="A5"/>
      <w:spacing w:val="15"/>
    </w:rPr>
  </w:style>
  <w:style w:type="character" w:styleId="Accentuationlgre">
    <w:name w:val="Subtle Emphasis"/>
    <w:basedOn w:val="Policepardfaut"/>
    <w:uiPriority w:val="19"/>
    <w:semiHidden/>
    <w:qFormat/>
    <w:rsid w:val="007F12EA"/>
    <w:rPr>
      <w:rFonts w:ascii="Arial" w:hAnsi="Arial" w:cs="Arial"/>
      <w:i/>
      <w:iCs/>
      <w:color w:val="404040" w:themeColor="text1" w:themeTint="BF"/>
      <w:sz w:val="22"/>
    </w:rPr>
  </w:style>
  <w:style w:type="character" w:styleId="Rfrencelgre">
    <w:name w:val="Subtle Reference"/>
    <w:basedOn w:val="Policepardfaut"/>
    <w:uiPriority w:val="31"/>
    <w:semiHidden/>
    <w:qFormat/>
    <w:rsid w:val="007F12EA"/>
    <w:rPr>
      <w:rFonts w:ascii="Arial" w:hAnsi="Arial" w:cs="Arial"/>
      <w:smallCaps/>
      <w:color w:val="5A5A5A" w:themeColor="text1" w:themeTint="A5"/>
      <w:sz w:val="22"/>
    </w:rPr>
  </w:style>
  <w:style w:type="table" w:styleId="Effetsdetableau3D1">
    <w:name w:val="Table 3D effects 1"/>
    <w:basedOn w:val="TableauNormal"/>
    <w:uiPriority w:val="99"/>
    <w:semiHidden/>
    <w:unhideWhenUsed/>
    <w:rsid w:val="007F12EA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unhideWhenUsed/>
    <w:rsid w:val="007F12EA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unhideWhenUsed/>
    <w:rsid w:val="007F12EA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1">
    <w:name w:val="Table Classic 1"/>
    <w:basedOn w:val="TableauNormal"/>
    <w:uiPriority w:val="99"/>
    <w:semiHidden/>
    <w:unhideWhenUsed/>
    <w:rsid w:val="007F12EA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semiHidden/>
    <w:unhideWhenUsed/>
    <w:rsid w:val="007F12EA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unhideWhenUsed/>
    <w:rsid w:val="007F12EA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unhideWhenUsed/>
    <w:rsid w:val="007F12EA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uiPriority w:val="99"/>
    <w:semiHidden/>
    <w:unhideWhenUsed/>
    <w:rsid w:val="007F12EA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unhideWhenUsed/>
    <w:rsid w:val="007F12EA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unhideWhenUsed/>
    <w:rsid w:val="007F12EA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7F12EA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unhideWhenUsed/>
    <w:rsid w:val="007F12EA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unhideWhenUsed/>
    <w:rsid w:val="007F12EA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unhideWhenUsed/>
    <w:rsid w:val="007F12EA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7F12EA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7F12EA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7F12EA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1">
    <w:name w:val="Table Grid 1"/>
    <w:basedOn w:val="TableauNormal"/>
    <w:uiPriority w:val="99"/>
    <w:semiHidden/>
    <w:unhideWhenUsed/>
    <w:rsid w:val="007F12EA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uiPriority w:val="99"/>
    <w:semiHidden/>
    <w:unhideWhenUsed/>
    <w:rsid w:val="007F12EA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unhideWhenUsed/>
    <w:rsid w:val="007F12EA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semiHidden/>
    <w:unhideWhenUsed/>
    <w:rsid w:val="007F12EA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unhideWhenUsed/>
    <w:rsid w:val="007F12EA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7F12EA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7F12EA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7F12EA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claire">
    <w:name w:val="Grid Table Light"/>
    <w:basedOn w:val="TableauNormal"/>
    <w:uiPriority w:val="45"/>
    <w:rsid w:val="007F12E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auliste1">
    <w:name w:val="Table List 1"/>
    <w:basedOn w:val="TableauNormal"/>
    <w:uiPriority w:val="99"/>
    <w:semiHidden/>
    <w:unhideWhenUsed/>
    <w:rsid w:val="007F12E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0">
    <w:name w:val="Table List 2"/>
    <w:basedOn w:val="TableauNormal"/>
    <w:uiPriority w:val="99"/>
    <w:semiHidden/>
    <w:unhideWhenUsed/>
    <w:rsid w:val="007F12EA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0">
    <w:name w:val="Table List 3"/>
    <w:basedOn w:val="TableauNormal"/>
    <w:uiPriority w:val="99"/>
    <w:semiHidden/>
    <w:unhideWhenUsed/>
    <w:rsid w:val="007F12EA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0">
    <w:name w:val="Table List 4"/>
    <w:basedOn w:val="TableauNormal"/>
    <w:uiPriority w:val="99"/>
    <w:semiHidden/>
    <w:unhideWhenUsed/>
    <w:rsid w:val="007F12EA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7F12EA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unhideWhenUsed/>
    <w:rsid w:val="007F12EA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7F12EA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7F12EA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desrfrencesjuridiques">
    <w:name w:val="table of authorities"/>
    <w:basedOn w:val="Normal"/>
    <w:next w:val="Normal"/>
    <w:uiPriority w:val="99"/>
    <w:semiHidden/>
    <w:unhideWhenUsed/>
    <w:rsid w:val="007F12EA"/>
    <w:pPr>
      <w:ind w:left="220" w:hanging="220"/>
    </w:pPr>
  </w:style>
  <w:style w:type="paragraph" w:styleId="Tabledesillustrations">
    <w:name w:val="table of figures"/>
    <w:basedOn w:val="Normal"/>
    <w:next w:val="Normal"/>
    <w:uiPriority w:val="99"/>
    <w:semiHidden/>
    <w:unhideWhenUsed/>
    <w:rsid w:val="007F12EA"/>
  </w:style>
  <w:style w:type="table" w:styleId="Tableauprofessionnel">
    <w:name w:val="Table Professional"/>
    <w:basedOn w:val="TableauNormal"/>
    <w:uiPriority w:val="99"/>
    <w:semiHidden/>
    <w:unhideWhenUsed/>
    <w:rsid w:val="007F12EA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simple10">
    <w:name w:val="Table Simple 1"/>
    <w:basedOn w:val="TableauNormal"/>
    <w:uiPriority w:val="99"/>
    <w:semiHidden/>
    <w:unhideWhenUsed/>
    <w:rsid w:val="007F12EA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0">
    <w:name w:val="Table Simple 2"/>
    <w:basedOn w:val="TableauNormal"/>
    <w:uiPriority w:val="99"/>
    <w:semiHidden/>
    <w:unhideWhenUsed/>
    <w:rsid w:val="007F12EA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0">
    <w:name w:val="Table Simple 3"/>
    <w:basedOn w:val="TableauNormal"/>
    <w:uiPriority w:val="99"/>
    <w:semiHidden/>
    <w:unhideWhenUsed/>
    <w:rsid w:val="007F12EA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7F12EA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semiHidden/>
    <w:unhideWhenUsed/>
    <w:rsid w:val="007F12EA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uiPriority w:val="99"/>
    <w:semiHidden/>
    <w:unhideWhenUsed/>
    <w:rsid w:val="007F12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7F12EA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unhideWhenUsed/>
    <w:rsid w:val="007F12EA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semiHidden/>
    <w:unhideWhenUsed/>
    <w:rsid w:val="007F12EA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re">
    <w:name w:val="Title"/>
    <w:basedOn w:val="Normal"/>
    <w:next w:val="Normal"/>
    <w:link w:val="TitreCar"/>
    <w:uiPriority w:val="10"/>
    <w:semiHidden/>
    <w:qFormat/>
    <w:rsid w:val="007F12EA"/>
    <w:pPr>
      <w:contextualSpacing/>
    </w:pPr>
    <w:rPr>
      <w:rFonts w:eastAsiaTheme="majorEastAsia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semiHidden/>
    <w:rsid w:val="007F12EA"/>
    <w:rPr>
      <w:rFonts w:ascii="Arial" w:eastAsiaTheme="majorEastAsia" w:hAnsi="Arial" w:cs="Arial"/>
      <w:color w:val="auto"/>
      <w:spacing w:val="-10"/>
      <w:kern w:val="28"/>
      <w:sz w:val="56"/>
      <w:szCs w:val="56"/>
    </w:rPr>
  </w:style>
  <w:style w:type="paragraph" w:styleId="TitreTR">
    <w:name w:val="toa heading"/>
    <w:basedOn w:val="Normal"/>
    <w:next w:val="Normal"/>
    <w:uiPriority w:val="99"/>
    <w:semiHidden/>
    <w:unhideWhenUsed/>
    <w:rsid w:val="007F12EA"/>
    <w:pPr>
      <w:spacing w:before="120"/>
    </w:pPr>
    <w:rPr>
      <w:rFonts w:eastAsiaTheme="majorEastAsia"/>
      <w:b/>
      <w:bCs/>
    </w:rPr>
  </w:style>
  <w:style w:type="paragraph" w:styleId="TM1">
    <w:name w:val="toc 1"/>
    <w:basedOn w:val="Normal"/>
    <w:next w:val="Normal"/>
    <w:autoRedefine/>
    <w:uiPriority w:val="39"/>
    <w:semiHidden/>
    <w:unhideWhenUsed/>
    <w:rsid w:val="007F12EA"/>
    <w:pPr>
      <w:spacing w:after="100"/>
    </w:pPr>
  </w:style>
  <w:style w:type="paragraph" w:styleId="TM2">
    <w:name w:val="toc 2"/>
    <w:basedOn w:val="Normal"/>
    <w:next w:val="Normal"/>
    <w:autoRedefine/>
    <w:uiPriority w:val="39"/>
    <w:semiHidden/>
    <w:unhideWhenUsed/>
    <w:rsid w:val="007F12EA"/>
    <w:pPr>
      <w:spacing w:after="100"/>
      <w:ind w:left="220"/>
    </w:pPr>
  </w:style>
  <w:style w:type="paragraph" w:styleId="TM3">
    <w:name w:val="toc 3"/>
    <w:basedOn w:val="Normal"/>
    <w:next w:val="Normal"/>
    <w:autoRedefine/>
    <w:uiPriority w:val="39"/>
    <w:semiHidden/>
    <w:unhideWhenUsed/>
    <w:rsid w:val="007F12EA"/>
    <w:pPr>
      <w:spacing w:after="100"/>
      <w:ind w:left="440"/>
    </w:pPr>
  </w:style>
  <w:style w:type="paragraph" w:styleId="TM4">
    <w:name w:val="toc 4"/>
    <w:basedOn w:val="Normal"/>
    <w:next w:val="Normal"/>
    <w:autoRedefine/>
    <w:uiPriority w:val="39"/>
    <w:semiHidden/>
    <w:unhideWhenUsed/>
    <w:rsid w:val="007F12EA"/>
    <w:pPr>
      <w:spacing w:after="100"/>
      <w:ind w:left="660"/>
    </w:pPr>
  </w:style>
  <w:style w:type="paragraph" w:styleId="TM5">
    <w:name w:val="toc 5"/>
    <w:basedOn w:val="Normal"/>
    <w:next w:val="Normal"/>
    <w:autoRedefine/>
    <w:uiPriority w:val="39"/>
    <w:semiHidden/>
    <w:unhideWhenUsed/>
    <w:rsid w:val="007F12EA"/>
    <w:pPr>
      <w:spacing w:after="100"/>
      <w:ind w:left="880"/>
    </w:pPr>
  </w:style>
  <w:style w:type="paragraph" w:styleId="TM6">
    <w:name w:val="toc 6"/>
    <w:basedOn w:val="Normal"/>
    <w:next w:val="Normal"/>
    <w:autoRedefine/>
    <w:uiPriority w:val="39"/>
    <w:semiHidden/>
    <w:unhideWhenUsed/>
    <w:rsid w:val="007F12EA"/>
    <w:pPr>
      <w:spacing w:after="100"/>
      <w:ind w:left="1100"/>
    </w:pPr>
  </w:style>
  <w:style w:type="paragraph" w:styleId="TM7">
    <w:name w:val="toc 7"/>
    <w:basedOn w:val="Normal"/>
    <w:next w:val="Normal"/>
    <w:autoRedefine/>
    <w:uiPriority w:val="39"/>
    <w:semiHidden/>
    <w:unhideWhenUsed/>
    <w:rsid w:val="007F12EA"/>
    <w:pPr>
      <w:spacing w:after="100"/>
      <w:ind w:left="1320"/>
    </w:pPr>
  </w:style>
  <w:style w:type="paragraph" w:styleId="TM8">
    <w:name w:val="toc 8"/>
    <w:basedOn w:val="Normal"/>
    <w:next w:val="Normal"/>
    <w:autoRedefine/>
    <w:uiPriority w:val="39"/>
    <w:semiHidden/>
    <w:unhideWhenUsed/>
    <w:rsid w:val="007F12EA"/>
    <w:pPr>
      <w:spacing w:after="100"/>
      <w:ind w:left="1540"/>
    </w:pPr>
  </w:style>
  <w:style w:type="paragraph" w:styleId="TM9">
    <w:name w:val="toc 9"/>
    <w:basedOn w:val="Normal"/>
    <w:next w:val="Normal"/>
    <w:autoRedefine/>
    <w:uiPriority w:val="39"/>
    <w:semiHidden/>
    <w:unhideWhenUsed/>
    <w:rsid w:val="007F12EA"/>
    <w:pPr>
      <w:spacing w:after="100"/>
      <w:ind w:left="1760"/>
    </w:p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7F12EA"/>
    <w:pPr>
      <w:spacing w:before="240"/>
      <w:outlineLvl w:val="9"/>
    </w:pPr>
    <w:rPr>
      <w:b w:val="0"/>
      <w:bCs w:val="0"/>
      <w:color w:val="276E8B" w:themeColor="accent1" w:themeShade="BF"/>
      <w:sz w:val="32"/>
      <w:szCs w:val="32"/>
    </w:rPr>
  </w:style>
  <w:style w:type="character" w:styleId="Mention">
    <w:name w:val="Mention"/>
    <w:basedOn w:val="Policepardfaut"/>
    <w:uiPriority w:val="99"/>
    <w:semiHidden/>
    <w:unhideWhenUsed/>
    <w:rsid w:val="007F12EA"/>
    <w:rPr>
      <w:rFonts w:ascii="Arial" w:hAnsi="Arial" w:cs="Arial"/>
      <w:color w:val="2B579A"/>
      <w:shd w:val="clear" w:color="auto" w:fill="E1DFDD"/>
    </w:rPr>
  </w:style>
  <w:style w:type="numbering" w:styleId="111111">
    <w:name w:val="Outline List 2"/>
    <w:basedOn w:val="Aucuneliste"/>
    <w:uiPriority w:val="99"/>
    <w:semiHidden/>
    <w:unhideWhenUsed/>
    <w:rsid w:val="007F12EA"/>
    <w:pPr>
      <w:numPr>
        <w:numId w:val="11"/>
      </w:numPr>
    </w:pPr>
  </w:style>
  <w:style w:type="numbering" w:styleId="1ai">
    <w:name w:val="Outline List 1"/>
    <w:basedOn w:val="Aucuneliste"/>
    <w:uiPriority w:val="99"/>
    <w:semiHidden/>
    <w:unhideWhenUsed/>
    <w:rsid w:val="007F12EA"/>
    <w:pPr>
      <w:numPr>
        <w:numId w:val="12"/>
      </w:numPr>
    </w:pPr>
  </w:style>
  <w:style w:type="character" w:styleId="Mot-dise">
    <w:name w:val="Hashtag"/>
    <w:basedOn w:val="Policepardfaut"/>
    <w:uiPriority w:val="99"/>
    <w:semiHidden/>
    <w:unhideWhenUsed/>
    <w:rsid w:val="007F12EA"/>
    <w:rPr>
      <w:rFonts w:ascii="Arial" w:hAnsi="Arial" w:cs="Arial"/>
      <w:color w:val="2B579A"/>
      <w:shd w:val="clear" w:color="auto" w:fill="E1DFDD"/>
    </w:rPr>
  </w:style>
  <w:style w:type="numbering" w:styleId="ArticleSection">
    <w:name w:val="Outline List 3"/>
    <w:basedOn w:val="Aucuneliste"/>
    <w:uiPriority w:val="99"/>
    <w:semiHidden/>
    <w:unhideWhenUsed/>
    <w:rsid w:val="007F12EA"/>
    <w:pPr>
      <w:numPr>
        <w:numId w:val="13"/>
      </w:numPr>
    </w:pPr>
  </w:style>
  <w:style w:type="character" w:styleId="SmartHyperlink">
    <w:name w:val="Smart Hyperlink"/>
    <w:basedOn w:val="Policepardfaut"/>
    <w:uiPriority w:val="99"/>
    <w:semiHidden/>
    <w:unhideWhenUsed/>
    <w:rsid w:val="007F12EA"/>
    <w:rPr>
      <w:rFonts w:ascii="Arial" w:hAnsi="Arial" w:cs="Arial"/>
      <w:u w:val="dotted"/>
    </w:rPr>
  </w:style>
  <w:style w:type="character" w:styleId="Mentionnonrsolue">
    <w:name w:val="Unresolved Mention"/>
    <w:basedOn w:val="Policepardfaut"/>
    <w:uiPriority w:val="99"/>
    <w:semiHidden/>
    <w:unhideWhenUsed/>
    <w:rsid w:val="007F12EA"/>
    <w:rPr>
      <w:rFonts w:ascii="Arial" w:hAnsi="Arial" w:cs="Arial"/>
      <w:color w:val="605E5C"/>
      <w:shd w:val="clear" w:color="auto" w:fill="E1DFDD"/>
    </w:rPr>
  </w:style>
  <w:style w:type="paragraph" w:customStyle="1" w:styleId="Default">
    <w:name w:val="Default"/>
    <w:rsid w:val="008E771C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</w:rPr>
  </w:style>
  <w:style w:type="paragraph" w:customStyle="1" w:styleId="gmail-m-2281549798561958310msolistparagraph">
    <w:name w:val="gmail-m_-2281549798561958310msolistparagraph"/>
    <w:basedOn w:val="Normal"/>
    <w:rsid w:val="001838F4"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</w:rPr>
  </w:style>
  <w:style w:type="paragraph" w:customStyle="1" w:styleId="Textecourantformule">
    <w:name w:val="Texte courant formule"/>
    <w:rsid w:val="000675C9"/>
    <w:pPr>
      <w:tabs>
        <w:tab w:val="left" w:pos="2042"/>
      </w:tabs>
      <w:autoSpaceDE w:val="0"/>
      <w:autoSpaceDN w:val="0"/>
      <w:spacing w:before="60" w:after="0" w:line="260" w:lineRule="exact"/>
      <w:jc w:val="both"/>
    </w:pPr>
    <w:rPr>
      <w:rFonts w:ascii="Helvetica" w:eastAsia="Times New Roman" w:hAnsi="Helvetica" w:cs="Helvetica"/>
      <w:color w:val="auto"/>
      <w:lang w:eastAsia="fr-FR"/>
    </w:rPr>
  </w:style>
  <w:style w:type="paragraph" w:customStyle="1" w:styleId="Standard">
    <w:name w:val="Standard"/>
    <w:rsid w:val="006F4F0E"/>
    <w:pPr>
      <w:widowControl w:val="0"/>
      <w:suppressAutoHyphens/>
      <w:autoSpaceDN w:val="0"/>
      <w:spacing w:after="0" w:line="240" w:lineRule="auto"/>
    </w:pPr>
    <w:rPr>
      <w:rFonts w:ascii="Times New Roman" w:eastAsia="Arial Unicode MS" w:hAnsi="Times New Roman" w:cs="Arial Unicode MS"/>
      <w:color w:val="auto"/>
      <w:kern w:val="3"/>
      <w:sz w:val="24"/>
      <w:szCs w:val="24"/>
      <w:lang w:eastAsia="zh-CN" w:bidi="hi-IN"/>
    </w:rPr>
  </w:style>
  <w:style w:type="character" w:customStyle="1" w:styleId="A1">
    <w:name w:val="A1"/>
    <w:rsid w:val="00345913"/>
    <w:rPr>
      <w:rFonts w:ascii="KERYCH+Dax-Bold" w:hAnsi="KERYCH+Dax-Bold" w:cs="KERYCH+Dax-Bold" w:hint="default"/>
      <w:color w:val="000000"/>
      <w:sz w:val="18"/>
      <w:szCs w:val="18"/>
    </w:rPr>
  </w:style>
  <w:style w:type="paragraph" w:customStyle="1" w:styleId="AuditConfirmationObjet">
    <w:name w:val="Audit_Confirmation_Objet"/>
    <w:basedOn w:val="Normal"/>
    <w:rsid w:val="006C1854"/>
    <w:pPr>
      <w:suppressAutoHyphens/>
      <w:spacing w:before="120" w:after="120"/>
    </w:pPr>
    <w:rPr>
      <w:sz w:val="22"/>
      <w:lang w:eastAsia="ar-SA"/>
    </w:rPr>
  </w:style>
  <w:style w:type="paragraph" w:customStyle="1" w:styleId="AuditConfirmationTexte">
    <w:name w:val="Audit_Confirmation_Texte"/>
    <w:basedOn w:val="Normal"/>
    <w:rsid w:val="006C1854"/>
    <w:pPr>
      <w:suppressAutoHyphens/>
      <w:spacing w:before="120"/>
      <w:jc w:val="both"/>
    </w:pPr>
    <w:rPr>
      <w:sz w:val="22"/>
      <w:lang w:eastAsia="ar-SA"/>
    </w:rPr>
  </w:style>
  <w:style w:type="paragraph" w:customStyle="1" w:styleId="AuditConfirmationRetrait">
    <w:name w:val="Audit_Confirmation_Retrait"/>
    <w:basedOn w:val="AuditConfirmationTexte"/>
    <w:rsid w:val="006C1854"/>
    <w:pPr>
      <w:ind w:left="567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51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44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50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28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355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7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sportadapte-hautsdefrance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cr&#233;tariat\AppData\Roaming\Microsoft\Templates\Lettre%20&#224;%20en-t&#234;te%20Tons%20naturels.dotx" TargetMode="External"/></Relationships>
</file>

<file path=word/theme/theme1.xml><?xml version="1.0" encoding="utf-8"?>
<a:theme xmlns:a="http://schemas.openxmlformats.org/drawingml/2006/main" name="Personal Letterhead">
  <a:themeElements>
    <a:clrScheme name="Bleu vert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5D1EF1-8098-4F94-84E4-9E6AE0AB3C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F67B6E-C1E6-43AE-8F0E-1BFA4278F237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7BBA7216-FBEF-4A6F-8E38-8B38144408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51145E8-85D2-4FA0-89C5-7995028C42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Lettre à en-tête Tons naturels</Template>
  <TotalTime>3817</TotalTime>
  <Pages>3</Pages>
  <Words>227</Words>
  <Characters>1250</Characters>
  <Application>Microsoft Office Word</Application>
  <DocSecurity>0</DocSecurity>
  <Lines>10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CDSA 59</cp:lastModifiedBy>
  <cp:revision>3</cp:revision>
  <cp:lastPrinted>2026-03-23T15:44:00Z</cp:lastPrinted>
  <dcterms:created xsi:type="dcterms:W3CDTF">2024-02-22T09:28:00Z</dcterms:created>
  <dcterms:modified xsi:type="dcterms:W3CDTF">2026-03-24T10:54:00Z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