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5D4F137E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10BC8B55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147867E4" w14:textId="43B0E79C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3A931E" wp14:editId="7366CC77">
            <wp:simplePos x="0" y="0"/>
            <wp:positionH relativeFrom="margin">
              <wp:posOffset>-289560</wp:posOffset>
            </wp:positionH>
            <wp:positionV relativeFrom="paragraph">
              <wp:posOffset>173355</wp:posOffset>
            </wp:positionV>
            <wp:extent cx="2042160" cy="1359461"/>
            <wp:effectExtent l="0" t="0" r="0" b="0"/>
            <wp:wrapNone/>
            <wp:docPr id="1119476307" name="Image 12" descr="Une Illustration De Vecteur Des Jeunes Faire De La Randonnée En Plein Air  Clip Art Libres De Droits, Svg, Vecteurs Et Illustration. Image 62407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llustration De Vecteur Des Jeunes Faire De La Randonnée En Plein Air  Clip Art Libres De Droits, Svg, Vecteurs Et Illustration. Image 624078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5DC97" w14:textId="72D0DC09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51F1CF8B">
            <wp:simplePos x="0" y="0"/>
            <wp:positionH relativeFrom="margin">
              <wp:posOffset>5227320</wp:posOffset>
            </wp:positionH>
            <wp:positionV relativeFrom="paragraph">
              <wp:posOffset>2540</wp:posOffset>
            </wp:positionV>
            <wp:extent cx="1538675" cy="1531620"/>
            <wp:effectExtent l="0" t="0" r="4445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0E2B" w14:textId="3E919A15" w:rsidR="00956DED" w:rsidRPr="00020C00" w:rsidRDefault="00020C00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 w:rsidR="00D80F8B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Randonnée</w:t>
      </w:r>
    </w:p>
    <w:p w14:paraId="01B42980" w14:textId="1CA8BEB1" w:rsidR="0018311C" w:rsidRDefault="00020C00" w:rsidP="00020C0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4B7B67D0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6B2A3E53" w14:textId="0C056F5E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57DB0D5C" w:rsidR="0057458A" w:rsidRDefault="00D80F8B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à l’Initiation </w:t>
      </w:r>
      <w:r>
        <w:rPr>
          <w:rFonts w:ascii="Calibri" w:eastAsiaTheme="minorEastAsia" w:hAnsi="Calibri" w:cs="Calibri"/>
          <w:color w:val="000000"/>
          <w:lang w:eastAsia="en-US"/>
        </w:rPr>
        <w:t xml:space="preserve">Randonnée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Adapté,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44835094" w:rsidR="0057458A" w:rsidRDefault="005102A6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Jeudi </w:t>
      </w:r>
      <w:r w:rsidR="00556EC7">
        <w:rPr>
          <w:rFonts w:ascii="Calibri" w:eastAsiaTheme="minorEastAsia" w:hAnsi="Calibri" w:cs="Calibri"/>
          <w:b/>
          <w:bCs/>
          <w:color w:val="EC7C30"/>
          <w:lang w:eastAsia="en-US"/>
        </w:rPr>
        <w:t>30</w:t>
      </w: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 avril 2026</w:t>
      </w:r>
    </w:p>
    <w:p w14:paraId="7522C83E" w14:textId="096D6333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</w:t>
      </w:r>
      <w:r w:rsidR="005102A6">
        <w:rPr>
          <w:rFonts w:ascii="Calibri" w:eastAsiaTheme="minorEastAsia" w:hAnsi="Calibri" w:cs="Calibri"/>
          <w:b/>
          <w:bCs/>
          <w:color w:val="EC7C30"/>
          <w:lang w:eastAsia="en-US"/>
        </w:rPr>
        <w:t>B</w:t>
      </w:r>
      <w:r w:rsidR="00556EC7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euvry la foret </w:t>
      </w:r>
      <w:r w:rsidR="00EB4496">
        <w:rPr>
          <w:rFonts w:ascii="Calibri" w:eastAsiaTheme="minorEastAsia" w:hAnsi="Calibri" w:cs="Calibri"/>
          <w:b/>
          <w:bCs/>
          <w:color w:val="EC7C30"/>
          <w:lang w:eastAsia="en-US"/>
        </w:rPr>
        <w:t>- 14h00/16h00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12C4FADE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>aux</w:t>
      </w:r>
      <w:r w:rsidR="005102A6">
        <w:rPr>
          <w:rFonts w:ascii="Calibri" w:eastAsia="Calibri" w:hAnsi="Calibri" w:cs="Calibri"/>
          <w:b/>
          <w:color w:val="000000"/>
        </w:rPr>
        <w:t xml:space="preserve"> </w:t>
      </w:r>
      <w:r w:rsidR="00DC26AD">
        <w:rPr>
          <w:rFonts w:ascii="Calibri" w:eastAsia="Calibri" w:hAnsi="Calibri" w:cs="Calibri"/>
          <w:b/>
          <w:color w:val="000000"/>
        </w:rPr>
        <w:t>jeunes </w:t>
      </w:r>
      <w:r w:rsidR="005102A6">
        <w:rPr>
          <w:rFonts w:ascii="Calibri" w:eastAsia="Calibri" w:hAnsi="Calibri" w:cs="Calibri"/>
          <w:b/>
          <w:color w:val="000000"/>
        </w:rPr>
        <w:t xml:space="preserve">et </w:t>
      </w:r>
      <w:r w:rsidR="00DC26AD">
        <w:rPr>
          <w:rFonts w:ascii="Calibri" w:eastAsia="Calibri" w:hAnsi="Calibri" w:cs="Calibri"/>
          <w:b/>
          <w:color w:val="000000"/>
        </w:rPr>
        <w:t>Adultes </w:t>
      </w:r>
    </w:p>
    <w:p w14:paraId="3861BD20" w14:textId="7D98363E" w:rsidR="000248C2" w:rsidRDefault="005102A6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 w:rsidRPr="00956DED">
        <w:rPr>
          <w:rFonts w:ascii="Calibri" w:eastAsia="Calibri" w:hAnsi="Calibri" w:cs="Calibri"/>
          <w:b/>
          <w:color w:val="000000"/>
        </w:rPr>
        <w:t>Possédant</w:t>
      </w:r>
      <w:r w:rsidR="000248C2" w:rsidRPr="00956DED">
        <w:rPr>
          <w:rFonts w:ascii="Calibri" w:eastAsia="Calibri" w:hAnsi="Calibri" w:cs="Calibri"/>
          <w:b/>
          <w:color w:val="000000"/>
        </w:rPr>
        <w:t xml:space="preserve"> la licence FFSA compétitive 2023/2024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5D21D59C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556EC7">
        <w:rPr>
          <w:rFonts w:ascii="Calibri" w:eastAsia="Comic Sans MS" w:hAnsi="Calibri" w:cs="Calibri"/>
          <w:b/>
          <w:color w:val="FF0000"/>
          <w:szCs w:val="22"/>
        </w:rPr>
        <w:t xml:space="preserve">28 </w:t>
      </w:r>
      <w:r w:rsidR="005102A6">
        <w:rPr>
          <w:rFonts w:ascii="Calibri" w:eastAsia="Comic Sans MS" w:hAnsi="Calibri" w:cs="Calibri"/>
          <w:b/>
          <w:color w:val="FF0000"/>
          <w:szCs w:val="22"/>
        </w:rPr>
        <w:t xml:space="preserve"> avril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3960E3B1" w14:textId="760CAB9E" w:rsidR="00A43414" w:rsidRDefault="00A43414" w:rsidP="00556EC7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5102A6">
        <w:rPr>
          <w:rFonts w:ascii="Calibri" w:eastAsiaTheme="minorEastAsia" w:hAnsi="Calibri" w:cs="Calibri"/>
          <w:color w:val="000000"/>
          <w:lang w:eastAsia="en-US"/>
        </w:rPr>
        <w:t xml:space="preserve"> </w:t>
      </w:r>
    </w:p>
    <w:p w14:paraId="6053F4D5" w14:textId="0FE46BB2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7036C1A4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 SUR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LE CHAMPIONNAT</w:t>
      </w:r>
      <w:r w:rsidR="00A43414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1B027B2C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493C16EF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0C6C43E0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556EC7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28 </w:t>
      </w:r>
      <w:r w:rsidR="005102A6">
        <w:rPr>
          <w:rFonts w:ascii="Calibri" w:eastAsia="Comic Sans MS" w:hAnsi="Calibri" w:cs="Calibri"/>
          <w:b/>
          <w:color w:val="FF0000"/>
          <w:sz w:val="32"/>
          <w:szCs w:val="28"/>
        </w:rPr>
        <w:t>avril 2026</w:t>
      </w:r>
    </w:p>
    <w:p w14:paraId="4D6DBB7C" w14:textId="63EBFEF4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5102A6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24A933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45ED95E1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C10A0C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E1567B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0995F4F" w14:textId="77777777" w:rsidR="001D32EC" w:rsidRDefault="00374C94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AUTRES INFORMATIONS</w:t>
      </w:r>
      <w:r w:rsidR="00282446"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QUE VOUS SOUHAITEZ COMMUNIQUER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</w:t>
      </w:r>
      <w:r w:rsid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COMME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 :</w:t>
      </w:r>
    </w:p>
    <w:p w14:paraId="73D6DAFC" w14:textId="7D06D498" w:rsidR="00282446" w:rsidRPr="00282446" w:rsidRDefault="00282446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RESTAURATION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– PLAN DU SITE….</w:t>
      </w: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2217" w14:textId="77777777" w:rsidR="00B16EB5" w:rsidRDefault="00B16EB5">
      <w:r>
        <w:separator/>
      </w:r>
    </w:p>
    <w:p w14:paraId="07D2C944" w14:textId="77777777" w:rsidR="00B16EB5" w:rsidRDefault="00B16EB5"/>
  </w:endnote>
  <w:endnote w:type="continuationSeparator" w:id="0">
    <w:p w14:paraId="10F668D6" w14:textId="77777777" w:rsidR="00B16EB5" w:rsidRDefault="00B16EB5">
      <w:r>
        <w:continuationSeparator/>
      </w:r>
    </w:p>
    <w:p w14:paraId="5820935C" w14:textId="77777777" w:rsidR="00B16EB5" w:rsidRDefault="00B1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1EBF" w14:textId="77777777" w:rsidR="00B16EB5" w:rsidRDefault="00B16EB5">
      <w:bookmarkStart w:id="0" w:name="_Hlk72158986"/>
      <w:bookmarkEnd w:id="0"/>
      <w:r>
        <w:separator/>
      </w:r>
    </w:p>
    <w:p w14:paraId="76147B65" w14:textId="77777777" w:rsidR="00B16EB5" w:rsidRDefault="00B16EB5"/>
  </w:footnote>
  <w:footnote w:type="continuationSeparator" w:id="0">
    <w:p w14:paraId="3BD58A40" w14:textId="77777777" w:rsidR="00B16EB5" w:rsidRDefault="00B16EB5">
      <w:r>
        <w:continuationSeparator/>
      </w:r>
    </w:p>
    <w:p w14:paraId="0A257DBD" w14:textId="77777777" w:rsidR="00B16EB5" w:rsidRDefault="00B16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86C620" id="Groupe 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5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3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2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4"/>
  </w:num>
  <w:num w:numId="36" w16cid:durableId="2135126892">
    <w:abstractNumId w:val="21"/>
  </w:num>
  <w:num w:numId="37" w16cid:durableId="535120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E3135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2A6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56EC7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D4C9E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C1A6E"/>
    <w:rsid w:val="00AC48F8"/>
    <w:rsid w:val="00AE59AE"/>
    <w:rsid w:val="00AF4176"/>
    <w:rsid w:val="00AF5AB3"/>
    <w:rsid w:val="00B00218"/>
    <w:rsid w:val="00B11D49"/>
    <w:rsid w:val="00B123FC"/>
    <w:rsid w:val="00B16EB5"/>
    <w:rsid w:val="00B34916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44743"/>
    <w:rsid w:val="00D527A3"/>
    <w:rsid w:val="00D5299F"/>
    <w:rsid w:val="00D62279"/>
    <w:rsid w:val="00D80F8B"/>
    <w:rsid w:val="00D81CE5"/>
    <w:rsid w:val="00D92FA3"/>
    <w:rsid w:val="00D979B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0418D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B4496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1EB8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16A75E11-04D9-44B0-BBFE-BFDD47A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3818</TotalTime>
  <Pages>3</Pages>
  <Words>214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CDSA 59</cp:lastModifiedBy>
  <cp:revision>4</cp:revision>
  <cp:lastPrinted>2026-03-23T15:44:00Z</cp:lastPrinted>
  <dcterms:created xsi:type="dcterms:W3CDTF">2024-02-22T09:28:00Z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