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5D4F137E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10BC8B55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147867E4" w14:textId="43B0E79C" w:rsidR="00D80F8B" w:rsidRDefault="00D80F8B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3A931E" wp14:editId="7366CC77">
            <wp:simplePos x="0" y="0"/>
            <wp:positionH relativeFrom="margin">
              <wp:posOffset>-289560</wp:posOffset>
            </wp:positionH>
            <wp:positionV relativeFrom="paragraph">
              <wp:posOffset>173355</wp:posOffset>
            </wp:positionV>
            <wp:extent cx="2042160" cy="1359461"/>
            <wp:effectExtent l="0" t="0" r="0" b="0"/>
            <wp:wrapNone/>
            <wp:docPr id="1119476307" name="Image 12" descr="Une Illustration De Vecteur Des Jeunes Faire De La Randonnée En Plein Air  Clip Art Libres De Droits, Svg, Vecteurs Et Illustration. Image 62407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llustration De Vecteur Des Jeunes Faire De La Randonnée En Plein Air  Clip Art Libres De Droits, Svg, Vecteurs Et Illustration. Image 624078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5DC97" w14:textId="72D0DC09" w:rsidR="00D80F8B" w:rsidRDefault="00D80F8B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51F1CF8B">
            <wp:simplePos x="0" y="0"/>
            <wp:positionH relativeFrom="margin">
              <wp:posOffset>5227320</wp:posOffset>
            </wp:positionH>
            <wp:positionV relativeFrom="paragraph">
              <wp:posOffset>2540</wp:posOffset>
            </wp:positionV>
            <wp:extent cx="1538675" cy="1531620"/>
            <wp:effectExtent l="0" t="0" r="4445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60E2B" w14:textId="3E919A15" w:rsidR="00956DED" w:rsidRPr="00020C00" w:rsidRDefault="00020C00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956DE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Initiation</w:t>
      </w:r>
      <w:r w:rsidR="00D80F8B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 Randonnée</w:t>
      </w:r>
    </w:p>
    <w:p w14:paraId="01B42980" w14:textId="1CA8BEB1" w:rsidR="0018311C" w:rsidRDefault="00020C00" w:rsidP="00020C00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0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Adapté </w:t>
      </w:r>
    </w:p>
    <w:p w14:paraId="1FA724DA" w14:textId="0C66AD57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5562046" w14:textId="4B7B67D0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0B955DCC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6B2A3E53" w14:textId="0C056F5E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57DB0D5C" w:rsidR="0057458A" w:rsidRDefault="00D80F8B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lang w:eastAsia="en-US"/>
        </w:rPr>
        <w:t>L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e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vous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à l’Initiation </w:t>
      </w:r>
      <w:r>
        <w:rPr>
          <w:rFonts w:ascii="Calibri" w:eastAsiaTheme="minorEastAsia" w:hAnsi="Calibri" w:cs="Calibri"/>
          <w:color w:val="000000"/>
          <w:lang w:eastAsia="en-US"/>
        </w:rPr>
        <w:t xml:space="preserve">Randonnée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Adapté,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4965CCAB" w:rsidR="0057458A" w:rsidRDefault="005102A6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Jeudi 2</w:t>
      </w:r>
      <w:r w:rsidR="00660771">
        <w:rPr>
          <w:rFonts w:ascii="Calibri" w:eastAsiaTheme="minorEastAsia" w:hAnsi="Calibri" w:cs="Calibri"/>
          <w:b/>
          <w:bCs/>
          <w:color w:val="EC7C30"/>
          <w:lang w:eastAsia="en-US"/>
        </w:rPr>
        <w:t>3</w:t>
      </w: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 avril 2026</w:t>
      </w:r>
    </w:p>
    <w:p w14:paraId="7522C83E" w14:textId="4E27A49E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</w:t>
      </w:r>
      <w:r w:rsidR="00660771">
        <w:rPr>
          <w:rFonts w:ascii="Calibri" w:eastAsiaTheme="minorEastAsia" w:hAnsi="Calibri" w:cs="Calibri"/>
          <w:b/>
          <w:bCs/>
          <w:color w:val="EC7C30"/>
          <w:lang w:eastAsia="en-US"/>
        </w:rPr>
        <w:t>Marais de Fretin</w:t>
      </w:r>
      <w:r w:rsidR="00EB4496">
        <w:rPr>
          <w:rFonts w:ascii="Calibri" w:eastAsiaTheme="minorEastAsia" w:hAnsi="Calibri" w:cs="Calibri"/>
          <w:b/>
          <w:bCs/>
          <w:color w:val="EC7C30"/>
          <w:lang w:eastAsia="en-US"/>
        </w:rPr>
        <w:t>- 14h00/16h00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12C4FADE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>aux</w:t>
      </w:r>
      <w:r w:rsidR="005102A6">
        <w:rPr>
          <w:rFonts w:ascii="Calibri" w:eastAsia="Calibri" w:hAnsi="Calibri" w:cs="Calibri"/>
          <w:b/>
          <w:color w:val="000000"/>
        </w:rPr>
        <w:t xml:space="preserve"> </w:t>
      </w:r>
      <w:r w:rsidR="00DC26AD">
        <w:rPr>
          <w:rFonts w:ascii="Calibri" w:eastAsia="Calibri" w:hAnsi="Calibri" w:cs="Calibri"/>
          <w:b/>
          <w:color w:val="000000"/>
        </w:rPr>
        <w:t>jeunes </w:t>
      </w:r>
      <w:r w:rsidR="005102A6">
        <w:rPr>
          <w:rFonts w:ascii="Calibri" w:eastAsia="Calibri" w:hAnsi="Calibri" w:cs="Calibri"/>
          <w:b/>
          <w:color w:val="000000"/>
        </w:rPr>
        <w:t xml:space="preserve">et </w:t>
      </w:r>
      <w:r w:rsidR="00DC26AD">
        <w:rPr>
          <w:rFonts w:ascii="Calibri" w:eastAsia="Calibri" w:hAnsi="Calibri" w:cs="Calibri"/>
          <w:b/>
          <w:color w:val="000000"/>
        </w:rPr>
        <w:t>Adultes </w:t>
      </w:r>
    </w:p>
    <w:p w14:paraId="3861BD20" w14:textId="7D98363E" w:rsidR="000248C2" w:rsidRDefault="005102A6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 w:rsidRPr="00956DED">
        <w:rPr>
          <w:rFonts w:ascii="Calibri" w:eastAsia="Calibri" w:hAnsi="Calibri" w:cs="Calibri"/>
          <w:b/>
          <w:color w:val="000000"/>
        </w:rPr>
        <w:t>Possédant</w:t>
      </w:r>
      <w:r w:rsidR="000248C2" w:rsidRPr="00956DED">
        <w:rPr>
          <w:rFonts w:ascii="Calibri" w:eastAsia="Calibri" w:hAnsi="Calibri" w:cs="Calibri"/>
          <w:b/>
          <w:color w:val="000000"/>
        </w:rPr>
        <w:t xml:space="preserve"> la licence FFSA compétitive 2023/2024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P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68BEA5D1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660771">
        <w:rPr>
          <w:rFonts w:ascii="Calibri" w:eastAsia="Comic Sans MS" w:hAnsi="Calibri" w:cs="Calibri"/>
          <w:b/>
          <w:color w:val="FF0000"/>
          <w:szCs w:val="22"/>
        </w:rPr>
        <w:t xml:space="preserve">22 </w:t>
      </w:r>
      <w:r w:rsidR="005102A6">
        <w:rPr>
          <w:rFonts w:ascii="Calibri" w:eastAsia="Comic Sans MS" w:hAnsi="Calibri" w:cs="Calibri"/>
          <w:b/>
          <w:color w:val="FF0000"/>
          <w:szCs w:val="22"/>
        </w:rPr>
        <w:t xml:space="preserve"> avril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053F4D5" w14:textId="0FE46BB2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7036C1A4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 SUR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LE CHAMPIONNAT</w:t>
      </w:r>
      <w:r w:rsidR="00A43414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DF64002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1B027B2C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493C16EF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lastRenderedPageBreak/>
        <w:t>Fiche d'inscription</w:t>
      </w:r>
    </w:p>
    <w:p w14:paraId="55B2BD88" w14:textId="405207C7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660771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22 </w:t>
      </w:r>
      <w:r w:rsidR="005102A6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avril 2026</w:t>
      </w:r>
    </w:p>
    <w:p w14:paraId="4D6DBB7C" w14:textId="63EBFEF4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 w:rsidR="005102A6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cdsa59@sportadapte.fr</w:t>
      </w:r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7777777" w:rsidR="008D7996" w:rsidRPr="00B56849" w:rsidRDefault="008D7996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Niveau AB BC CD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77777777" w:rsidR="008D7996" w:rsidRPr="00B56849" w:rsidRDefault="008D7996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Année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24A933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45ED95E1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BB7851D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38EC4D1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C10A0C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E1567B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0995F4F" w14:textId="77777777" w:rsidR="001D32EC" w:rsidRDefault="00374C94" w:rsidP="00282446">
      <w:pPr>
        <w:autoSpaceDE w:val="0"/>
        <w:autoSpaceDN w:val="0"/>
        <w:adjustRightInd w:val="0"/>
        <w:spacing w:line="360" w:lineRule="auto"/>
        <w:ind w:right="828"/>
        <w:jc w:val="center"/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</w:pPr>
      <w:r w:rsidRP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AUTRES INFORMATIONS</w:t>
      </w:r>
      <w:r w:rsidR="00282446" w:rsidRP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QUE VOUS SOUHAITEZ COMMUNIQUER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</w:t>
      </w:r>
      <w:r w:rsid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COMME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 :</w:t>
      </w:r>
    </w:p>
    <w:p w14:paraId="73D6DAFC" w14:textId="7D06D498" w:rsidR="00282446" w:rsidRPr="00282446" w:rsidRDefault="00282446" w:rsidP="00282446">
      <w:pPr>
        <w:autoSpaceDE w:val="0"/>
        <w:autoSpaceDN w:val="0"/>
        <w:adjustRightInd w:val="0"/>
        <w:spacing w:line="360" w:lineRule="auto"/>
        <w:ind w:right="828"/>
        <w:jc w:val="center"/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</w:pPr>
      <w:r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RESTAURATION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– PLAN DU SITE….</w:t>
      </w: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8CEA" w14:textId="77777777" w:rsidR="008B3CA0" w:rsidRDefault="008B3CA0">
      <w:r>
        <w:separator/>
      </w:r>
    </w:p>
    <w:p w14:paraId="159DCAF9" w14:textId="77777777" w:rsidR="008B3CA0" w:rsidRDefault="008B3CA0"/>
  </w:endnote>
  <w:endnote w:type="continuationSeparator" w:id="0">
    <w:p w14:paraId="148BA23E" w14:textId="77777777" w:rsidR="008B3CA0" w:rsidRDefault="008B3CA0">
      <w:r>
        <w:continuationSeparator/>
      </w:r>
    </w:p>
    <w:p w14:paraId="4BDBE0FD" w14:textId="77777777" w:rsidR="008B3CA0" w:rsidRDefault="008B3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A002" w14:textId="77777777" w:rsidR="008B3CA0" w:rsidRDefault="008B3CA0">
      <w:bookmarkStart w:id="0" w:name="_Hlk72158986"/>
      <w:bookmarkEnd w:id="0"/>
      <w:r>
        <w:separator/>
      </w:r>
    </w:p>
    <w:p w14:paraId="07F769DC" w14:textId="77777777" w:rsidR="008B3CA0" w:rsidRDefault="008B3CA0"/>
  </w:footnote>
  <w:footnote w:type="continuationSeparator" w:id="0">
    <w:p w14:paraId="04D593F8" w14:textId="77777777" w:rsidR="008B3CA0" w:rsidRDefault="008B3CA0">
      <w:r>
        <w:continuationSeparator/>
      </w:r>
    </w:p>
    <w:p w14:paraId="109A47B8" w14:textId="77777777" w:rsidR="008B3CA0" w:rsidRDefault="008B3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86C620" id="Groupe 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79669FAC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5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3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2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4"/>
  </w:num>
  <w:num w:numId="36" w16cid:durableId="2135126892">
    <w:abstractNumId w:val="21"/>
  </w:num>
  <w:num w:numId="37" w16cid:durableId="5351207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E3135"/>
    <w:rsid w:val="002F02B5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2A6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9AD"/>
    <w:rsid w:val="006472F4"/>
    <w:rsid w:val="00660771"/>
    <w:rsid w:val="00663B90"/>
    <w:rsid w:val="0066702B"/>
    <w:rsid w:val="00675F0B"/>
    <w:rsid w:val="00690861"/>
    <w:rsid w:val="006B093C"/>
    <w:rsid w:val="006C1643"/>
    <w:rsid w:val="006C1854"/>
    <w:rsid w:val="006C2839"/>
    <w:rsid w:val="006D3E77"/>
    <w:rsid w:val="006D4C9E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B3CA0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12C17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377B"/>
    <w:rsid w:val="00A95744"/>
    <w:rsid w:val="00AC1A6E"/>
    <w:rsid w:val="00AC48F8"/>
    <w:rsid w:val="00AE59AE"/>
    <w:rsid w:val="00AF4176"/>
    <w:rsid w:val="00AF5AB3"/>
    <w:rsid w:val="00B00218"/>
    <w:rsid w:val="00B11D49"/>
    <w:rsid w:val="00B123FC"/>
    <w:rsid w:val="00B34916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44743"/>
    <w:rsid w:val="00D527A3"/>
    <w:rsid w:val="00D5299F"/>
    <w:rsid w:val="00D62279"/>
    <w:rsid w:val="00D80F8B"/>
    <w:rsid w:val="00D81CE5"/>
    <w:rsid w:val="00D92FA3"/>
    <w:rsid w:val="00D979B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B4496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1EB8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16A75E11-04D9-44B0-BBFE-BFDD47A7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3818</TotalTime>
  <Pages>3</Pages>
  <Words>213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CDSA 59</cp:lastModifiedBy>
  <cp:revision>4</cp:revision>
  <cp:lastPrinted>2026-03-23T15:44:00Z</cp:lastPrinted>
  <dcterms:created xsi:type="dcterms:W3CDTF">2024-02-22T09:28:00Z</dcterms:created>
  <dcterms:modified xsi:type="dcterms:W3CDTF">2026-03-24T11:26:00Z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