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01AE2147" w:rsidR="0057458A" w:rsidRDefault="00D04474"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19 mars </w:t>
      </w:r>
      <w:r w:rsidR="00F32005">
        <w:rPr>
          <w:rFonts w:ascii="Calibri" w:eastAsiaTheme="minorEastAsia" w:hAnsi="Calibri" w:cs="Calibri"/>
          <w:b/>
          <w:bCs/>
          <w:color w:val="EC7C30"/>
          <w:lang w:eastAsia="en-US"/>
        </w:rPr>
        <w:t>2026</w:t>
      </w:r>
    </w:p>
    <w:p w14:paraId="7522C83E" w14:textId="24DD040C"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D04474">
        <w:rPr>
          <w:rFonts w:ascii="Calibri" w:eastAsiaTheme="minorEastAsia" w:hAnsi="Calibri" w:cs="Calibri"/>
          <w:b/>
          <w:bCs/>
          <w:color w:val="EC7C30"/>
          <w:lang w:eastAsia="en-US"/>
        </w:rPr>
        <w:t>Godewaersvelde 59270</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7EA214BF"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w:t>
      </w:r>
      <w:r w:rsidR="00D04474">
        <w:rPr>
          <w:rFonts w:ascii="Calibri" w:eastAsiaTheme="minorEastAsia" w:hAnsi="Calibri" w:cs="Calibri"/>
          <w:b/>
          <w:bCs/>
          <w:color w:val="EC7C30"/>
          <w:lang w:eastAsia="en-US"/>
        </w:rPr>
        <w:t xml:space="preserve">Parking Abbaye-Mont des Cats </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5322205E"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182606CD"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Aucune inscription ne sera prise en compte après le</w:t>
      </w:r>
      <w:r w:rsidR="00F32005">
        <w:rPr>
          <w:rFonts w:ascii="Calibri" w:eastAsia="Comic Sans MS" w:hAnsi="Calibri" w:cs="Calibri"/>
          <w:b/>
          <w:color w:val="FF0000"/>
          <w:szCs w:val="22"/>
        </w:rPr>
        <w:t xml:space="preserve"> </w:t>
      </w:r>
      <w:r w:rsidR="00D04474">
        <w:rPr>
          <w:rFonts w:ascii="Calibri" w:eastAsia="Comic Sans MS" w:hAnsi="Calibri" w:cs="Calibri"/>
          <w:b/>
          <w:color w:val="FF0000"/>
          <w:szCs w:val="22"/>
        </w:rPr>
        <w:t xml:space="preserve">10 mars </w:t>
      </w:r>
      <w:r w:rsidR="00F32005">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7CF3A561"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D04474">
        <w:rPr>
          <w:rFonts w:ascii="Calibri" w:eastAsiaTheme="minorEastAsia" w:hAnsi="Calibri" w:cs="Calibri"/>
          <w:b/>
          <w:bCs/>
          <w:color w:val="000000" w:themeColor="text1"/>
          <w:lang w:eastAsia="en-US"/>
        </w:rPr>
        <w:t>4.87</w:t>
      </w:r>
      <w:r w:rsidRPr="00F32005">
        <w:rPr>
          <w:rFonts w:ascii="Calibri" w:eastAsiaTheme="minorEastAsia" w:hAnsi="Calibri" w:cs="Calibri"/>
          <w:b/>
          <w:bCs/>
          <w:color w:val="000000" w:themeColor="text1"/>
          <w:lang w:eastAsia="en-US"/>
        </w:rPr>
        <w:t> 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42E5F2BD"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1h</w:t>
      </w:r>
      <w:r w:rsidR="00D04474">
        <w:rPr>
          <w:rFonts w:ascii="Calibri" w:eastAsiaTheme="minorEastAsia" w:hAnsi="Calibri" w:cs="Calibri"/>
          <w:b/>
          <w:bCs/>
          <w:color w:val="000000" w:themeColor="text1"/>
          <w:lang w:eastAsia="en-US"/>
        </w:rPr>
        <w:t>40</w:t>
      </w:r>
      <w:r w:rsidRPr="00F32005">
        <w:rPr>
          <w:rFonts w:ascii="Calibri" w:eastAsiaTheme="minorEastAsia" w:hAnsi="Calibri" w:cs="Calibri"/>
          <w:b/>
          <w:bCs/>
          <w:color w:val="000000" w:themeColor="text1"/>
          <w:lang w:eastAsia="en-US"/>
        </w:rPr>
        <w:t>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74695C02" w14:textId="79309647" w:rsidR="00A43414" w:rsidRPr="00D04474" w:rsidRDefault="00A00882" w:rsidP="00D0447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1E692BB5"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D04474">
        <w:rPr>
          <w:rFonts w:ascii="Calibri" w:eastAsia="Comic Sans MS" w:hAnsi="Calibri" w:cs="Calibri"/>
          <w:b/>
          <w:color w:val="FF0000"/>
          <w:sz w:val="32"/>
          <w:szCs w:val="28"/>
        </w:rPr>
        <w:t xml:space="preserve">10 mars </w:t>
      </w:r>
      <w:r w:rsidR="00F32005">
        <w:rPr>
          <w:rFonts w:ascii="Calibri" w:eastAsia="Comic Sans MS" w:hAnsi="Calibri" w:cs="Calibri"/>
          <w:b/>
          <w:color w:val="FF0000"/>
          <w:sz w:val="32"/>
          <w:szCs w:val="28"/>
        </w:rPr>
        <w:t>2026</w:t>
      </w:r>
    </w:p>
    <w:p w14:paraId="4D6DBB7C" w14:textId="1F0E2826"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lastRenderedPageBreak/>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N°Siret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1FF88A5A" w14:textId="77777777" w:rsidR="001F4CE3" w:rsidRDefault="001F4CE3" w:rsidP="001F4CE3">
      <w:pPr>
        <w:pStyle w:val="Paragraphedeliste"/>
        <w:numPr>
          <w:ilvl w:val="0"/>
          <w:numId w:val="43"/>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Para Football adapté (Indoor et Outdoor)</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Para Canoe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5186" w14:textId="77777777" w:rsidR="00E25CBC" w:rsidRDefault="00E25CBC">
      <w:r>
        <w:separator/>
      </w:r>
    </w:p>
    <w:p w14:paraId="73918BB2" w14:textId="77777777" w:rsidR="00E25CBC" w:rsidRDefault="00E25CBC"/>
  </w:endnote>
  <w:endnote w:type="continuationSeparator" w:id="0">
    <w:p w14:paraId="3FA350D0" w14:textId="77777777" w:rsidR="00E25CBC" w:rsidRDefault="00E25CBC">
      <w:r>
        <w:continuationSeparator/>
      </w:r>
    </w:p>
    <w:p w14:paraId="7760133A" w14:textId="77777777" w:rsidR="00E25CBC" w:rsidRDefault="00E2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C7D4" w14:textId="77777777" w:rsidR="00E25CBC" w:rsidRDefault="00E25CBC">
      <w:bookmarkStart w:id="0" w:name="_Hlk72158986"/>
      <w:bookmarkEnd w:id="0"/>
      <w:r>
        <w:separator/>
      </w:r>
    </w:p>
    <w:p w14:paraId="0DD1E86F" w14:textId="77777777" w:rsidR="00E25CBC" w:rsidRDefault="00E25CBC"/>
  </w:footnote>
  <w:footnote w:type="continuationSeparator" w:id="0">
    <w:p w14:paraId="3B76FCE7" w14:textId="77777777" w:rsidR="00E25CBC" w:rsidRDefault="00E25CBC">
      <w:r>
        <w:continuationSeparator/>
      </w:r>
    </w:p>
    <w:p w14:paraId="5ED0F106" w14:textId="77777777" w:rsidR="00E25CBC" w:rsidRDefault="00E2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1A6E"/>
    <w:rsid w:val="00AC48F8"/>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4474"/>
    <w:rsid w:val="00D06525"/>
    <w:rsid w:val="00D149F1"/>
    <w:rsid w:val="00D30956"/>
    <w:rsid w:val="00D315CB"/>
    <w:rsid w:val="00D32F26"/>
    <w:rsid w:val="00D36106"/>
    <w:rsid w:val="00D44743"/>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5CBC"/>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2.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3.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6</TotalTime>
  <Pages>7</Pages>
  <Words>1462</Words>
  <Characters>8042</Characters>
  <Application>Microsoft Office Word</Application>
  <DocSecurity>0</DocSecurity>
  <Lines>67</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3</cp:revision>
  <dcterms:created xsi:type="dcterms:W3CDTF">2026-02-05T09:53:00Z</dcterms:created>
  <dcterms:modified xsi:type="dcterms:W3CDTF">2026-02-05T10:06:00Z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