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EB7A" w14:textId="40F5F265" w:rsidR="0018311C" w:rsidRDefault="0018311C" w:rsidP="00B722C6">
      <w:pPr>
        <w:pStyle w:val="Textecourantformule"/>
        <w:tabs>
          <w:tab w:val="left" w:pos="141"/>
        </w:tabs>
        <w:rPr>
          <w:rFonts w:ascii="Arial" w:hAnsi="Arial" w:cs="Arial"/>
          <w:b/>
          <w:bCs/>
          <w:sz w:val="20"/>
          <w:szCs w:val="20"/>
        </w:rPr>
      </w:pPr>
    </w:p>
    <w:p w14:paraId="78C23D00" w14:textId="662D0FE6" w:rsidR="00020C00" w:rsidRPr="00020C00" w:rsidRDefault="002704AB" w:rsidP="00020C00">
      <w:pPr>
        <w:autoSpaceDE w:val="0"/>
        <w:autoSpaceDN w:val="0"/>
        <w:adjustRightInd w:val="0"/>
        <w:rPr>
          <w:rFonts w:ascii="Calibri" w:eastAsiaTheme="minorEastAsia" w:hAnsi="Calibri" w:cs="Calibri"/>
          <w:color w:val="000000"/>
          <w:lang w:eastAsia="en-US"/>
        </w:rPr>
      </w:pPr>
      <w:r>
        <w:rPr>
          <w:rFonts w:ascii="Calibri" w:eastAsiaTheme="minorEastAsia" w:hAnsi="Calibri" w:cs="Calibri"/>
          <w:noProof/>
          <w:color w:val="000000"/>
          <w:lang w:eastAsia="en-US"/>
        </w:rPr>
        <w:drawing>
          <wp:anchor distT="0" distB="0" distL="114300" distR="114300" simplePos="0" relativeHeight="251664384" behindDoc="0" locked="0" layoutInCell="1" allowOverlap="1" wp14:anchorId="1969D0E3" wp14:editId="03ADB367">
            <wp:simplePos x="0" y="0"/>
            <wp:positionH relativeFrom="margin">
              <wp:posOffset>4785360</wp:posOffset>
            </wp:positionH>
            <wp:positionV relativeFrom="paragraph">
              <wp:posOffset>78740</wp:posOffset>
            </wp:positionV>
            <wp:extent cx="1706880" cy="1699053"/>
            <wp:effectExtent l="0" t="0" r="7620" b="0"/>
            <wp:wrapNone/>
            <wp:docPr id="205031556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15566" name="Image 205031556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6880" cy="1699053"/>
                    </a:xfrm>
                    <a:prstGeom prst="rect">
                      <a:avLst/>
                    </a:prstGeom>
                  </pic:spPr>
                </pic:pic>
              </a:graphicData>
            </a:graphic>
            <wp14:sizeRelH relativeFrom="margin">
              <wp14:pctWidth>0</wp14:pctWidth>
            </wp14:sizeRelH>
            <wp14:sizeRelV relativeFrom="margin">
              <wp14:pctHeight>0</wp14:pctHeight>
            </wp14:sizeRelV>
          </wp:anchor>
        </w:drawing>
      </w:r>
    </w:p>
    <w:p w14:paraId="1BDD1DFF" w14:textId="18789D09" w:rsidR="00821820" w:rsidRDefault="006460BE" w:rsidP="00956DED">
      <w:pPr>
        <w:pStyle w:val="Textecourantformule"/>
        <w:tabs>
          <w:tab w:val="left" w:pos="141"/>
        </w:tabs>
        <w:spacing w:before="0" w:line="240" w:lineRule="auto"/>
        <w:jc w:val="center"/>
        <w:rPr>
          <w:rFonts w:ascii="Calibri" w:eastAsiaTheme="minorEastAsia" w:hAnsi="Calibri" w:cs="Calibri"/>
          <w:b/>
          <w:bCs/>
          <w:color w:val="4471C4"/>
          <w:sz w:val="40"/>
          <w:szCs w:val="40"/>
          <w:lang w:eastAsia="en-US"/>
        </w:rPr>
      </w:pPr>
      <w:r>
        <w:rPr>
          <w:noProof/>
        </w:rPr>
        <w:drawing>
          <wp:anchor distT="0" distB="0" distL="114300" distR="114300" simplePos="0" relativeHeight="251665408" behindDoc="0" locked="0" layoutInCell="1" allowOverlap="1" wp14:anchorId="75F781F1" wp14:editId="3C3F2F6F">
            <wp:simplePos x="0" y="0"/>
            <wp:positionH relativeFrom="column">
              <wp:posOffset>30480</wp:posOffset>
            </wp:positionH>
            <wp:positionV relativeFrom="paragraph">
              <wp:posOffset>167005</wp:posOffset>
            </wp:positionV>
            <wp:extent cx="1485591" cy="1569720"/>
            <wp:effectExtent l="0" t="0" r="635" b="0"/>
            <wp:wrapNone/>
            <wp:docPr id="513436805" name="Image 12" descr="640+ Marche Nordique Stock Illustrations, graphiques vectoriels libre de  droits et Clip Art - iStock | Nordic walking, Bâton de marche nordique,  Marche spor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40+ Marche Nordique Stock Illustrations, graphiques vectoriels libre de  droits et Clip Art - iStock | Nordic walking, Bâton de marche nordique,  Marche sportiv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5591" cy="156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0C00" w:rsidRPr="00020C00">
        <w:rPr>
          <w:rFonts w:ascii="Calibri" w:eastAsiaTheme="minorEastAsia" w:hAnsi="Calibri" w:cs="Calibri"/>
          <w:color w:val="000000"/>
          <w:sz w:val="24"/>
          <w:szCs w:val="24"/>
          <w:lang w:eastAsia="en-US"/>
        </w:rPr>
        <w:t xml:space="preserve"> </w:t>
      </w:r>
      <w:r w:rsidR="00956DED">
        <w:rPr>
          <w:rFonts w:ascii="Calibri" w:eastAsiaTheme="minorEastAsia" w:hAnsi="Calibri" w:cs="Calibri"/>
          <w:b/>
          <w:bCs/>
          <w:color w:val="4471C4"/>
          <w:sz w:val="40"/>
          <w:szCs w:val="40"/>
          <w:lang w:eastAsia="en-US"/>
        </w:rPr>
        <w:t>Initiation</w:t>
      </w:r>
      <w:r w:rsidR="00821820">
        <w:rPr>
          <w:rFonts w:ascii="Calibri" w:eastAsiaTheme="minorEastAsia" w:hAnsi="Calibri" w:cs="Calibri"/>
          <w:b/>
          <w:bCs/>
          <w:color w:val="4471C4"/>
          <w:sz w:val="40"/>
          <w:szCs w:val="40"/>
          <w:lang w:eastAsia="en-US"/>
        </w:rPr>
        <w:t xml:space="preserve"> Marche </w:t>
      </w:r>
    </w:p>
    <w:p w14:paraId="01B42980" w14:textId="4FDA93FB" w:rsidR="0018311C" w:rsidRPr="00821820" w:rsidRDefault="00821820" w:rsidP="00821820">
      <w:pPr>
        <w:pStyle w:val="Textecourantformule"/>
        <w:tabs>
          <w:tab w:val="left" w:pos="141"/>
        </w:tabs>
        <w:spacing w:before="0" w:line="240" w:lineRule="auto"/>
        <w:jc w:val="center"/>
        <w:rPr>
          <w:rFonts w:ascii="Calibri" w:eastAsiaTheme="minorEastAsia" w:hAnsi="Calibri" w:cs="Calibri"/>
          <w:b/>
          <w:bCs/>
          <w:color w:val="4471C4"/>
          <w:sz w:val="40"/>
          <w:szCs w:val="40"/>
          <w:lang w:eastAsia="en-US"/>
        </w:rPr>
      </w:pPr>
      <w:r>
        <w:rPr>
          <w:rFonts w:ascii="Calibri" w:eastAsiaTheme="minorEastAsia" w:hAnsi="Calibri" w:cs="Calibri"/>
          <w:b/>
          <w:bCs/>
          <w:color w:val="4471C4"/>
          <w:sz w:val="40"/>
          <w:szCs w:val="40"/>
          <w:lang w:eastAsia="en-US"/>
        </w:rPr>
        <w:t xml:space="preserve">Nordique </w:t>
      </w:r>
      <w:r w:rsidR="00020C00" w:rsidRPr="00020C00">
        <w:rPr>
          <w:rFonts w:ascii="Calibri" w:eastAsiaTheme="minorEastAsia" w:hAnsi="Calibri" w:cs="Calibri"/>
          <w:b/>
          <w:bCs/>
          <w:color w:val="4471C4"/>
          <w:sz w:val="40"/>
          <w:szCs w:val="40"/>
          <w:lang w:eastAsia="en-US"/>
        </w:rPr>
        <w:t xml:space="preserve">Adapté </w:t>
      </w:r>
    </w:p>
    <w:p w14:paraId="1FA724DA" w14:textId="0C66AD57" w:rsidR="0018311C" w:rsidRDefault="0018311C" w:rsidP="00B722C6">
      <w:pPr>
        <w:pStyle w:val="Textecourantformule"/>
        <w:tabs>
          <w:tab w:val="left" w:pos="141"/>
        </w:tabs>
        <w:rPr>
          <w:rFonts w:ascii="Arial" w:hAnsi="Arial" w:cs="Arial"/>
          <w:b/>
          <w:bCs/>
          <w:sz w:val="20"/>
          <w:szCs w:val="20"/>
        </w:rPr>
      </w:pPr>
    </w:p>
    <w:p w14:paraId="55562046" w14:textId="4790E3B5" w:rsidR="0018311C" w:rsidRDefault="0018311C" w:rsidP="00B722C6">
      <w:pPr>
        <w:pStyle w:val="Textecourantformule"/>
        <w:tabs>
          <w:tab w:val="left" w:pos="141"/>
        </w:tabs>
        <w:rPr>
          <w:rFonts w:ascii="Arial" w:hAnsi="Arial" w:cs="Arial"/>
          <w:b/>
          <w:bCs/>
          <w:sz w:val="20"/>
          <w:szCs w:val="20"/>
        </w:rPr>
      </w:pPr>
    </w:p>
    <w:p w14:paraId="5ED4EE15" w14:textId="0B955DCC" w:rsidR="0018311C" w:rsidRDefault="0018311C" w:rsidP="00B722C6">
      <w:pPr>
        <w:pStyle w:val="Textecourantformule"/>
        <w:tabs>
          <w:tab w:val="left" w:pos="141"/>
        </w:tabs>
        <w:rPr>
          <w:rFonts w:ascii="Arial" w:hAnsi="Arial" w:cs="Arial"/>
          <w:b/>
          <w:bCs/>
          <w:sz w:val="20"/>
          <w:szCs w:val="20"/>
        </w:rPr>
      </w:pPr>
    </w:p>
    <w:p w14:paraId="012264A6" w14:textId="2D6494A1" w:rsidR="00020C00" w:rsidRPr="00020C00" w:rsidRDefault="00020C00" w:rsidP="00020C00">
      <w:pPr>
        <w:autoSpaceDE w:val="0"/>
        <w:autoSpaceDN w:val="0"/>
        <w:adjustRightInd w:val="0"/>
        <w:rPr>
          <w:rFonts w:ascii="Calibri" w:eastAsiaTheme="minorEastAsia" w:hAnsi="Calibri" w:cs="Calibri"/>
          <w:color w:val="000000"/>
          <w:lang w:eastAsia="en-US"/>
        </w:rPr>
      </w:pPr>
    </w:p>
    <w:p w14:paraId="0E05E7BB" w14:textId="245B35DD" w:rsidR="0018311C" w:rsidRDefault="00020C00" w:rsidP="00020C00">
      <w:pPr>
        <w:pStyle w:val="Textecourantformule"/>
        <w:tabs>
          <w:tab w:val="left" w:pos="141"/>
        </w:tabs>
        <w:rPr>
          <w:rFonts w:ascii="Calibri" w:eastAsiaTheme="minorEastAsia" w:hAnsi="Calibri" w:cs="Calibri"/>
          <w:color w:val="000000"/>
          <w:sz w:val="24"/>
          <w:szCs w:val="24"/>
          <w:lang w:eastAsia="en-US"/>
        </w:rPr>
      </w:pPr>
      <w:r w:rsidRPr="00020C00">
        <w:rPr>
          <w:rFonts w:ascii="Calibri" w:eastAsiaTheme="minorEastAsia" w:hAnsi="Calibri" w:cs="Calibri"/>
          <w:color w:val="000000"/>
          <w:sz w:val="24"/>
          <w:szCs w:val="24"/>
          <w:lang w:eastAsia="en-US"/>
        </w:rPr>
        <w:t xml:space="preserve"> </w:t>
      </w:r>
    </w:p>
    <w:p w14:paraId="6B2A3E53" w14:textId="122471CF" w:rsidR="0057458A" w:rsidRDefault="0057458A" w:rsidP="00020C00">
      <w:pPr>
        <w:pStyle w:val="Textecourantformule"/>
        <w:tabs>
          <w:tab w:val="left" w:pos="141"/>
        </w:tabs>
        <w:rPr>
          <w:rFonts w:ascii="Calibri" w:eastAsiaTheme="minorEastAsia" w:hAnsi="Calibri" w:cs="Calibri"/>
          <w:color w:val="000000"/>
          <w:sz w:val="24"/>
          <w:szCs w:val="24"/>
          <w:lang w:eastAsia="en-US"/>
        </w:rPr>
      </w:pPr>
    </w:p>
    <w:p w14:paraId="1A0C0232" w14:textId="4EB9829C" w:rsidR="0057458A" w:rsidRDefault="0057458A" w:rsidP="00760B4C">
      <w:pPr>
        <w:pStyle w:val="Textecourantformule"/>
        <w:rPr>
          <w:rFonts w:ascii="Calibri" w:eastAsiaTheme="minorEastAsia" w:hAnsi="Calibri" w:cs="Calibri"/>
          <w:color w:val="000000"/>
          <w:sz w:val="24"/>
          <w:szCs w:val="24"/>
          <w:lang w:eastAsia="en-US"/>
        </w:rPr>
      </w:pPr>
    </w:p>
    <w:p w14:paraId="5440E78D" w14:textId="16ED5159" w:rsidR="0057458A" w:rsidRPr="0057458A" w:rsidRDefault="0057458A"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sidRPr="0057458A">
        <w:rPr>
          <w:rFonts w:ascii="Calibri" w:eastAsiaTheme="minorEastAsia" w:hAnsi="Calibri" w:cs="Calibri"/>
          <w:color w:val="000000"/>
          <w:lang w:eastAsia="en-US"/>
        </w:rPr>
        <w:t xml:space="preserve">Mesdames, Messieurs, </w:t>
      </w:r>
    </w:p>
    <w:p w14:paraId="58FFF51F" w14:textId="2B9586F6" w:rsidR="0057458A" w:rsidRDefault="00821820"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sidRPr="0057458A">
        <w:rPr>
          <w:rFonts w:ascii="Calibri" w:eastAsiaTheme="minorEastAsia" w:hAnsi="Calibri" w:cs="Calibri"/>
          <w:b/>
          <w:bCs/>
          <w:color w:val="000000"/>
          <w:lang w:eastAsia="en-US"/>
        </w:rPr>
        <w:t>Le</w:t>
      </w:r>
      <w:r w:rsidR="0057458A" w:rsidRPr="0057458A">
        <w:rPr>
          <w:rFonts w:ascii="Calibri" w:eastAsiaTheme="minorEastAsia" w:hAnsi="Calibri" w:cs="Calibri"/>
          <w:b/>
          <w:bCs/>
          <w:color w:val="000000"/>
          <w:lang w:eastAsia="en-US"/>
        </w:rPr>
        <w:t xml:space="preserve"> </w:t>
      </w:r>
      <w:r w:rsidR="0057458A">
        <w:rPr>
          <w:rFonts w:ascii="Calibri" w:eastAsiaTheme="minorEastAsia" w:hAnsi="Calibri" w:cs="Calibri"/>
          <w:b/>
          <w:bCs/>
          <w:color w:val="000000"/>
          <w:lang w:eastAsia="en-US"/>
        </w:rPr>
        <w:t>C</w:t>
      </w:r>
      <w:r w:rsidR="0057458A" w:rsidRPr="0057458A">
        <w:rPr>
          <w:rFonts w:ascii="Calibri" w:eastAsiaTheme="minorEastAsia" w:hAnsi="Calibri" w:cs="Calibri"/>
          <w:b/>
          <w:bCs/>
          <w:color w:val="000000"/>
          <w:lang w:eastAsia="en-US"/>
        </w:rPr>
        <w:t xml:space="preserve">omité Départemental Sport Adapté </w:t>
      </w:r>
      <w:r>
        <w:rPr>
          <w:rFonts w:ascii="Calibri" w:eastAsiaTheme="minorEastAsia" w:hAnsi="Calibri" w:cs="Calibri"/>
          <w:b/>
          <w:bCs/>
          <w:color w:val="000000"/>
          <w:lang w:eastAsia="en-US"/>
        </w:rPr>
        <w:t xml:space="preserve">Nord </w:t>
      </w:r>
      <w:r w:rsidRPr="0057458A">
        <w:rPr>
          <w:rFonts w:ascii="Calibri" w:eastAsiaTheme="minorEastAsia" w:hAnsi="Calibri" w:cs="Calibri"/>
          <w:b/>
          <w:bCs/>
          <w:color w:val="000000"/>
          <w:lang w:eastAsia="en-US"/>
        </w:rPr>
        <w:t>vous</w:t>
      </w:r>
      <w:r w:rsidR="0057458A" w:rsidRPr="0057458A">
        <w:rPr>
          <w:rFonts w:ascii="Calibri" w:eastAsiaTheme="minorEastAsia" w:hAnsi="Calibri" w:cs="Calibri"/>
          <w:color w:val="000000"/>
          <w:lang w:eastAsia="en-US"/>
        </w:rPr>
        <w:t xml:space="preserve"> </w:t>
      </w:r>
      <w:r>
        <w:rPr>
          <w:rFonts w:ascii="Calibri" w:eastAsiaTheme="minorEastAsia" w:hAnsi="Calibri" w:cs="Calibri"/>
          <w:color w:val="000000"/>
          <w:lang w:eastAsia="en-US"/>
        </w:rPr>
        <w:t>propose</w:t>
      </w:r>
      <w:r w:rsidR="00956DED">
        <w:rPr>
          <w:rFonts w:ascii="Calibri" w:eastAsiaTheme="minorEastAsia" w:hAnsi="Calibri" w:cs="Calibri"/>
          <w:color w:val="000000"/>
          <w:lang w:eastAsia="en-US"/>
        </w:rPr>
        <w:t xml:space="preserve"> de </w:t>
      </w:r>
      <w:r w:rsidR="0057458A" w:rsidRPr="0057458A">
        <w:rPr>
          <w:rFonts w:ascii="Calibri" w:eastAsiaTheme="minorEastAsia" w:hAnsi="Calibri" w:cs="Calibri"/>
          <w:color w:val="000000"/>
          <w:lang w:eastAsia="en-US"/>
        </w:rPr>
        <w:t xml:space="preserve">participer </w:t>
      </w:r>
      <w:r w:rsidR="00956DED">
        <w:rPr>
          <w:rFonts w:ascii="Calibri" w:eastAsiaTheme="minorEastAsia" w:hAnsi="Calibri" w:cs="Calibri"/>
          <w:color w:val="000000"/>
          <w:lang w:eastAsia="en-US"/>
        </w:rPr>
        <w:t xml:space="preserve">à l’Initiation </w:t>
      </w:r>
      <w:r>
        <w:rPr>
          <w:rFonts w:ascii="Calibri" w:eastAsiaTheme="minorEastAsia" w:hAnsi="Calibri" w:cs="Calibri"/>
          <w:color w:val="000000"/>
          <w:lang w:eastAsia="en-US"/>
        </w:rPr>
        <w:t xml:space="preserve">Marche Nordique </w:t>
      </w:r>
      <w:r w:rsidR="0057458A" w:rsidRPr="0057458A">
        <w:rPr>
          <w:rFonts w:ascii="Calibri" w:eastAsiaTheme="minorEastAsia" w:hAnsi="Calibri" w:cs="Calibri"/>
          <w:color w:val="000000"/>
          <w:lang w:eastAsia="en-US"/>
        </w:rPr>
        <w:t xml:space="preserve">Adapté, qui se déroulera </w:t>
      </w:r>
      <w:r w:rsidR="00E92445">
        <w:rPr>
          <w:rFonts w:ascii="Calibri" w:eastAsiaTheme="minorEastAsia" w:hAnsi="Calibri" w:cs="Calibri"/>
          <w:color w:val="000000"/>
          <w:lang w:eastAsia="en-US"/>
        </w:rPr>
        <w:t>le :</w:t>
      </w:r>
    </w:p>
    <w:p w14:paraId="1ADF5CD1" w14:textId="77777777" w:rsidR="00E92445" w:rsidRPr="0057458A" w:rsidRDefault="00E92445" w:rsidP="00A43414">
      <w:pPr>
        <w:autoSpaceDE w:val="0"/>
        <w:autoSpaceDN w:val="0"/>
        <w:adjustRightInd w:val="0"/>
        <w:jc w:val="both"/>
        <w:rPr>
          <w:rFonts w:ascii="Calibri" w:eastAsiaTheme="minorEastAsia" w:hAnsi="Calibri" w:cs="Calibri"/>
          <w:color w:val="000000"/>
          <w:lang w:eastAsia="en-US"/>
        </w:rPr>
      </w:pPr>
    </w:p>
    <w:p w14:paraId="6E6B8B7D" w14:textId="04963038" w:rsidR="0057458A" w:rsidRDefault="00821820"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Date : </w:t>
      </w:r>
      <w:r w:rsidR="00CC6E8D">
        <w:rPr>
          <w:rFonts w:ascii="Calibri" w:eastAsiaTheme="minorEastAsia" w:hAnsi="Calibri" w:cs="Calibri"/>
          <w:b/>
          <w:bCs/>
          <w:color w:val="EC7C30"/>
          <w:lang w:eastAsia="en-US"/>
        </w:rPr>
        <w:t>03 février 2026</w:t>
      </w:r>
    </w:p>
    <w:p w14:paraId="7522C83E" w14:textId="2567F5A8" w:rsidR="000A5297" w:rsidRDefault="00964F55"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Lieu : </w:t>
      </w:r>
      <w:r w:rsidR="00CC6E8D">
        <w:rPr>
          <w:rFonts w:ascii="Calibri" w:eastAsiaTheme="minorEastAsia" w:hAnsi="Calibri" w:cs="Calibri"/>
          <w:b/>
          <w:bCs/>
          <w:color w:val="EC7C30"/>
          <w:lang w:eastAsia="en-US"/>
        </w:rPr>
        <w:t>Parc de la Deûle, 59211 Santes</w:t>
      </w:r>
    </w:p>
    <w:p w14:paraId="5A333BF0" w14:textId="77777777" w:rsidR="007C1A7B" w:rsidRDefault="007C1A7B" w:rsidP="00A43414">
      <w:pPr>
        <w:autoSpaceDE w:val="0"/>
        <w:autoSpaceDN w:val="0"/>
        <w:adjustRightInd w:val="0"/>
        <w:jc w:val="center"/>
        <w:rPr>
          <w:rFonts w:ascii="Calibri" w:eastAsiaTheme="minorEastAsia" w:hAnsi="Calibri" w:cs="Calibri"/>
          <w:b/>
          <w:bCs/>
          <w:color w:val="EC7C30"/>
          <w:lang w:eastAsia="en-US"/>
        </w:rPr>
      </w:pPr>
    </w:p>
    <w:p w14:paraId="7303AA15" w14:textId="77777777" w:rsidR="000248C2" w:rsidRDefault="000248C2" w:rsidP="00A43414">
      <w:pPr>
        <w:ind w:left="709" w:right="827" w:hanging="10"/>
        <w:jc w:val="both"/>
        <w:rPr>
          <w:rFonts w:ascii="Calibri" w:eastAsia="Calibri" w:hAnsi="Calibri" w:cs="Calibri"/>
          <w:b/>
          <w:color w:val="000000"/>
        </w:rPr>
      </w:pPr>
    </w:p>
    <w:p w14:paraId="0D8570BA" w14:textId="2BE2E832" w:rsidR="00956DED" w:rsidRDefault="000248C2" w:rsidP="00A43414">
      <w:pPr>
        <w:ind w:left="709" w:right="827" w:hanging="10"/>
        <w:jc w:val="both"/>
        <w:rPr>
          <w:rFonts w:ascii="Calibri" w:eastAsia="Calibri" w:hAnsi="Calibri" w:cs="Calibri"/>
          <w:b/>
          <w:color w:val="000000"/>
        </w:rPr>
      </w:pPr>
      <w:r w:rsidRPr="000248C2">
        <w:rPr>
          <w:rFonts w:ascii="Calibri" w:eastAsia="Calibri" w:hAnsi="Calibri" w:cs="Calibri"/>
          <w:b/>
          <w:color w:val="000000"/>
        </w:rPr>
        <w:t xml:space="preserve">Cette manifestation est ouverte </w:t>
      </w:r>
      <w:r>
        <w:rPr>
          <w:rFonts w:ascii="Calibri" w:eastAsia="Calibri" w:hAnsi="Calibri" w:cs="Calibri"/>
          <w:b/>
          <w:color w:val="000000"/>
        </w:rPr>
        <w:t xml:space="preserve">aux </w:t>
      </w:r>
      <w:r w:rsidR="00821820">
        <w:rPr>
          <w:rFonts w:ascii="Calibri" w:eastAsia="Calibri" w:hAnsi="Calibri" w:cs="Calibri"/>
          <w:b/>
          <w:color w:val="000000"/>
        </w:rPr>
        <w:t>adultes</w:t>
      </w:r>
    </w:p>
    <w:p w14:paraId="3861BD20" w14:textId="160E9AAB" w:rsidR="000248C2" w:rsidRDefault="00821820" w:rsidP="00956DED">
      <w:pPr>
        <w:pStyle w:val="Paragraphedeliste"/>
        <w:numPr>
          <w:ilvl w:val="0"/>
          <w:numId w:val="36"/>
        </w:numPr>
        <w:ind w:right="827"/>
        <w:jc w:val="both"/>
        <w:rPr>
          <w:rFonts w:ascii="Calibri" w:eastAsia="Calibri" w:hAnsi="Calibri" w:cs="Calibri"/>
          <w:b/>
          <w:color w:val="000000"/>
        </w:rPr>
      </w:pPr>
      <w:r w:rsidRPr="00956DED">
        <w:rPr>
          <w:rFonts w:ascii="Calibri" w:eastAsia="Calibri" w:hAnsi="Calibri" w:cs="Calibri"/>
          <w:b/>
          <w:color w:val="000000"/>
        </w:rPr>
        <w:t>Possédant</w:t>
      </w:r>
      <w:r w:rsidR="000248C2" w:rsidRPr="00956DED">
        <w:rPr>
          <w:rFonts w:ascii="Calibri" w:eastAsia="Calibri" w:hAnsi="Calibri" w:cs="Calibri"/>
          <w:b/>
          <w:color w:val="000000"/>
        </w:rPr>
        <w:t xml:space="preserve"> la licence FFSA compétitive 202</w:t>
      </w:r>
      <w:r w:rsidR="002704AB">
        <w:rPr>
          <w:rFonts w:ascii="Calibri" w:eastAsia="Calibri" w:hAnsi="Calibri" w:cs="Calibri"/>
          <w:b/>
          <w:color w:val="000000"/>
        </w:rPr>
        <w:t>5</w:t>
      </w:r>
      <w:r w:rsidR="000248C2" w:rsidRPr="00956DED">
        <w:rPr>
          <w:rFonts w:ascii="Calibri" w:eastAsia="Calibri" w:hAnsi="Calibri" w:cs="Calibri"/>
          <w:b/>
          <w:color w:val="000000"/>
        </w:rPr>
        <w:t>/202</w:t>
      </w:r>
      <w:r w:rsidR="002704AB">
        <w:rPr>
          <w:rFonts w:ascii="Calibri" w:eastAsia="Calibri" w:hAnsi="Calibri" w:cs="Calibri"/>
          <w:b/>
          <w:color w:val="000000"/>
        </w:rPr>
        <w:t>6</w:t>
      </w:r>
      <w:r w:rsidR="00702CDD" w:rsidRPr="00956DED">
        <w:rPr>
          <w:rFonts w:ascii="Calibri" w:eastAsia="Calibri" w:hAnsi="Calibri" w:cs="Calibri"/>
          <w:b/>
          <w:color w:val="000000"/>
        </w:rPr>
        <w:t>.</w:t>
      </w:r>
    </w:p>
    <w:p w14:paraId="43216E72" w14:textId="77777777" w:rsidR="00956DED" w:rsidRDefault="00956DED" w:rsidP="00956DED">
      <w:pPr>
        <w:pStyle w:val="Paragraphedeliste"/>
        <w:numPr>
          <w:ilvl w:val="0"/>
          <w:numId w:val="37"/>
        </w:numPr>
        <w:ind w:right="827"/>
        <w:jc w:val="both"/>
        <w:rPr>
          <w:rFonts w:ascii="Calibri" w:eastAsia="Calibri" w:hAnsi="Calibri" w:cs="Calibri"/>
          <w:b/>
          <w:color w:val="000000"/>
        </w:rPr>
      </w:pPr>
      <w:r>
        <w:rPr>
          <w:rFonts w:ascii="Calibri" w:eastAsia="Calibri" w:hAnsi="Calibri" w:cs="Calibri"/>
          <w:b/>
          <w:color w:val="000000"/>
        </w:rPr>
        <w:t>Une licence découverte sport adapté (à prendre au près du CDSA 59 à hauteur de 12 euros à l’inscription)</w:t>
      </w:r>
    </w:p>
    <w:p w14:paraId="2793F192" w14:textId="77777777" w:rsidR="00956DED" w:rsidRPr="00213A35" w:rsidRDefault="00956DED" w:rsidP="00956DED">
      <w:pPr>
        <w:pStyle w:val="Paragraphedeliste"/>
        <w:ind w:left="1419" w:right="827"/>
        <w:jc w:val="both"/>
        <w:rPr>
          <w:rFonts w:ascii="Calibri" w:eastAsia="Calibri" w:hAnsi="Calibri" w:cs="Calibri"/>
          <w:b/>
          <w:color w:val="000000"/>
        </w:rPr>
      </w:pPr>
    </w:p>
    <w:p w14:paraId="6C0E04D0" w14:textId="77777777" w:rsidR="00956DED" w:rsidRPr="00956DED" w:rsidRDefault="00956DED" w:rsidP="00956DED">
      <w:pPr>
        <w:pStyle w:val="Paragraphedeliste"/>
        <w:ind w:left="1419" w:right="827"/>
        <w:jc w:val="both"/>
        <w:rPr>
          <w:rFonts w:ascii="Calibri" w:eastAsia="Calibri" w:hAnsi="Calibri" w:cs="Calibri"/>
          <w:b/>
          <w:color w:val="007BB8"/>
        </w:rPr>
      </w:pPr>
      <w:r w:rsidRPr="00956DED">
        <w:rPr>
          <w:rFonts w:ascii="Calibri" w:eastAsia="Calibri" w:hAnsi="Calibri" w:cs="Calibri"/>
          <w:b/>
          <w:color w:val="007BB8"/>
        </w:rPr>
        <w:t>Le règlement est à joindre lors de l’inscription au nom du CDSA NORD</w:t>
      </w:r>
    </w:p>
    <w:p w14:paraId="558CBD87" w14:textId="77777777" w:rsidR="00165116" w:rsidRDefault="00165116" w:rsidP="00956DED">
      <w:pPr>
        <w:ind w:right="827"/>
        <w:jc w:val="both"/>
        <w:rPr>
          <w:rFonts w:ascii="Calibri" w:eastAsia="Calibri" w:hAnsi="Calibri" w:cs="Calibri"/>
          <w:b/>
          <w:color w:val="000000"/>
        </w:rPr>
      </w:pPr>
    </w:p>
    <w:p w14:paraId="75339C1D" w14:textId="76AE7F13" w:rsidR="0097142B" w:rsidRPr="0097142B" w:rsidRDefault="0097142B" w:rsidP="0097142B">
      <w:pPr>
        <w:spacing w:after="24" w:line="259" w:lineRule="auto"/>
        <w:jc w:val="center"/>
        <w:rPr>
          <w:rFonts w:ascii="Calibri" w:eastAsia="Calibri" w:hAnsi="Calibri" w:cs="Calibri"/>
          <w:color w:val="000000"/>
          <w:sz w:val="22"/>
          <w:szCs w:val="22"/>
        </w:rPr>
      </w:pPr>
      <w:r w:rsidRPr="0097142B">
        <w:rPr>
          <w:rFonts w:ascii="Calibri" w:eastAsia="Comic Sans MS" w:hAnsi="Calibri" w:cs="Calibri"/>
          <w:b/>
          <w:color w:val="FF0000"/>
          <w:szCs w:val="22"/>
        </w:rPr>
        <w:t xml:space="preserve">Aucune inscription ne sera prise en compte après le </w:t>
      </w:r>
      <w:r w:rsidR="002704AB">
        <w:rPr>
          <w:rFonts w:ascii="Calibri" w:eastAsia="Comic Sans MS" w:hAnsi="Calibri" w:cs="Calibri"/>
          <w:b/>
          <w:color w:val="FF0000"/>
          <w:szCs w:val="22"/>
        </w:rPr>
        <w:t>28 janvier</w:t>
      </w:r>
      <w:r w:rsidR="00821820">
        <w:rPr>
          <w:rFonts w:ascii="Calibri" w:eastAsia="Comic Sans MS" w:hAnsi="Calibri" w:cs="Calibri"/>
          <w:b/>
          <w:color w:val="FF0000"/>
          <w:szCs w:val="22"/>
        </w:rPr>
        <w:t xml:space="preserve"> 2026</w:t>
      </w:r>
    </w:p>
    <w:p w14:paraId="774B00B7" w14:textId="77777777" w:rsidR="00165116" w:rsidRDefault="00165116" w:rsidP="00A43414">
      <w:pPr>
        <w:ind w:left="709" w:right="827" w:hanging="10"/>
        <w:jc w:val="both"/>
        <w:rPr>
          <w:rFonts w:ascii="Calibri" w:eastAsia="Calibri" w:hAnsi="Calibri" w:cs="Calibri"/>
          <w:b/>
          <w:color w:val="000000"/>
        </w:rPr>
      </w:pPr>
    </w:p>
    <w:p w14:paraId="47FA3524" w14:textId="77777777" w:rsidR="00A43414" w:rsidRPr="000248C2" w:rsidRDefault="00A43414" w:rsidP="00A43414">
      <w:pPr>
        <w:ind w:left="709" w:right="827" w:hanging="10"/>
        <w:jc w:val="both"/>
        <w:rPr>
          <w:rFonts w:ascii="Calibri" w:eastAsia="Calibri" w:hAnsi="Calibri" w:cs="Calibri"/>
          <w:b/>
          <w:color w:val="000000"/>
        </w:rPr>
      </w:pPr>
    </w:p>
    <w:p w14:paraId="7551549B" w14:textId="6A49C377" w:rsidR="0039049E" w:rsidRDefault="00E3298E" w:rsidP="00A43414">
      <w:pPr>
        <w:autoSpaceDE w:val="0"/>
        <w:autoSpaceDN w:val="0"/>
        <w:adjustRightInd w:val="0"/>
        <w:ind w:left="709" w:right="828"/>
        <w:jc w:val="both"/>
        <w:rPr>
          <w:rFonts w:ascii="Calibri" w:eastAsiaTheme="minorEastAsia" w:hAnsi="Calibri" w:cs="Calibri"/>
          <w:b/>
          <w:bCs/>
          <w:color w:val="000000"/>
          <w:lang w:eastAsia="en-US"/>
        </w:rPr>
      </w:pPr>
      <w:r w:rsidRPr="00E3298E">
        <w:rPr>
          <w:rFonts w:ascii="Calibri" w:eastAsiaTheme="minorEastAsia" w:hAnsi="Calibri" w:cs="Calibri"/>
          <w:color w:val="000000"/>
          <w:lang w:eastAsia="en-US"/>
        </w:rPr>
        <w:t xml:space="preserve"> </w:t>
      </w:r>
      <w:r w:rsidRPr="005274A9">
        <w:rPr>
          <w:rFonts w:ascii="Calibri" w:eastAsiaTheme="minorEastAsia" w:hAnsi="Calibri" w:cs="Calibri"/>
          <w:b/>
          <w:bCs/>
          <w:color w:val="000000"/>
          <w:u w:val="single"/>
          <w:lang w:eastAsia="en-US"/>
        </w:rPr>
        <w:t>PROGRAMME</w:t>
      </w:r>
      <w:r w:rsidRPr="005274A9">
        <w:rPr>
          <w:rFonts w:ascii="Calibri" w:eastAsiaTheme="minorEastAsia" w:hAnsi="Calibri" w:cs="Calibri"/>
          <w:b/>
          <w:bCs/>
          <w:color w:val="000000"/>
          <w:lang w:eastAsia="en-US"/>
        </w:rPr>
        <w:t xml:space="preserve"> :</w:t>
      </w:r>
    </w:p>
    <w:p w14:paraId="7D2494C4" w14:textId="5F6281F5"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r w:rsidR="00821820">
        <w:rPr>
          <w:rFonts w:ascii="Calibri" w:eastAsiaTheme="minorEastAsia" w:hAnsi="Calibri" w:cs="Calibri"/>
          <w:color w:val="000000"/>
          <w:lang w:eastAsia="en-US"/>
        </w:rPr>
        <w:t xml:space="preserve"> Echauffement </w:t>
      </w:r>
    </w:p>
    <w:p w14:paraId="3960E3B1" w14:textId="6310312E"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r w:rsidR="00821820">
        <w:rPr>
          <w:rFonts w:ascii="Calibri" w:eastAsiaTheme="minorEastAsia" w:hAnsi="Calibri" w:cs="Calibri"/>
          <w:color w:val="000000"/>
          <w:lang w:eastAsia="en-US"/>
        </w:rPr>
        <w:t xml:space="preserve"> Marche Nordique de 6km (environ 2h)</w:t>
      </w:r>
    </w:p>
    <w:p w14:paraId="6053F4D5" w14:textId="54729DCD" w:rsidR="00A43414" w:rsidRDefault="00821820"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 Possibilité d’adapté la durée de la marche en fonction des participants</w:t>
      </w:r>
    </w:p>
    <w:p w14:paraId="73E5DF86" w14:textId="77777777" w:rsidR="00A00882" w:rsidRDefault="00A00882" w:rsidP="00A00882">
      <w:pPr>
        <w:pStyle w:val="Paragraphedeliste"/>
        <w:autoSpaceDE w:val="0"/>
        <w:autoSpaceDN w:val="0"/>
        <w:adjustRightInd w:val="0"/>
        <w:ind w:left="1429" w:right="828"/>
        <w:jc w:val="both"/>
        <w:rPr>
          <w:rFonts w:ascii="Calibri" w:eastAsiaTheme="minorEastAsia" w:hAnsi="Calibri" w:cs="Calibri"/>
          <w:color w:val="000000"/>
          <w:lang w:eastAsia="en-US"/>
        </w:rPr>
      </w:pPr>
    </w:p>
    <w:p w14:paraId="52464C9F" w14:textId="7036C1A4" w:rsidR="00A43414" w:rsidRDefault="00A00882" w:rsidP="00A43414">
      <w:pPr>
        <w:autoSpaceDE w:val="0"/>
        <w:autoSpaceDN w:val="0"/>
        <w:adjustRightInd w:val="0"/>
        <w:ind w:left="709" w:right="828"/>
        <w:jc w:val="both"/>
        <w:rPr>
          <w:rFonts w:ascii="Calibri" w:eastAsiaTheme="minorEastAsia" w:hAnsi="Calibri" w:cs="Calibri"/>
          <w:b/>
          <w:bCs/>
          <w:color w:val="000000"/>
          <w:lang w:eastAsia="en-US"/>
        </w:rPr>
      </w:pPr>
      <w:r>
        <w:rPr>
          <w:rFonts w:ascii="Calibri" w:eastAsiaTheme="minorEastAsia" w:hAnsi="Calibri" w:cs="Calibri"/>
          <w:b/>
          <w:bCs/>
          <w:color w:val="000000"/>
          <w:u w:val="single"/>
          <w:lang w:eastAsia="en-US"/>
        </w:rPr>
        <w:t xml:space="preserve">CONSIGNES </w:t>
      </w:r>
      <w:r w:rsidR="000F186C">
        <w:rPr>
          <w:rFonts w:ascii="Calibri" w:eastAsiaTheme="minorEastAsia" w:hAnsi="Calibri" w:cs="Calibri"/>
          <w:b/>
          <w:bCs/>
          <w:color w:val="000000"/>
          <w:u w:val="single"/>
          <w:lang w:eastAsia="en-US"/>
        </w:rPr>
        <w:t>PARTICULIÈRES</w:t>
      </w:r>
      <w:r>
        <w:rPr>
          <w:rFonts w:ascii="Calibri" w:eastAsiaTheme="minorEastAsia" w:hAnsi="Calibri" w:cs="Calibri"/>
          <w:b/>
          <w:bCs/>
          <w:color w:val="000000"/>
          <w:u w:val="single"/>
          <w:lang w:eastAsia="en-US"/>
        </w:rPr>
        <w:t xml:space="preserve"> SUR </w:t>
      </w:r>
      <w:r w:rsidR="000F186C">
        <w:rPr>
          <w:rFonts w:ascii="Calibri" w:eastAsiaTheme="minorEastAsia" w:hAnsi="Calibri" w:cs="Calibri"/>
          <w:b/>
          <w:bCs/>
          <w:color w:val="000000"/>
          <w:u w:val="single"/>
          <w:lang w:eastAsia="en-US"/>
        </w:rPr>
        <w:t>LE CHAMPIONNAT</w:t>
      </w:r>
      <w:r w:rsidR="00A43414" w:rsidRPr="005274A9">
        <w:rPr>
          <w:rFonts w:ascii="Calibri" w:eastAsiaTheme="minorEastAsia" w:hAnsi="Calibri" w:cs="Calibri"/>
          <w:b/>
          <w:bCs/>
          <w:color w:val="000000"/>
          <w:lang w:eastAsia="en-US"/>
        </w:rPr>
        <w:t xml:space="preserve"> :</w:t>
      </w:r>
    </w:p>
    <w:p w14:paraId="6DF64002" w14:textId="663D90B3" w:rsidR="00A43414" w:rsidRDefault="00821820"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 xml:space="preserve">. Chaussures de marche adaptée </w:t>
      </w:r>
    </w:p>
    <w:p w14:paraId="1B027B2C" w14:textId="43CBB87D" w:rsidR="00A43414" w:rsidRDefault="005E566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 xml:space="preserve">. Bouteille d’eau </w:t>
      </w:r>
    </w:p>
    <w:p w14:paraId="493C16EF" w14:textId="0D8A982B"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r w:rsidR="005E5664">
        <w:rPr>
          <w:rFonts w:ascii="Calibri" w:eastAsiaTheme="minorEastAsia" w:hAnsi="Calibri" w:cs="Calibri"/>
          <w:color w:val="000000"/>
          <w:lang w:eastAsia="en-US"/>
        </w:rPr>
        <w:t xml:space="preserve"> Batton de marche (si vous en possédez)</w:t>
      </w:r>
    </w:p>
    <w:p w14:paraId="0FBC9FAC" w14:textId="77777777" w:rsidR="00A43414" w:rsidRDefault="00A43414" w:rsidP="00A43414">
      <w:pPr>
        <w:autoSpaceDE w:val="0"/>
        <w:autoSpaceDN w:val="0"/>
        <w:adjustRightInd w:val="0"/>
        <w:ind w:right="828"/>
        <w:jc w:val="both"/>
        <w:rPr>
          <w:rFonts w:ascii="Calibri" w:eastAsiaTheme="minorEastAsia" w:hAnsi="Calibri" w:cs="Calibri"/>
          <w:color w:val="000000"/>
          <w:lang w:eastAsia="en-US"/>
        </w:rPr>
      </w:pPr>
    </w:p>
    <w:p w14:paraId="74695C02" w14:textId="77777777" w:rsidR="00A43414" w:rsidRDefault="00A43414"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7739E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7FEB362"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99F5A7"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84C59B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3D1E107" w14:textId="04E95E37" w:rsidR="001C215F" w:rsidRPr="001C215F" w:rsidRDefault="001C215F" w:rsidP="001C215F">
      <w:pPr>
        <w:spacing w:line="259" w:lineRule="auto"/>
        <w:ind w:left="284" w:right="3" w:hanging="10"/>
        <w:jc w:val="center"/>
        <w:rPr>
          <w:rFonts w:ascii="Calibri" w:eastAsia="Comic Sans MS" w:hAnsi="Calibri" w:cs="Calibri"/>
          <w:color w:val="000000"/>
          <w:sz w:val="32"/>
          <w:szCs w:val="28"/>
        </w:rPr>
      </w:pPr>
      <w:r w:rsidRPr="001C215F">
        <w:rPr>
          <w:rFonts w:ascii="Calibri" w:eastAsia="Comic Sans MS" w:hAnsi="Calibri" w:cs="Calibri"/>
          <w:color w:val="000000"/>
          <w:sz w:val="36"/>
          <w:szCs w:val="28"/>
        </w:rPr>
        <w:t>Fiche d'inscription</w:t>
      </w:r>
    </w:p>
    <w:p w14:paraId="55B2BD88" w14:textId="7A297A29" w:rsidR="001C215F" w:rsidRPr="001C215F" w:rsidRDefault="001C215F" w:rsidP="001C215F">
      <w:pPr>
        <w:spacing w:after="24" w:line="259" w:lineRule="auto"/>
        <w:ind w:left="284"/>
        <w:jc w:val="center"/>
        <w:rPr>
          <w:rFonts w:ascii="Calibri" w:eastAsia="Calibri" w:hAnsi="Calibri" w:cs="Calibri"/>
          <w:color w:val="000000"/>
          <w:sz w:val="28"/>
          <w:szCs w:val="28"/>
        </w:rPr>
      </w:pPr>
      <w:r w:rsidRPr="001C215F">
        <w:rPr>
          <w:rFonts w:ascii="Calibri" w:eastAsia="Comic Sans MS" w:hAnsi="Calibri" w:cs="Calibri"/>
          <w:color w:val="000000"/>
          <w:sz w:val="32"/>
          <w:szCs w:val="28"/>
        </w:rPr>
        <w:t xml:space="preserve">A retourner avant le : </w:t>
      </w:r>
      <w:r w:rsidRPr="001C215F">
        <w:rPr>
          <w:rFonts w:ascii="Calibri" w:eastAsia="Comic Sans MS" w:hAnsi="Calibri" w:cs="Calibri"/>
          <w:b/>
          <w:color w:val="FF0000"/>
          <w:sz w:val="32"/>
          <w:szCs w:val="28"/>
        </w:rPr>
        <w:t xml:space="preserve"> </w:t>
      </w:r>
      <w:r w:rsidR="00CC6E8D">
        <w:rPr>
          <w:rFonts w:ascii="Calibri" w:eastAsia="Comic Sans MS" w:hAnsi="Calibri" w:cs="Calibri"/>
          <w:b/>
          <w:color w:val="FF0000"/>
          <w:sz w:val="32"/>
          <w:szCs w:val="28"/>
        </w:rPr>
        <w:t xml:space="preserve">28 janvier </w:t>
      </w:r>
      <w:r w:rsidR="00821820">
        <w:rPr>
          <w:rFonts w:ascii="Calibri" w:eastAsia="Comic Sans MS" w:hAnsi="Calibri" w:cs="Calibri"/>
          <w:b/>
          <w:color w:val="FF0000"/>
          <w:sz w:val="32"/>
          <w:szCs w:val="28"/>
        </w:rPr>
        <w:t>2026</w:t>
      </w:r>
    </w:p>
    <w:p w14:paraId="4D6DBB7C" w14:textId="55FAE678" w:rsidR="001C215F" w:rsidRPr="006460BE" w:rsidRDefault="001C215F" w:rsidP="006460BE">
      <w:pPr>
        <w:keepNext/>
        <w:numPr>
          <w:ilvl w:val="1"/>
          <w:numId w:val="0"/>
        </w:numPr>
        <w:tabs>
          <w:tab w:val="num" w:pos="576"/>
        </w:tabs>
        <w:suppressAutoHyphens/>
        <w:jc w:val="center"/>
        <w:outlineLvl w:val="1"/>
        <w:rPr>
          <w:rFonts w:ascii="Calibri" w:eastAsia="Arial Unicode MS" w:hAnsi="Calibri" w:cs="Calibri"/>
          <w:i/>
          <w:color w:val="FF0000"/>
          <w:sz w:val="28"/>
          <w:szCs w:val="28"/>
          <w:lang w:eastAsia="ar-SA"/>
        </w:rPr>
      </w:pPr>
      <w:r w:rsidRPr="001C215F">
        <w:rPr>
          <w:rFonts w:ascii="Calibri" w:hAnsi="Calibri" w:cs="Calibri"/>
          <w:b/>
          <w:bCs/>
          <w:color w:val="0070C0"/>
        </w:rPr>
        <w:tab/>
      </w:r>
      <w:r w:rsidRPr="001C215F">
        <w:rPr>
          <w:rFonts w:ascii="Calibri" w:eastAsia="Arial Unicode MS" w:hAnsi="Calibri" w:cs="Calibri"/>
          <w:i/>
          <w:color w:val="FF0000"/>
          <w:sz w:val="28"/>
          <w:szCs w:val="28"/>
          <w:lang w:eastAsia="ar-SA"/>
        </w:rPr>
        <w:t xml:space="preserve">A renvoyer à </w:t>
      </w:r>
      <w:hyperlink r:id="rId13" w:history="1">
        <w:r w:rsidR="006460BE" w:rsidRPr="007F03DA">
          <w:rPr>
            <w:rStyle w:val="Lienhypertexte"/>
            <w:rFonts w:ascii="Calibri" w:eastAsia="Arial Unicode MS" w:hAnsi="Calibri" w:cs="Calibri"/>
            <w:i/>
            <w:sz w:val="28"/>
            <w:szCs w:val="28"/>
            <w:lang w:eastAsia="ar-SA"/>
          </w:rPr>
          <w:t>cdsa59@sportadapte.fr</w:t>
        </w:r>
      </w:hyperlink>
      <w:r w:rsidRPr="00F9061A">
        <w:rPr>
          <w:rFonts w:asciiTheme="minorHAnsi" w:hAnsiTheme="minorHAnsi" w:cstheme="minorHAnsi"/>
          <w:b/>
          <w:bCs/>
          <w:color w:val="0070C0"/>
        </w:rPr>
        <w:tab/>
      </w:r>
      <w:r w:rsidRPr="00F9061A">
        <w:rPr>
          <w:rFonts w:asciiTheme="minorHAnsi" w:eastAsia="Arial Unicode MS" w:hAnsiTheme="minorHAnsi" w:cstheme="minorHAnsi"/>
          <w:sz w:val="22"/>
          <w:szCs w:val="22"/>
          <w:lang w:eastAsia="ar-SA"/>
        </w:rPr>
        <w:t xml:space="preserve"> </w:t>
      </w:r>
    </w:p>
    <w:p w14:paraId="743892B8" w14:textId="77777777" w:rsidR="001C215F" w:rsidRPr="00F9061A" w:rsidRDefault="001C215F" w:rsidP="001C215F">
      <w:pPr>
        <w:spacing w:after="67" w:line="259" w:lineRule="auto"/>
        <w:ind w:left="-5" w:hanging="10"/>
        <w:rPr>
          <w:rFonts w:asciiTheme="minorHAnsi" w:eastAsia="Comic Sans MS" w:hAnsiTheme="minorHAnsi" w:cstheme="minorHAnsi"/>
          <w:color w:val="000000"/>
          <w:szCs w:val="22"/>
        </w:rPr>
      </w:pPr>
      <w:bookmarkStart w:id="1" w:name="_Hlk119532025"/>
    </w:p>
    <w:p w14:paraId="3961909C" w14:textId="7AB74CB6"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Association : </w:t>
      </w:r>
      <w:r w:rsidRPr="001C215F">
        <w:rPr>
          <w:rFonts w:ascii="Calibri" w:eastAsia="Comic Sans MS" w:hAnsi="Calibri" w:cs="Calibri"/>
          <w:color w:val="000000"/>
          <w:szCs w:val="22"/>
        </w:rPr>
        <w:tab/>
      </w:r>
      <w:r w:rsidRPr="001C215F">
        <w:rPr>
          <w:rFonts w:ascii="Calibri" w:eastAsia="Comic Sans MS" w:hAnsi="Calibri" w:cs="Calibri"/>
          <w:color w:val="000000"/>
          <w:szCs w:val="22"/>
        </w:rPr>
        <w:tab/>
        <w:t>………………………………………….</w:t>
      </w:r>
    </w:p>
    <w:p w14:paraId="6EF57C92" w14:textId="195E7791"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N° d'affiliation : </w:t>
      </w:r>
      <w:r w:rsidRPr="001C215F">
        <w:rPr>
          <w:rFonts w:ascii="Calibri" w:eastAsia="Comic Sans MS" w:hAnsi="Calibri" w:cs="Calibri"/>
          <w:color w:val="000000"/>
          <w:szCs w:val="22"/>
        </w:rPr>
        <w:tab/>
        <w:t>…………………………………</w:t>
      </w:r>
      <w:r>
        <w:rPr>
          <w:rFonts w:ascii="Calibri" w:eastAsia="Comic Sans MS" w:hAnsi="Calibri" w:cs="Calibri"/>
          <w:color w:val="000000"/>
          <w:szCs w:val="22"/>
        </w:rPr>
        <w:t>……</w:t>
      </w:r>
      <w:r w:rsidRPr="001C215F">
        <w:rPr>
          <w:rFonts w:ascii="Calibri" w:eastAsia="Comic Sans MS" w:hAnsi="Calibri" w:cs="Calibri"/>
          <w:color w:val="000000"/>
          <w:szCs w:val="22"/>
        </w:rPr>
        <w:t>….</w:t>
      </w:r>
    </w:p>
    <w:p w14:paraId="59D85967" w14:textId="4D210E57" w:rsid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Nom du responsable : ………………………………………….</w:t>
      </w:r>
      <w:r w:rsidRPr="001C215F">
        <w:rPr>
          <w:rFonts w:ascii="Calibri" w:hAnsi="Calibri" w:cs="Calibri"/>
          <w:color w:val="000000"/>
          <w:szCs w:val="22"/>
        </w:rPr>
        <w:t xml:space="preserve"> </w:t>
      </w:r>
    </w:p>
    <w:p w14:paraId="7F2F7085" w14:textId="05A70691" w:rsidR="001C215F" w:rsidRDefault="001C215F" w:rsidP="001C215F">
      <w:pPr>
        <w:spacing w:after="67" w:line="259" w:lineRule="auto"/>
        <w:ind w:left="-5" w:hanging="10"/>
        <w:rPr>
          <w:rFonts w:ascii="Calibri" w:eastAsia="Comic Sans MS" w:hAnsi="Calibri" w:cs="Calibri"/>
          <w:color w:val="000000"/>
          <w:szCs w:val="22"/>
        </w:rPr>
      </w:pPr>
      <w:r w:rsidRPr="001C215F">
        <w:rPr>
          <w:rFonts w:ascii="Calibri" w:eastAsia="Comic Sans MS" w:hAnsi="Calibri" w:cs="Calibri"/>
          <w:color w:val="000000"/>
          <w:szCs w:val="22"/>
        </w:rPr>
        <w:t xml:space="preserve">Téléphone : </w:t>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sidRPr="001C215F">
        <w:rPr>
          <w:rFonts w:ascii="Calibri" w:eastAsia="Comic Sans MS" w:hAnsi="Calibri" w:cs="Calibri"/>
          <w:color w:val="000000"/>
          <w:szCs w:val="22"/>
        </w:rPr>
        <w:tab/>
        <w:t xml:space="preserve"> </w:t>
      </w:r>
      <w:r w:rsidRPr="001C215F">
        <w:rPr>
          <w:rFonts w:ascii="Calibri" w:eastAsia="Comic Sans MS" w:hAnsi="Calibri" w:cs="Calibri"/>
          <w:color w:val="000000"/>
          <w:szCs w:val="22"/>
        </w:rPr>
        <w:tab/>
        <w:t xml:space="preserve"> </w:t>
      </w:r>
    </w:p>
    <w:p w14:paraId="3DB60272" w14:textId="060F13BF"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Mail :</w:t>
      </w:r>
      <w:bookmarkEnd w:id="1"/>
      <w:r w:rsidRPr="001C215F">
        <w:rPr>
          <w:rFonts w:ascii="Calibri" w:eastAsia="Comic Sans MS" w:hAnsi="Calibri" w:cs="Calibri"/>
          <w:color w:val="000000"/>
          <w:szCs w:val="22"/>
        </w:rPr>
        <w:t xml:space="preserve"> </w:t>
      </w:r>
      <w:r>
        <w:rPr>
          <w:rFonts w:ascii="Calibri" w:eastAsia="Comic Sans MS" w:hAnsi="Calibri" w:cs="Calibri"/>
          <w:color w:val="000000"/>
          <w:szCs w:val="22"/>
        </w:rPr>
        <w:tab/>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Pr>
          <w:rFonts w:ascii="Calibri" w:eastAsia="Comic Sans MS" w:hAnsi="Calibri" w:cs="Calibri"/>
          <w:color w:val="000000"/>
          <w:szCs w:val="22"/>
        </w:rPr>
        <w:t>…</w:t>
      </w:r>
      <w:proofErr w:type="gramStart"/>
      <w:r>
        <w:rPr>
          <w:rFonts w:ascii="Calibri" w:eastAsia="Comic Sans MS" w:hAnsi="Calibri" w:cs="Calibri"/>
          <w:color w:val="000000"/>
          <w:szCs w:val="22"/>
        </w:rPr>
        <w:t>…….</w:t>
      </w:r>
      <w:proofErr w:type="gramEnd"/>
      <w:r w:rsidRPr="001C215F">
        <w:rPr>
          <w:rFonts w:ascii="Calibri" w:eastAsia="Comic Sans MS" w:hAnsi="Calibri" w:cs="Calibri"/>
          <w:color w:val="000000"/>
          <w:szCs w:val="22"/>
        </w:rPr>
        <w:t>…</w:t>
      </w:r>
      <w:r w:rsidRPr="00F9061A">
        <w:rPr>
          <w:rFonts w:asciiTheme="minorHAnsi" w:eastAsia="Comic Sans MS" w:hAnsiTheme="minorHAnsi" w:cstheme="minorHAnsi"/>
          <w:color w:val="000000"/>
          <w:szCs w:val="22"/>
        </w:rPr>
        <w:tab/>
        <w:t xml:space="preserve"> </w:t>
      </w:r>
    </w:p>
    <w:p w14:paraId="55FD5C7C"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tbl>
      <w:tblPr>
        <w:tblW w:w="9891" w:type="dxa"/>
        <w:jc w:val="center"/>
        <w:tblCellMar>
          <w:top w:w="79" w:type="dxa"/>
          <w:left w:w="110" w:type="dxa"/>
          <w:right w:w="1" w:type="dxa"/>
        </w:tblCellMar>
        <w:tblLook w:val="04A0" w:firstRow="1" w:lastRow="0" w:firstColumn="1" w:lastColumn="0" w:noHBand="0" w:noVBand="1"/>
      </w:tblPr>
      <w:tblGrid>
        <w:gridCol w:w="440"/>
        <w:gridCol w:w="3781"/>
        <w:gridCol w:w="1843"/>
        <w:gridCol w:w="1701"/>
        <w:gridCol w:w="709"/>
        <w:gridCol w:w="1417"/>
      </w:tblGrid>
      <w:tr w:rsidR="008D7996" w:rsidRPr="00B56849" w14:paraId="251114C8" w14:textId="77777777" w:rsidTr="008D7996">
        <w:trPr>
          <w:trHeight w:val="692"/>
          <w:jc w:val="center"/>
        </w:trPr>
        <w:tc>
          <w:tcPr>
            <w:tcW w:w="440" w:type="dxa"/>
            <w:tcBorders>
              <w:top w:val="single" w:sz="6" w:space="0" w:color="000000"/>
              <w:left w:val="single" w:sz="6" w:space="0" w:color="000000"/>
              <w:bottom w:val="single" w:sz="12" w:space="0" w:color="000000"/>
              <w:right w:val="single" w:sz="6" w:space="0" w:color="000000"/>
            </w:tcBorders>
          </w:tcPr>
          <w:p w14:paraId="0D53F7C4" w14:textId="77777777" w:rsidR="008D7996" w:rsidRPr="00B56849" w:rsidRDefault="008D7996" w:rsidP="00807F21">
            <w:pPr>
              <w:spacing w:line="259" w:lineRule="auto"/>
              <w:ind w:left="-45"/>
              <w:rPr>
                <w:rFonts w:ascii="Calibri" w:eastAsia="Calibri" w:hAnsi="Calibri" w:cs="Calibri"/>
                <w:color w:val="000000"/>
                <w:sz w:val="22"/>
                <w:szCs w:val="22"/>
              </w:rPr>
            </w:pPr>
          </w:p>
        </w:tc>
        <w:tc>
          <w:tcPr>
            <w:tcW w:w="3781" w:type="dxa"/>
            <w:tcBorders>
              <w:top w:val="single" w:sz="6" w:space="0" w:color="000000"/>
              <w:left w:val="single" w:sz="6" w:space="0" w:color="000000"/>
              <w:bottom w:val="single" w:sz="12" w:space="0" w:color="000000"/>
              <w:right w:val="single" w:sz="6" w:space="0" w:color="000000"/>
            </w:tcBorders>
          </w:tcPr>
          <w:p w14:paraId="6954D46C" w14:textId="77777777" w:rsidR="008D7996" w:rsidRPr="00B56849" w:rsidRDefault="008D7996" w:rsidP="00807F21">
            <w:pPr>
              <w:spacing w:line="259" w:lineRule="auto"/>
              <w:ind w:right="107"/>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Nom /prénom</w:t>
            </w:r>
          </w:p>
          <w:p w14:paraId="7666123E" w14:textId="77777777" w:rsidR="008D7996" w:rsidRPr="00B56849" w:rsidRDefault="008D7996" w:rsidP="00807F21">
            <w:pPr>
              <w:spacing w:line="259" w:lineRule="auto"/>
              <w:ind w:left="1"/>
              <w:jc w:val="center"/>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44D6BAA7" w14:textId="77777777" w:rsidR="008D7996" w:rsidRPr="00B56849" w:rsidRDefault="008D7996" w:rsidP="00807F21">
            <w:pPr>
              <w:spacing w:line="259" w:lineRule="auto"/>
              <w:ind w:left="-104"/>
              <w:jc w:val="center"/>
              <w:rPr>
                <w:rFonts w:ascii="Calibri" w:eastAsia="Comic Sans MS" w:hAnsi="Calibri" w:cs="Calibri"/>
                <w:b/>
                <w:color w:val="000000"/>
                <w:sz w:val="22"/>
                <w:szCs w:val="22"/>
              </w:rPr>
            </w:pPr>
            <w:r w:rsidRPr="00B56849">
              <w:rPr>
                <w:rFonts w:ascii="Calibri" w:eastAsia="Comic Sans MS" w:hAnsi="Calibri" w:cs="Calibri"/>
                <w:b/>
                <w:color w:val="000000"/>
                <w:sz w:val="22"/>
                <w:szCs w:val="22"/>
              </w:rPr>
              <w:t>Niveau AB BC CD</w:t>
            </w:r>
          </w:p>
        </w:tc>
        <w:tc>
          <w:tcPr>
            <w:tcW w:w="1701" w:type="dxa"/>
            <w:tcBorders>
              <w:top w:val="single" w:sz="6" w:space="0" w:color="000000"/>
              <w:left w:val="single" w:sz="6" w:space="0" w:color="000000"/>
              <w:bottom w:val="single" w:sz="12" w:space="0" w:color="000000"/>
              <w:right w:val="single" w:sz="6" w:space="0" w:color="000000"/>
            </w:tcBorders>
          </w:tcPr>
          <w:p w14:paraId="7CC36252" w14:textId="77777777" w:rsidR="008D7996" w:rsidRDefault="008D7996" w:rsidP="008D7996">
            <w:pPr>
              <w:spacing w:line="259" w:lineRule="auto"/>
              <w:jc w:val="center"/>
              <w:rPr>
                <w:rFonts w:ascii="Calibri" w:eastAsia="Comic Sans MS" w:hAnsi="Calibri" w:cs="Calibri"/>
                <w:b/>
                <w:color w:val="000000"/>
                <w:sz w:val="22"/>
                <w:szCs w:val="22"/>
              </w:rPr>
            </w:pPr>
            <w:r w:rsidRPr="00B56849">
              <w:rPr>
                <w:rFonts w:ascii="Calibri" w:eastAsia="Comic Sans MS" w:hAnsi="Calibri" w:cs="Calibri"/>
                <w:b/>
                <w:color w:val="000000"/>
                <w:sz w:val="22"/>
                <w:szCs w:val="22"/>
              </w:rPr>
              <w:t>N</w:t>
            </w:r>
            <w:r>
              <w:rPr>
                <w:rFonts w:ascii="Calibri" w:eastAsia="Comic Sans MS" w:hAnsi="Calibri" w:cs="Calibri"/>
                <w:b/>
                <w:color w:val="000000"/>
                <w:sz w:val="22"/>
                <w:szCs w:val="22"/>
              </w:rPr>
              <w:t>uméro de</w:t>
            </w:r>
            <w:r w:rsidRPr="00B56849">
              <w:rPr>
                <w:rFonts w:ascii="Calibri" w:eastAsia="Comic Sans MS" w:hAnsi="Calibri" w:cs="Calibri"/>
                <w:b/>
                <w:color w:val="000000"/>
                <w:sz w:val="22"/>
                <w:szCs w:val="22"/>
              </w:rPr>
              <w:t xml:space="preserve"> </w:t>
            </w:r>
          </w:p>
          <w:p w14:paraId="6E9FD2D5" w14:textId="77777777" w:rsidR="008D7996" w:rsidRPr="00B56849" w:rsidRDefault="008D7996" w:rsidP="00807F21">
            <w:pPr>
              <w:spacing w:line="259" w:lineRule="auto"/>
              <w:ind w:left="46"/>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Licence</w:t>
            </w:r>
            <w:r>
              <w:rPr>
                <w:rFonts w:ascii="Calibri" w:eastAsia="Comic Sans MS" w:hAnsi="Calibri" w:cs="Calibri"/>
                <w:b/>
                <w:color w:val="000000"/>
                <w:sz w:val="22"/>
                <w:szCs w:val="22"/>
              </w:rPr>
              <w:t xml:space="preserve"> FFSA</w:t>
            </w:r>
          </w:p>
        </w:tc>
        <w:tc>
          <w:tcPr>
            <w:tcW w:w="709" w:type="dxa"/>
            <w:tcBorders>
              <w:top w:val="single" w:sz="6" w:space="0" w:color="000000"/>
              <w:left w:val="single" w:sz="6" w:space="0" w:color="000000"/>
              <w:bottom w:val="single" w:sz="12" w:space="0" w:color="000000"/>
              <w:right w:val="single" w:sz="6" w:space="0" w:color="000000"/>
            </w:tcBorders>
          </w:tcPr>
          <w:p w14:paraId="046816B7" w14:textId="77777777" w:rsidR="008D7996" w:rsidRPr="00B56849" w:rsidRDefault="008D7996" w:rsidP="00807F21">
            <w:pPr>
              <w:spacing w:line="259" w:lineRule="auto"/>
              <w:ind w:right="108"/>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Sexe</w:t>
            </w:r>
          </w:p>
        </w:tc>
        <w:tc>
          <w:tcPr>
            <w:tcW w:w="1417" w:type="dxa"/>
            <w:tcBorders>
              <w:top w:val="single" w:sz="6" w:space="0" w:color="000000"/>
              <w:left w:val="single" w:sz="6" w:space="0" w:color="000000"/>
              <w:bottom w:val="single" w:sz="12" w:space="0" w:color="000000"/>
              <w:right w:val="single" w:sz="6" w:space="0" w:color="000000"/>
            </w:tcBorders>
          </w:tcPr>
          <w:p w14:paraId="283C1C29" w14:textId="77777777" w:rsidR="008D7996" w:rsidRPr="00B56849" w:rsidRDefault="008D7996" w:rsidP="00807F21">
            <w:pPr>
              <w:spacing w:line="259" w:lineRule="auto"/>
              <w:ind w:left="14"/>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Année naissance</w:t>
            </w:r>
          </w:p>
        </w:tc>
      </w:tr>
      <w:tr w:rsidR="008D7996" w:rsidRPr="00B56849" w14:paraId="44E41890"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1B5705DD"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 xml:space="preserve">1 </w:t>
            </w:r>
          </w:p>
        </w:tc>
        <w:tc>
          <w:tcPr>
            <w:tcW w:w="3781" w:type="dxa"/>
            <w:tcBorders>
              <w:top w:val="single" w:sz="12" w:space="0" w:color="000000"/>
              <w:left w:val="single" w:sz="6" w:space="0" w:color="000000"/>
              <w:bottom w:val="single" w:sz="6" w:space="0" w:color="000000"/>
              <w:right w:val="single" w:sz="6" w:space="0" w:color="000000"/>
            </w:tcBorders>
          </w:tcPr>
          <w:p w14:paraId="7488B484"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3B8225DD"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0AF35725"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3462E156"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506B713D"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02AD566F"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D8F194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2</w:t>
            </w:r>
          </w:p>
        </w:tc>
        <w:tc>
          <w:tcPr>
            <w:tcW w:w="3781" w:type="dxa"/>
            <w:tcBorders>
              <w:top w:val="single" w:sz="6" w:space="0" w:color="000000"/>
              <w:left w:val="single" w:sz="6" w:space="0" w:color="000000"/>
              <w:bottom w:val="single" w:sz="12" w:space="0" w:color="000000"/>
              <w:right w:val="single" w:sz="6" w:space="0" w:color="000000"/>
            </w:tcBorders>
          </w:tcPr>
          <w:p w14:paraId="75C90E15"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3D2E2774"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EAC4F4E"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236B25B9"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6093017F"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48A7F0DE" w14:textId="77777777" w:rsidTr="008D7996">
        <w:trPr>
          <w:trHeight w:val="355"/>
          <w:jc w:val="center"/>
        </w:trPr>
        <w:tc>
          <w:tcPr>
            <w:tcW w:w="440" w:type="dxa"/>
            <w:tcBorders>
              <w:top w:val="single" w:sz="12" w:space="0" w:color="000000"/>
              <w:left w:val="single" w:sz="6" w:space="0" w:color="000000"/>
              <w:bottom w:val="single" w:sz="6" w:space="0" w:color="000000"/>
              <w:right w:val="single" w:sz="6" w:space="0" w:color="000000"/>
            </w:tcBorders>
          </w:tcPr>
          <w:p w14:paraId="4ED9860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3</w:t>
            </w:r>
          </w:p>
        </w:tc>
        <w:tc>
          <w:tcPr>
            <w:tcW w:w="3781" w:type="dxa"/>
            <w:tcBorders>
              <w:top w:val="single" w:sz="12" w:space="0" w:color="000000"/>
              <w:left w:val="single" w:sz="6" w:space="0" w:color="000000"/>
              <w:bottom w:val="single" w:sz="6" w:space="0" w:color="000000"/>
              <w:right w:val="single" w:sz="6" w:space="0" w:color="000000"/>
            </w:tcBorders>
          </w:tcPr>
          <w:p w14:paraId="09F708F2"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651EECF3"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6E751997"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1D63A49A"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12AE6D68"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05379B54"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6DD0566D"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4</w:t>
            </w:r>
          </w:p>
        </w:tc>
        <w:tc>
          <w:tcPr>
            <w:tcW w:w="3781" w:type="dxa"/>
            <w:tcBorders>
              <w:top w:val="single" w:sz="6" w:space="0" w:color="000000"/>
              <w:left w:val="single" w:sz="6" w:space="0" w:color="000000"/>
              <w:bottom w:val="single" w:sz="12" w:space="0" w:color="000000"/>
              <w:right w:val="single" w:sz="6" w:space="0" w:color="000000"/>
            </w:tcBorders>
          </w:tcPr>
          <w:p w14:paraId="6C90955F"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01BF4E6F"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330A19D"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1BB4BABD"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7F6C9FB3"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1F6CAF0D"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414E9E6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5</w:t>
            </w:r>
          </w:p>
        </w:tc>
        <w:tc>
          <w:tcPr>
            <w:tcW w:w="3781" w:type="dxa"/>
            <w:tcBorders>
              <w:top w:val="single" w:sz="12" w:space="0" w:color="000000"/>
              <w:left w:val="single" w:sz="6" w:space="0" w:color="000000"/>
              <w:bottom w:val="single" w:sz="6" w:space="0" w:color="000000"/>
              <w:right w:val="single" w:sz="6" w:space="0" w:color="000000"/>
            </w:tcBorders>
          </w:tcPr>
          <w:p w14:paraId="001F10A3"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42CDFA6E"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730D3729"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5D0A0904"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508D8A9"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7DCBC4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27844F87"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6</w:t>
            </w:r>
          </w:p>
        </w:tc>
        <w:tc>
          <w:tcPr>
            <w:tcW w:w="3781" w:type="dxa"/>
            <w:tcBorders>
              <w:top w:val="single" w:sz="6" w:space="0" w:color="000000"/>
              <w:left w:val="single" w:sz="6" w:space="0" w:color="000000"/>
              <w:bottom w:val="single" w:sz="12" w:space="0" w:color="000000"/>
              <w:right w:val="single" w:sz="6" w:space="0" w:color="000000"/>
            </w:tcBorders>
          </w:tcPr>
          <w:p w14:paraId="19EBC4AA"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04E46057"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48508E05"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55653A4B"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277A3F57"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793C2F41"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0A2EE6AE"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7</w:t>
            </w:r>
          </w:p>
        </w:tc>
        <w:tc>
          <w:tcPr>
            <w:tcW w:w="3781" w:type="dxa"/>
            <w:tcBorders>
              <w:top w:val="single" w:sz="12" w:space="0" w:color="000000"/>
              <w:left w:val="single" w:sz="6" w:space="0" w:color="000000"/>
              <w:bottom w:val="single" w:sz="6" w:space="0" w:color="000000"/>
              <w:right w:val="single" w:sz="6" w:space="0" w:color="000000"/>
            </w:tcBorders>
          </w:tcPr>
          <w:p w14:paraId="44544540"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6FF1903F"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137C596"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73A3D957"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FD5D43E"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1D0625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4EDBDA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8</w:t>
            </w:r>
          </w:p>
        </w:tc>
        <w:tc>
          <w:tcPr>
            <w:tcW w:w="3781" w:type="dxa"/>
            <w:tcBorders>
              <w:top w:val="single" w:sz="6" w:space="0" w:color="000000"/>
              <w:left w:val="single" w:sz="6" w:space="0" w:color="000000"/>
              <w:bottom w:val="single" w:sz="12" w:space="0" w:color="000000"/>
              <w:right w:val="single" w:sz="6" w:space="0" w:color="000000"/>
            </w:tcBorders>
          </w:tcPr>
          <w:p w14:paraId="7F90D4C7"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723FC9D4"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142ECDD1"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629A91E2"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5EDB6577"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483E094"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258A055"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9</w:t>
            </w:r>
          </w:p>
        </w:tc>
        <w:tc>
          <w:tcPr>
            <w:tcW w:w="3781" w:type="dxa"/>
            <w:tcBorders>
              <w:top w:val="single" w:sz="12" w:space="0" w:color="000000"/>
              <w:left w:val="single" w:sz="6" w:space="0" w:color="000000"/>
              <w:bottom w:val="single" w:sz="6" w:space="0" w:color="000000"/>
              <w:right w:val="single" w:sz="6" w:space="0" w:color="000000"/>
            </w:tcBorders>
          </w:tcPr>
          <w:p w14:paraId="2D0BADBA"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34149209"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14333877"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0C09F4DE"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75038EA2"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A448FFD"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24B4DD4"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10</w:t>
            </w:r>
          </w:p>
        </w:tc>
        <w:tc>
          <w:tcPr>
            <w:tcW w:w="3781" w:type="dxa"/>
            <w:tcBorders>
              <w:top w:val="single" w:sz="6" w:space="0" w:color="000000"/>
              <w:left w:val="single" w:sz="6" w:space="0" w:color="000000"/>
              <w:bottom w:val="single" w:sz="12" w:space="0" w:color="000000"/>
              <w:right w:val="single" w:sz="6" w:space="0" w:color="000000"/>
            </w:tcBorders>
          </w:tcPr>
          <w:p w14:paraId="4DF5A378"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638D0A55"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34D2539E"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03DEAE17"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10C96C18"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40F50783"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354AA6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11</w:t>
            </w:r>
          </w:p>
        </w:tc>
        <w:tc>
          <w:tcPr>
            <w:tcW w:w="3781" w:type="dxa"/>
            <w:tcBorders>
              <w:top w:val="single" w:sz="12" w:space="0" w:color="000000"/>
              <w:left w:val="single" w:sz="6" w:space="0" w:color="000000"/>
              <w:bottom w:val="single" w:sz="6" w:space="0" w:color="000000"/>
              <w:right w:val="single" w:sz="6" w:space="0" w:color="000000"/>
            </w:tcBorders>
          </w:tcPr>
          <w:p w14:paraId="72196AC2"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542189AA"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5AB1BE5"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3059F191"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05950532"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6ED7C8BB"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32DF6D9" w14:textId="77777777" w:rsidR="008D7996" w:rsidRPr="00B56849" w:rsidRDefault="008D7996" w:rsidP="00807F21">
            <w:pPr>
              <w:spacing w:line="259" w:lineRule="auto"/>
              <w:ind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12</w:t>
            </w:r>
          </w:p>
        </w:tc>
        <w:tc>
          <w:tcPr>
            <w:tcW w:w="3781" w:type="dxa"/>
            <w:tcBorders>
              <w:top w:val="single" w:sz="6" w:space="0" w:color="000000"/>
              <w:left w:val="single" w:sz="6" w:space="0" w:color="000000"/>
              <w:bottom w:val="single" w:sz="12" w:space="0" w:color="000000"/>
              <w:right w:val="single" w:sz="6" w:space="0" w:color="000000"/>
            </w:tcBorders>
          </w:tcPr>
          <w:p w14:paraId="65639688"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3892C5FC"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71C22192"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3F8ED3C0"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655E5460"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bl>
    <w:p w14:paraId="68EAA8A0"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16FCE06"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0CDFBA9"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1A11FAA" w14:textId="53B67DA9" w:rsidR="00F27CA6" w:rsidRPr="00F27CA6" w:rsidRDefault="006C2839" w:rsidP="00F27CA6">
      <w:pPr>
        <w:autoSpaceDE w:val="0"/>
        <w:autoSpaceDN w:val="0"/>
        <w:adjustRightInd w:val="0"/>
        <w:rPr>
          <w:rFonts w:ascii="Calibri" w:eastAsiaTheme="minorEastAsia" w:hAnsi="Calibri" w:cs="Calibri"/>
          <w:i/>
          <w:iCs/>
          <w:color w:val="265F65" w:themeColor="accent2" w:themeShade="80"/>
          <w:lang w:eastAsia="en-US"/>
        </w:rPr>
      </w:pPr>
      <w:r w:rsidRPr="006C2839">
        <w:rPr>
          <w:rFonts w:ascii="Calibri" w:eastAsiaTheme="minorEastAsia" w:hAnsi="Calibri" w:cs="Calibri"/>
          <w:i/>
          <w:iCs/>
          <w:color w:val="265F65" w:themeColor="accent2" w:themeShade="80"/>
          <w:lang w:eastAsia="en-US"/>
        </w:rPr>
        <w:t>Si nécessaire :</w:t>
      </w:r>
    </w:p>
    <w:p w14:paraId="3D4892C7" w14:textId="55F1ECA3"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 xml:space="preserve">Renseignements et inscriptions : </w:t>
      </w:r>
    </w:p>
    <w:p w14:paraId="2433A3DA" w14:textId="04AC18B7"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Port</w:t>
      </w:r>
      <w:r w:rsidR="006C2839" w:rsidRPr="006C2839">
        <w:rPr>
          <w:rFonts w:ascii="Calibri" w:eastAsiaTheme="minorEastAsia" w:hAnsi="Calibri" w:cs="Calibri"/>
          <w:color w:val="265F65" w:themeColor="accent2" w:themeShade="80"/>
          <w:lang w:eastAsia="en-US"/>
        </w:rPr>
        <w:t xml:space="preserve">able </w:t>
      </w:r>
      <w:r w:rsidRPr="00F27CA6">
        <w:rPr>
          <w:rFonts w:ascii="Calibri" w:eastAsiaTheme="minorEastAsia" w:hAnsi="Calibri" w:cs="Calibri"/>
          <w:color w:val="265F65" w:themeColor="accent2" w:themeShade="80"/>
          <w:lang w:eastAsia="en-US"/>
        </w:rPr>
        <w:t xml:space="preserve">: </w:t>
      </w:r>
      <w:r w:rsidR="006C2839" w:rsidRPr="006C2839">
        <w:rPr>
          <w:rFonts w:ascii="Calibri" w:eastAsiaTheme="minorEastAsia" w:hAnsi="Calibri" w:cs="Calibri"/>
          <w:color w:val="265F65" w:themeColor="accent2" w:themeShade="80"/>
          <w:lang w:eastAsia="en-US"/>
        </w:rPr>
        <w:tab/>
        <w:t>___________________________</w:t>
      </w:r>
      <w:r w:rsidRPr="00F27CA6">
        <w:rPr>
          <w:rFonts w:ascii="Calibri" w:eastAsiaTheme="minorEastAsia" w:hAnsi="Calibri" w:cs="Calibri"/>
          <w:color w:val="265F65" w:themeColor="accent2" w:themeShade="80"/>
          <w:lang w:eastAsia="en-US"/>
        </w:rPr>
        <w:t xml:space="preserve"> </w:t>
      </w:r>
    </w:p>
    <w:p w14:paraId="623B8C26" w14:textId="3C1ADFA3" w:rsidR="00566601" w:rsidRPr="006C2839" w:rsidRDefault="00F27CA6" w:rsidP="00F27CA6">
      <w:pPr>
        <w:autoSpaceDE w:val="0"/>
        <w:autoSpaceDN w:val="0"/>
        <w:adjustRightInd w:val="0"/>
        <w:spacing w:line="360" w:lineRule="auto"/>
        <w:ind w:right="828"/>
        <w:jc w:val="both"/>
        <w:rPr>
          <w:rFonts w:ascii="Calibri" w:eastAsiaTheme="minorEastAsia" w:hAnsi="Calibri" w:cs="Calibri"/>
          <w:lang w:eastAsia="en-US"/>
        </w:rPr>
      </w:pPr>
      <w:r w:rsidRPr="006C2839">
        <w:rPr>
          <w:rFonts w:ascii="Calibri" w:eastAsiaTheme="minorEastAsia" w:hAnsi="Calibri" w:cs="Calibri"/>
          <w:color w:val="265F65" w:themeColor="accent2" w:themeShade="80"/>
          <w:lang w:eastAsia="en-US"/>
        </w:rPr>
        <w:t xml:space="preserve">Mail : </w:t>
      </w:r>
      <w:r w:rsidR="006C2839" w:rsidRPr="006C2839">
        <w:rPr>
          <w:rFonts w:ascii="Calibri" w:eastAsiaTheme="minorEastAsia" w:hAnsi="Calibri" w:cs="Calibri"/>
          <w:color w:val="265F65" w:themeColor="accent2" w:themeShade="80"/>
          <w:lang w:eastAsia="en-US"/>
        </w:rPr>
        <w:tab/>
      </w:r>
      <w:r w:rsidR="006C2839" w:rsidRPr="006C2839">
        <w:rPr>
          <w:rFonts w:ascii="Calibri" w:eastAsiaTheme="minorEastAsia" w:hAnsi="Calibri" w:cs="Calibri"/>
          <w:color w:val="265F65" w:themeColor="accent2" w:themeShade="80"/>
          <w:lang w:eastAsia="en-US"/>
        </w:rPr>
        <w:tab/>
        <w:t>____________________________</w:t>
      </w:r>
    </w:p>
    <w:p w14:paraId="3DA3AAF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0675C13"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4BE9A58"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24A9339" w14:textId="7B41BAAB" w:rsidR="00566601" w:rsidRDefault="005E5664"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w:drawing>
          <wp:anchor distT="0" distB="0" distL="114300" distR="114300" simplePos="0" relativeHeight="251670528" behindDoc="0" locked="0" layoutInCell="1" allowOverlap="1" wp14:anchorId="37208A62" wp14:editId="02F7D59A">
            <wp:simplePos x="0" y="0"/>
            <wp:positionH relativeFrom="margin">
              <wp:posOffset>-206375</wp:posOffset>
            </wp:positionH>
            <wp:positionV relativeFrom="paragraph">
              <wp:posOffset>287020</wp:posOffset>
            </wp:positionV>
            <wp:extent cx="1507672" cy="1501140"/>
            <wp:effectExtent l="0" t="0" r="0" b="3810"/>
            <wp:wrapNone/>
            <wp:docPr id="6198308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0836" name="Image 61983083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7672" cy="1501140"/>
                    </a:xfrm>
                    <a:prstGeom prst="rect">
                      <a:avLst/>
                    </a:prstGeom>
                  </pic:spPr>
                </pic:pic>
              </a:graphicData>
            </a:graphic>
            <wp14:sizeRelH relativeFrom="margin">
              <wp14:pctWidth>0</wp14:pctWidth>
            </wp14:sizeRelH>
            <wp14:sizeRelV relativeFrom="margin">
              <wp14:pctHeight>0</wp14:pctHeight>
            </wp14:sizeRelV>
          </wp:anchor>
        </w:drawing>
      </w:r>
    </w:p>
    <w:p w14:paraId="45ED95E1" w14:textId="5FE15AE1" w:rsidR="00566601" w:rsidRDefault="005E5664"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mc:AlternateContent>
          <mc:Choice Requires="wps">
            <w:drawing>
              <wp:anchor distT="0" distB="0" distL="114300" distR="114300" simplePos="0" relativeHeight="251669504" behindDoc="0" locked="0" layoutInCell="1" allowOverlap="1" wp14:anchorId="4EBAA188" wp14:editId="23498C22">
                <wp:simplePos x="0" y="0"/>
                <wp:positionH relativeFrom="margin">
                  <wp:posOffset>1193165</wp:posOffset>
                </wp:positionH>
                <wp:positionV relativeFrom="paragraph">
                  <wp:posOffset>7620</wp:posOffset>
                </wp:positionV>
                <wp:extent cx="4351020" cy="1828800"/>
                <wp:effectExtent l="0" t="0" r="0" b="0"/>
                <wp:wrapNone/>
                <wp:docPr id="2038965887" name="Zone de texte 1"/>
                <wp:cNvGraphicFramePr/>
                <a:graphic xmlns:a="http://schemas.openxmlformats.org/drawingml/2006/main">
                  <a:graphicData uri="http://schemas.microsoft.com/office/word/2010/wordprocessingShape">
                    <wps:wsp>
                      <wps:cNvSpPr txBox="1"/>
                      <wps:spPr>
                        <a:xfrm>
                          <a:off x="0" y="0"/>
                          <a:ext cx="4351020" cy="1828800"/>
                        </a:xfrm>
                        <a:prstGeom prst="rect">
                          <a:avLst/>
                        </a:prstGeom>
                        <a:noFill/>
                        <a:ln>
                          <a:noFill/>
                        </a:ln>
                      </wps:spPr>
                      <wps:txbx>
                        <w:txbxContent>
                          <w:p w14:paraId="244C1636" w14:textId="77777777" w:rsidR="005E5664" w:rsidRPr="00421FF5" w:rsidRDefault="005E5664" w:rsidP="005E5664">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EBAA188" id="_x0000_t202" coordsize="21600,21600" o:spt="202" path="m,l,21600r21600,l21600,xe">
                <v:stroke joinstyle="miter"/>
                <v:path gradientshapeok="t" o:connecttype="rect"/>
              </v:shapetype>
              <v:shape id="Zone de texte 1" o:spid="_x0000_s1026" type="#_x0000_t202" style="position:absolute;left:0;text-align:left;margin-left:93.95pt;margin-top:.6pt;width:342.6pt;height:2in;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" filled="f" stroked="f">
                <v:textbox style="mso-fit-shape-to-text:t">
                  <w:txbxContent>
                    <w:p w14:paraId="244C1636" w14:textId="77777777" w:rsidR="005E5664" w:rsidRPr="00421FF5" w:rsidRDefault="005E5664" w:rsidP="005E5664">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v:textbox>
                <w10:wrap anchorx="margin"/>
              </v:shape>
            </w:pict>
          </mc:Fallback>
        </mc:AlternateContent>
      </w:r>
    </w:p>
    <w:p w14:paraId="5BB7851D" w14:textId="2EA7ED2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38EC4D19" w14:textId="42239D7E" w:rsidR="00566601" w:rsidRDefault="005E5664"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w:drawing>
          <wp:anchor distT="0" distB="0" distL="114300" distR="114300" simplePos="0" relativeHeight="251671552" behindDoc="0" locked="0" layoutInCell="1" allowOverlap="1" wp14:anchorId="46A79491" wp14:editId="014706A1">
            <wp:simplePos x="0" y="0"/>
            <wp:positionH relativeFrom="margin">
              <wp:posOffset>5432425</wp:posOffset>
            </wp:positionH>
            <wp:positionV relativeFrom="paragraph">
              <wp:posOffset>5715</wp:posOffset>
            </wp:positionV>
            <wp:extent cx="1501697" cy="601980"/>
            <wp:effectExtent l="0" t="0" r="3810" b="7620"/>
            <wp:wrapNone/>
            <wp:docPr id="94976360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1697" cy="601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4691AE" w14:textId="1EE4948D"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87E49B4" w14:textId="3FA1DF3A" w:rsidR="008D7996" w:rsidRDefault="005E5664"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mc:AlternateContent>
          <mc:Choice Requires="wps">
            <w:drawing>
              <wp:anchor distT="0" distB="0" distL="114300" distR="114300" simplePos="0" relativeHeight="251668480" behindDoc="0" locked="0" layoutInCell="1" allowOverlap="1" wp14:anchorId="594CFFED" wp14:editId="3FFD8A64">
                <wp:simplePos x="0" y="0"/>
                <wp:positionH relativeFrom="margin">
                  <wp:align>center</wp:align>
                </wp:positionH>
                <wp:positionV relativeFrom="paragraph">
                  <wp:posOffset>99060</wp:posOffset>
                </wp:positionV>
                <wp:extent cx="2944495" cy="816610"/>
                <wp:effectExtent l="0" t="0" r="0" b="6350"/>
                <wp:wrapNone/>
                <wp:docPr id="340692116" name="Zone de texte 1"/>
                <wp:cNvGraphicFramePr/>
                <a:graphic xmlns:a="http://schemas.openxmlformats.org/drawingml/2006/main">
                  <a:graphicData uri="http://schemas.microsoft.com/office/word/2010/wordprocessingShape">
                    <wps:wsp>
                      <wps:cNvSpPr txBox="1"/>
                      <wps:spPr>
                        <a:xfrm>
                          <a:off x="0" y="0"/>
                          <a:ext cx="2944495" cy="816610"/>
                        </a:xfrm>
                        <a:prstGeom prst="rect">
                          <a:avLst/>
                        </a:prstGeom>
                        <a:noFill/>
                        <a:ln>
                          <a:noFill/>
                        </a:ln>
                      </wps:spPr>
                      <wps:txbx>
                        <w:txbxContent>
                          <w:p w14:paraId="1E3429F6" w14:textId="77777777" w:rsidR="005E5664" w:rsidRPr="00421FF5" w:rsidRDefault="005E5664" w:rsidP="005E5664">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94CFFED" id="_x0000_s1027" type="#_x0000_t202" style="position:absolute;left:0;text-align:left;margin-left:0;margin-top:7.8pt;width:231.85pt;height:64.3pt;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" filled="f" stroked="f">
                <v:textbox style="mso-fit-shape-to-text:t">
                  <w:txbxContent>
                    <w:p w14:paraId="1E3429F6" w14:textId="77777777" w:rsidR="005E5664" w:rsidRPr="00421FF5" w:rsidRDefault="005E5664" w:rsidP="005E5664">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202479F9" wp14:editId="396BEEE7">
                <wp:simplePos x="0" y="0"/>
                <wp:positionH relativeFrom="margin">
                  <wp:align>center</wp:align>
                </wp:positionH>
                <wp:positionV relativeFrom="paragraph">
                  <wp:posOffset>64770</wp:posOffset>
                </wp:positionV>
                <wp:extent cx="3589020" cy="807720"/>
                <wp:effectExtent l="57150" t="57150" r="68580" b="68580"/>
                <wp:wrapNone/>
                <wp:docPr id="1994726284" name="Rectangle : coins arrondis 8"/>
                <wp:cNvGraphicFramePr/>
                <a:graphic xmlns:a="http://schemas.openxmlformats.org/drawingml/2006/main">
                  <a:graphicData uri="http://schemas.microsoft.com/office/word/2010/wordprocessingShape">
                    <wps:wsp>
                      <wps:cNvSpPr/>
                      <wps:spPr>
                        <a:xfrm>
                          <a:off x="0" y="0"/>
                          <a:ext cx="3589020" cy="807720"/>
                        </a:xfrm>
                        <a:prstGeom prst="roundRect">
                          <a:avLst/>
                        </a:prstGeom>
                        <a:solidFill>
                          <a:srgbClr val="A2B9E2"/>
                        </a:solidFill>
                        <a:scene3d>
                          <a:camera prst="orthographicFront"/>
                          <a:lightRig rig="threePt" dir="t"/>
                        </a:scene3d>
                        <a:sp3d>
                          <a:bevelT prst="relaxedInset"/>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88E707" id="Rectangle : coins arrondis 8" o:spid="_x0000_s1026" style="position:absolute;margin-left:0;margin-top:5.1pt;width:282.6pt;height:63.6pt;z-index:251667456;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" fillcolor="#a2b9e2" strokecolor="#07151b [484]" strokeweight="2pt">
                <w10:wrap anchorx="margin"/>
              </v:roundrect>
            </w:pict>
          </mc:Fallback>
        </mc:AlternateContent>
      </w:r>
    </w:p>
    <w:p w14:paraId="2A851196" w14:textId="7E099AAD" w:rsidR="005E5664" w:rsidRDefault="005E5664" w:rsidP="005E5664">
      <w:bookmarkStart w:id="2" w:name="_Hlk219123139"/>
    </w:p>
    <w:p w14:paraId="4E0078CA" w14:textId="3713AED6" w:rsidR="005E5664" w:rsidRDefault="005E5664" w:rsidP="005E5664"/>
    <w:p w14:paraId="0326BA4C" w14:textId="016FF8A1" w:rsidR="005E5664" w:rsidRDefault="005E5664" w:rsidP="005E5664"/>
    <w:p w14:paraId="7FC5B213" w14:textId="77777777" w:rsidR="005E5664" w:rsidRDefault="005E5664" w:rsidP="005E5664"/>
    <w:p w14:paraId="5E4D7325" w14:textId="77777777" w:rsidR="005E5664" w:rsidRDefault="005E5664" w:rsidP="005E5664"/>
    <w:p w14:paraId="5C47471A" w14:textId="77777777" w:rsidR="005E5664" w:rsidRDefault="005E5664" w:rsidP="005E5664"/>
    <w:p w14:paraId="357FA988" w14:textId="77777777" w:rsidR="005E5664" w:rsidRPr="00D21136" w:rsidRDefault="005E5664" w:rsidP="005E5664"/>
    <w:p w14:paraId="7D978E42" w14:textId="77777777" w:rsidR="005E5664" w:rsidRDefault="005E5664" w:rsidP="005E5664">
      <w:pPr>
        <w:spacing w:after="254" w:line="265" w:lineRule="auto"/>
        <w:ind w:left="9" w:right="1078" w:hanging="10"/>
        <w:jc w:val="both"/>
      </w:pPr>
      <w:r>
        <w:t>Je soussigné(e)____________________________________________________</w:t>
      </w:r>
    </w:p>
    <w:p w14:paraId="3A398199" w14:textId="77777777" w:rsidR="005E5664" w:rsidRDefault="005E5664" w:rsidP="005E5664">
      <w:pPr>
        <w:spacing w:after="315"/>
        <w:jc w:val="both"/>
      </w:pPr>
      <w:r>
        <w:t xml:space="preserve"> </w:t>
      </w:r>
    </w:p>
    <w:p w14:paraId="4B2D9BBB" w14:textId="19EEDDD0" w:rsidR="005E5664" w:rsidRDefault="005E5664" w:rsidP="005E5664">
      <w:pPr>
        <w:numPr>
          <w:ilvl w:val="0"/>
          <w:numId w:val="38"/>
        </w:numPr>
        <w:spacing w:after="23" w:line="268" w:lineRule="auto"/>
        <w:ind w:right="1052" w:hanging="360"/>
        <w:jc w:val="both"/>
      </w:pPr>
      <w:r>
        <w:t xml:space="preserve">Accepte d’être photographié(e) et/ou être pris(e) en vidéo par le photographe de la Manifestation </w:t>
      </w:r>
      <w:r w:rsidR="002704AB">
        <w:t>Marche Nordique.</w:t>
      </w:r>
    </w:p>
    <w:p w14:paraId="2FBC23E9" w14:textId="77777777" w:rsidR="005E5664" w:rsidRDefault="005E5664" w:rsidP="005E5664">
      <w:pPr>
        <w:spacing w:after="111"/>
        <w:ind w:left="734"/>
        <w:jc w:val="both"/>
      </w:pPr>
      <w:r>
        <w:t xml:space="preserve"> </w:t>
      </w:r>
    </w:p>
    <w:p w14:paraId="5FBA665A" w14:textId="68081B18" w:rsidR="005E5664" w:rsidRDefault="005E5664" w:rsidP="005E5664">
      <w:pPr>
        <w:numPr>
          <w:ilvl w:val="0"/>
          <w:numId w:val="38"/>
        </w:numPr>
        <w:spacing w:after="194" w:line="268" w:lineRule="auto"/>
        <w:ind w:right="1052" w:hanging="360"/>
        <w:jc w:val="both"/>
      </w:pPr>
      <w:r>
        <w:t>N’accepte pas d’être photographié(e) et/ou être pris(e) en vidéo par le photographe de la Manifestation</w:t>
      </w:r>
      <w:r w:rsidR="002704AB">
        <w:t xml:space="preserve"> Marche Nordique.</w:t>
      </w:r>
    </w:p>
    <w:p w14:paraId="0CF57A31" w14:textId="77777777" w:rsidR="005E5664" w:rsidRDefault="005E5664" w:rsidP="005E5664">
      <w:pPr>
        <w:spacing w:after="214"/>
        <w:ind w:left="14"/>
        <w:jc w:val="both"/>
      </w:pPr>
      <w:r>
        <w:t xml:space="preserve">  </w:t>
      </w:r>
    </w:p>
    <w:p w14:paraId="405D6811" w14:textId="77777777" w:rsidR="005E5664" w:rsidRDefault="005E5664" w:rsidP="005E5664">
      <w:pPr>
        <w:spacing w:after="202" w:line="275" w:lineRule="auto"/>
        <w:ind w:left="14" w:right="989"/>
        <w:jc w:val="both"/>
      </w:pPr>
      <w:r>
        <w:rPr>
          <w:i/>
        </w:rPr>
        <w:t xml:space="preserve">Ces images peuvent être utilisées sous quelques formes que ce soit (Album de l’évènement, etc.) Je m’engage à ne pas tenir responsable le photographe ainsi que les organisateurs et toutes autres personnes agissantes avec sa permission. </w:t>
      </w:r>
      <w:r>
        <w:t xml:space="preserve"> </w:t>
      </w:r>
    </w:p>
    <w:p w14:paraId="5A6E2BD7" w14:textId="77777777" w:rsidR="005E5664" w:rsidRDefault="005E5664" w:rsidP="005E5664">
      <w:pPr>
        <w:spacing w:after="193" w:line="268" w:lineRule="auto"/>
        <w:ind w:left="9" w:right="1052" w:hanging="10"/>
        <w:jc w:val="both"/>
      </w:pPr>
      <w:r>
        <w:t xml:space="preserve">En signant cet article, je déclare avoir lu les conditions du droit à l’image.  </w:t>
      </w:r>
    </w:p>
    <w:p w14:paraId="4F94C4E0" w14:textId="77777777" w:rsidR="005E5664" w:rsidRDefault="005E5664" w:rsidP="005E5664">
      <w:pPr>
        <w:spacing w:after="237"/>
      </w:pPr>
      <w:r>
        <w:t xml:space="preserve"> </w:t>
      </w:r>
    </w:p>
    <w:p w14:paraId="1951A330" w14:textId="77777777" w:rsidR="005E5664" w:rsidRDefault="005E5664" w:rsidP="005E5664">
      <w:pPr>
        <w:spacing w:after="252"/>
        <w:ind w:right="1937"/>
        <w:jc w:val="center"/>
      </w:pPr>
      <w:r>
        <w:t xml:space="preserve">Fait à_____________________________    Le______________  </w:t>
      </w:r>
    </w:p>
    <w:p w14:paraId="6BEE2BCC" w14:textId="77777777" w:rsidR="005E5664" w:rsidRDefault="005E5664" w:rsidP="005E5664">
      <w:pPr>
        <w:tabs>
          <w:tab w:val="center" w:pos="722"/>
          <w:tab w:val="center" w:pos="1430"/>
          <w:tab w:val="center" w:pos="2138"/>
          <w:tab w:val="center" w:pos="2847"/>
          <w:tab w:val="center" w:pos="3555"/>
          <w:tab w:val="center" w:pos="4263"/>
          <w:tab w:val="center" w:pos="4971"/>
          <w:tab w:val="center" w:pos="5679"/>
          <w:tab w:val="center" w:pos="7334"/>
        </w:tabs>
        <w:spacing w:after="232" w:line="265" w:lineRule="auto"/>
        <w:ind w:left="-1"/>
      </w:pPr>
      <w:r>
        <w:rPr>
          <w:rFonts w:ascii="Comic Sans MS" w:eastAsia="Comic Sans MS" w:hAnsi="Comic Sans MS" w:cs="Comic Sans MS"/>
        </w:rPr>
        <w:tab/>
      </w:r>
      <w:r>
        <w:rPr>
          <w:i/>
        </w:rPr>
        <w:t xml:space="preserve">Signature :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B131644" w14:textId="77777777" w:rsidR="005E5664" w:rsidRDefault="005E5664" w:rsidP="005E5664">
      <w:pPr>
        <w:spacing w:after="35"/>
        <w:ind w:left="302"/>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649EA93" w14:textId="77777777" w:rsidR="005E5664" w:rsidRDefault="005E5664" w:rsidP="005E5664">
      <w:pPr>
        <w:tabs>
          <w:tab w:val="center" w:pos="838"/>
          <w:tab w:val="center" w:pos="1546"/>
          <w:tab w:val="center" w:pos="2254"/>
          <w:tab w:val="center" w:pos="2962"/>
          <w:tab w:val="center" w:pos="3670"/>
          <w:tab w:val="center" w:pos="4378"/>
          <w:tab w:val="center" w:pos="5087"/>
          <w:tab w:val="center" w:pos="5795"/>
          <w:tab w:val="center" w:pos="6503"/>
          <w:tab w:val="center" w:pos="7740"/>
        </w:tabs>
        <w:spacing w:after="123"/>
      </w:pPr>
      <w:r>
        <w:t xml:space="preserve"> </w:t>
      </w:r>
      <w:r>
        <w:tab/>
      </w:r>
      <w:r>
        <w:rPr>
          <w:rFonts w:ascii="Comic Sans MS" w:eastAsia="Comic Sans MS" w:hAnsi="Comic Sans MS" w:cs="Comic Sans MS"/>
        </w:rPr>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p>
    <w:p w14:paraId="2CB8C1E6" w14:textId="77777777" w:rsidR="005E5664" w:rsidRDefault="005E5664" w:rsidP="005E5664"/>
    <w:p w14:paraId="46F36CBF" w14:textId="77777777" w:rsidR="005E5664" w:rsidRDefault="005E5664" w:rsidP="005E5664"/>
    <w:p w14:paraId="039FAD36" w14:textId="77777777" w:rsidR="005E5664" w:rsidRDefault="005E5664" w:rsidP="005E5664"/>
    <w:p w14:paraId="1FC4B195" w14:textId="77777777" w:rsidR="005E5664" w:rsidRDefault="005E5664" w:rsidP="005E5664">
      <w:pPr>
        <w:jc w:val="center"/>
      </w:pPr>
      <w:r>
        <w:t>Comité Départemental Sport Adapté du Nord, Complexe Léo Lagrange,</w:t>
      </w:r>
    </w:p>
    <w:p w14:paraId="57DD671C" w14:textId="77777777" w:rsidR="005E5664" w:rsidRDefault="005E5664" w:rsidP="005E5664">
      <w:pPr>
        <w:jc w:val="center"/>
      </w:pPr>
      <w:r>
        <w:t>Rue des Anges 59200 Tourcoing</w:t>
      </w:r>
    </w:p>
    <w:p w14:paraId="63C99009" w14:textId="77777777" w:rsidR="005E5664" w:rsidRDefault="005E5664" w:rsidP="005E5664">
      <w:pPr>
        <w:jc w:val="center"/>
      </w:pPr>
      <w:r>
        <w:t xml:space="preserve">Mail : </w:t>
      </w:r>
      <w:hyperlink r:id="rId16" w:history="1">
        <w:r w:rsidRPr="005F70D8">
          <w:rPr>
            <w:rStyle w:val="Lienhypertexte"/>
          </w:rPr>
          <w:t>cdsa59@sportadapte.fr</w:t>
        </w:r>
      </w:hyperlink>
      <w:r>
        <w:t xml:space="preserve"> Téléphone : 06.65.52.69.70 </w:t>
      </w:r>
      <w:proofErr w:type="spellStart"/>
      <w:r>
        <w:t>N°Siret</w:t>
      </w:r>
      <w:proofErr w:type="spellEnd"/>
      <w:r>
        <w:t> : 440 995 165 000 30 APE : 9312Z</w:t>
      </w:r>
      <w:bookmarkEnd w:id="2"/>
    </w:p>
    <w:p w14:paraId="11922E19" w14:textId="23FDED46"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6BE8FA6D" w14:textId="2432BBC5" w:rsidR="008D7996" w:rsidRDefault="00FB1A6A"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mc:AlternateContent>
          <mc:Choice Requires="wps">
            <w:drawing>
              <wp:anchor distT="0" distB="0" distL="114300" distR="114300" simplePos="0" relativeHeight="251674624" behindDoc="0" locked="0" layoutInCell="1" allowOverlap="1" wp14:anchorId="397503A2" wp14:editId="2C55C8E5">
                <wp:simplePos x="0" y="0"/>
                <wp:positionH relativeFrom="margin">
                  <wp:posOffset>2022475</wp:posOffset>
                </wp:positionH>
                <wp:positionV relativeFrom="paragraph">
                  <wp:posOffset>194945</wp:posOffset>
                </wp:positionV>
                <wp:extent cx="2944495" cy="816610"/>
                <wp:effectExtent l="0" t="0" r="0" b="4445"/>
                <wp:wrapNone/>
                <wp:docPr id="620625548" name="Zone de texte 1"/>
                <wp:cNvGraphicFramePr/>
                <a:graphic xmlns:a="http://schemas.openxmlformats.org/drawingml/2006/main">
                  <a:graphicData uri="http://schemas.microsoft.com/office/word/2010/wordprocessingShape">
                    <wps:wsp>
                      <wps:cNvSpPr txBox="1"/>
                      <wps:spPr>
                        <a:xfrm>
                          <a:off x="0" y="0"/>
                          <a:ext cx="2944495" cy="816610"/>
                        </a:xfrm>
                        <a:prstGeom prst="rect">
                          <a:avLst/>
                        </a:prstGeom>
                        <a:noFill/>
                        <a:ln>
                          <a:noFill/>
                        </a:ln>
                      </wps:spPr>
                      <wps:txbx>
                        <w:txbxContent>
                          <w:p w14:paraId="753A504E" w14:textId="77777777" w:rsidR="00FB1A6A" w:rsidRPr="003F404A" w:rsidRDefault="00FB1A6A" w:rsidP="00FB1A6A">
                            <w:pPr>
                              <w:rPr>
                                <w:color w:val="000000" w:themeColor="text1"/>
                                <w:sz w:val="52"/>
                                <w:szCs w:val="52"/>
                              </w:rPr>
                            </w:pPr>
                            <w:r>
                              <w:rPr>
                                <w:b/>
                                <w:noProof/>
                                <w:color w:val="000000" w:themeColor="text1"/>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Certificat médical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97503A2" id="_x0000_s1028" type="#_x0000_t202" style="position:absolute;left:0;text-align:left;margin-left:159.25pt;margin-top:15.35pt;width:231.85pt;height:64.3pt;z-index:25167462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" filled="f" stroked="f">
                <v:textbox style="mso-fit-shape-to-text:t">
                  <w:txbxContent>
                    <w:p w14:paraId="753A504E" w14:textId="77777777" w:rsidR="00FB1A6A" w:rsidRPr="003F404A" w:rsidRDefault="00FB1A6A" w:rsidP="00FB1A6A">
                      <w:pPr>
                        <w:rPr>
                          <w:color w:val="000000" w:themeColor="text1"/>
                          <w:sz w:val="52"/>
                          <w:szCs w:val="52"/>
                        </w:rPr>
                      </w:pPr>
                      <w:r>
                        <w:rPr>
                          <w:b/>
                          <w:noProof/>
                          <w:color w:val="000000" w:themeColor="text1"/>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Certificat médical</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36A87C6A" wp14:editId="41A24A2A">
                <wp:simplePos x="0" y="0"/>
                <wp:positionH relativeFrom="margin">
                  <wp:posOffset>1593215</wp:posOffset>
                </wp:positionH>
                <wp:positionV relativeFrom="paragraph">
                  <wp:posOffset>69215</wp:posOffset>
                </wp:positionV>
                <wp:extent cx="3589020" cy="807720"/>
                <wp:effectExtent l="57150" t="57150" r="49530" b="49530"/>
                <wp:wrapNone/>
                <wp:docPr id="1719631650" name="Rectangle : coins arrondis 8"/>
                <wp:cNvGraphicFramePr/>
                <a:graphic xmlns:a="http://schemas.openxmlformats.org/drawingml/2006/main">
                  <a:graphicData uri="http://schemas.microsoft.com/office/word/2010/wordprocessingShape">
                    <wps:wsp>
                      <wps:cNvSpPr/>
                      <wps:spPr>
                        <a:xfrm>
                          <a:off x="0" y="0"/>
                          <a:ext cx="3589020" cy="807720"/>
                        </a:xfrm>
                        <a:prstGeom prst="roundRect">
                          <a:avLst/>
                        </a:prstGeom>
                        <a:solidFill>
                          <a:srgbClr val="A2B9E2"/>
                        </a:solidFill>
                        <a:scene3d>
                          <a:camera prst="orthographicFront"/>
                          <a:lightRig rig="threePt" dir="t"/>
                        </a:scene3d>
                        <a:sp3d>
                          <a:bevelT prst="relaxedInset"/>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1C4B7A" id="Rectangle : coins arrondis 8" o:spid="_x0000_s1026" style="position:absolute;margin-left:125.45pt;margin-top:5.45pt;width:282.6pt;height:63.6pt;z-index:25167360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" fillcolor="#a2b9e2" strokecolor="#07151b [484]" strokeweight="2pt">
                <w10:wrap anchorx="margin"/>
              </v:roundrect>
            </w:pict>
          </mc:Fallback>
        </mc:AlternateContent>
      </w:r>
    </w:p>
    <w:p w14:paraId="616C09FC" w14:textId="3FFB65CD" w:rsidR="00FB1A6A" w:rsidRDefault="00FB1A6A" w:rsidP="00FB1A6A">
      <w:bookmarkStart w:id="3" w:name="_Hlk219123216"/>
    </w:p>
    <w:p w14:paraId="08C7EC81" w14:textId="6166907E" w:rsidR="00FB1A6A" w:rsidRDefault="00FB1A6A" w:rsidP="00FB1A6A"/>
    <w:p w14:paraId="78C8D02D" w14:textId="270D1869" w:rsidR="00FB1A6A" w:rsidRDefault="00FB1A6A" w:rsidP="00FB1A6A"/>
    <w:p w14:paraId="4AE73AD8" w14:textId="77777777" w:rsidR="00FB1A6A" w:rsidRDefault="00FB1A6A" w:rsidP="00FB1A6A"/>
    <w:p w14:paraId="23C94AE9" w14:textId="77777777" w:rsidR="00FB1A6A" w:rsidRDefault="00FB1A6A" w:rsidP="00FB1A6A"/>
    <w:p w14:paraId="7C4B8955" w14:textId="77777777" w:rsidR="00FB1A6A" w:rsidRDefault="00FB1A6A" w:rsidP="00FB1A6A"/>
    <w:p w14:paraId="78E08706" w14:textId="77777777" w:rsidR="00FB1A6A" w:rsidRDefault="00FB1A6A" w:rsidP="00FB1A6A">
      <w:r>
        <w:rPr>
          <w:noProof/>
        </w:rPr>
        <mc:AlternateContent>
          <mc:Choice Requires="wps">
            <w:drawing>
              <wp:anchor distT="0" distB="0" distL="114300" distR="114300" simplePos="0" relativeHeight="251676672" behindDoc="0" locked="0" layoutInCell="1" allowOverlap="1" wp14:anchorId="094DBB42" wp14:editId="06159358">
                <wp:simplePos x="0" y="0"/>
                <wp:positionH relativeFrom="margin">
                  <wp:align>center</wp:align>
                </wp:positionH>
                <wp:positionV relativeFrom="paragraph">
                  <wp:posOffset>137160</wp:posOffset>
                </wp:positionV>
                <wp:extent cx="5951220" cy="967740"/>
                <wp:effectExtent l="0" t="0" r="11430" b="22860"/>
                <wp:wrapNone/>
                <wp:docPr id="1056544466" name="Rectangle 5"/>
                <wp:cNvGraphicFramePr/>
                <a:graphic xmlns:a="http://schemas.openxmlformats.org/drawingml/2006/main">
                  <a:graphicData uri="http://schemas.microsoft.com/office/word/2010/wordprocessingShape">
                    <wps:wsp>
                      <wps:cNvSpPr/>
                      <wps:spPr>
                        <a:xfrm>
                          <a:off x="0" y="0"/>
                          <a:ext cx="5951220" cy="96774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87AFBE" id="Rectangle 5" o:spid="_x0000_s1026" style="position:absolute;margin-left:0;margin-top:10.8pt;width:468.6pt;height:76.2pt;z-index:25167667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" filled="f" strokecolor="black [3213]">
                <w10:wrap anchorx="margin"/>
              </v:rect>
            </w:pict>
          </mc:Fallback>
        </mc:AlternateContent>
      </w:r>
    </w:p>
    <w:p w14:paraId="58A8E8D7" w14:textId="77777777" w:rsidR="00FB1A6A" w:rsidRPr="00FB1A6A" w:rsidRDefault="00FB1A6A" w:rsidP="00FB1A6A">
      <w:pPr>
        <w:jc w:val="center"/>
        <w:rPr>
          <w:b/>
          <w:bCs/>
          <w:sz w:val="20"/>
          <w:szCs w:val="20"/>
        </w:rPr>
      </w:pPr>
      <w:r w:rsidRPr="00FB1A6A">
        <w:rPr>
          <w:b/>
          <w:bCs/>
          <w:sz w:val="20"/>
          <w:szCs w:val="20"/>
        </w:rPr>
        <w:t>CERTIFICAT MÉDICAL ANNUEL D’ABSENCE DE CONTRE-INDICATION A LA PRATIQUE</w:t>
      </w:r>
    </w:p>
    <w:p w14:paraId="62F95D17" w14:textId="77777777" w:rsidR="00FB1A6A" w:rsidRPr="00FB1A6A" w:rsidRDefault="00FB1A6A" w:rsidP="00FB1A6A">
      <w:pPr>
        <w:jc w:val="center"/>
        <w:rPr>
          <w:sz w:val="20"/>
          <w:szCs w:val="20"/>
        </w:rPr>
      </w:pPr>
      <w:r w:rsidRPr="00FB1A6A">
        <w:rPr>
          <w:b/>
          <w:bCs/>
          <w:sz w:val="20"/>
          <w:szCs w:val="20"/>
        </w:rPr>
        <w:t xml:space="preserve"> DU SPORT OU DE LA DISCIPLINE CONCERNÉE EN SPORT ADAPTÉ</w:t>
      </w:r>
      <w:r w:rsidRPr="00FB1A6A">
        <w:rPr>
          <w:sz w:val="20"/>
          <w:szCs w:val="20"/>
        </w:rPr>
        <w:t xml:space="preserve"> </w:t>
      </w:r>
    </w:p>
    <w:p w14:paraId="13752528" w14:textId="77777777" w:rsidR="00FB1A6A" w:rsidRPr="00ED0FD8" w:rsidRDefault="00FB1A6A" w:rsidP="00FB1A6A">
      <w:pPr>
        <w:jc w:val="center"/>
        <w:rPr>
          <w:b/>
          <w:bCs/>
          <w:i/>
          <w:iCs/>
          <w:color w:val="3494BA" w:themeColor="accent1"/>
        </w:rPr>
      </w:pPr>
      <w:r w:rsidRPr="00ED0FD8">
        <w:rPr>
          <w:b/>
          <w:bCs/>
          <w:i/>
          <w:iCs/>
          <w:color w:val="3494BA" w:themeColor="accent1"/>
        </w:rPr>
        <w:t>SAISON SPORTIVE 2025/2026</w:t>
      </w:r>
    </w:p>
    <w:p w14:paraId="101F354B" w14:textId="77777777" w:rsidR="00FB1A6A" w:rsidRDefault="00FB1A6A" w:rsidP="00FB1A6A">
      <w:pPr>
        <w:jc w:val="center"/>
      </w:pPr>
      <w:r w:rsidRPr="00ED0FD8">
        <w:t>Valable 1 an à compter de la date de signature</w:t>
      </w:r>
    </w:p>
    <w:p w14:paraId="184C35D8" w14:textId="77777777" w:rsidR="00FB1A6A" w:rsidRDefault="00FB1A6A" w:rsidP="00FB1A6A">
      <w:pPr>
        <w:jc w:val="center"/>
      </w:pPr>
    </w:p>
    <w:p w14:paraId="3EBA70C4" w14:textId="77777777" w:rsidR="00FB1A6A" w:rsidRDefault="00FB1A6A" w:rsidP="00FB1A6A"/>
    <w:p w14:paraId="1184EC1E" w14:textId="77777777" w:rsidR="00FB1A6A" w:rsidRDefault="00FB1A6A" w:rsidP="00FB1A6A">
      <w:r w:rsidRPr="00ED0FD8">
        <w:t xml:space="preserve">N° de licence FFSA : _______________________ </w:t>
      </w:r>
    </w:p>
    <w:p w14:paraId="3362F75E" w14:textId="77777777" w:rsidR="00FB1A6A" w:rsidRDefault="00FB1A6A" w:rsidP="00FB1A6A">
      <w:r w:rsidRPr="00ED0FD8">
        <w:t xml:space="preserve">Nom du club FFSA : ___________________________________ </w:t>
      </w:r>
    </w:p>
    <w:p w14:paraId="76B89B06" w14:textId="77777777" w:rsidR="00FB1A6A" w:rsidRDefault="00FB1A6A" w:rsidP="00FB1A6A"/>
    <w:p w14:paraId="23203921" w14:textId="77777777" w:rsidR="00FB1A6A" w:rsidRDefault="00FB1A6A" w:rsidP="00FB1A6A">
      <w:r w:rsidRPr="00ED0FD8">
        <w:t>Je soussigné(e), Docteur ______________</w:t>
      </w:r>
      <w:r>
        <w:t>_____</w:t>
      </w:r>
    </w:p>
    <w:p w14:paraId="263C7BE2" w14:textId="77777777" w:rsidR="00FB1A6A" w:rsidRDefault="00FB1A6A" w:rsidP="00FB1A6A">
      <w:r w:rsidRPr="00ED0FD8">
        <w:t>Certifie, après avoir examiné</w:t>
      </w:r>
      <w:r>
        <w:t xml:space="preserve"> </w:t>
      </w:r>
      <w:r w:rsidRPr="00ED0FD8">
        <w:t>Mme</w:t>
      </w:r>
      <w:r>
        <w:t>, Mr_________________________</w:t>
      </w:r>
      <w:r w:rsidRPr="00ED0FD8">
        <w:t>_____</w:t>
      </w:r>
      <w:r>
        <w:t xml:space="preserve">    </w:t>
      </w:r>
    </w:p>
    <w:p w14:paraId="79695F38" w14:textId="77777777" w:rsidR="00FB1A6A" w:rsidRDefault="00FB1A6A" w:rsidP="00FB1A6A">
      <w:r w:rsidRPr="00ED0FD8">
        <w:t>Né(e) le __________________________</w:t>
      </w:r>
    </w:p>
    <w:p w14:paraId="5A76EA8B" w14:textId="77777777" w:rsidR="00FB1A6A" w:rsidRDefault="00FB1A6A" w:rsidP="00FB1A6A"/>
    <w:p w14:paraId="1F10B26F" w14:textId="77777777" w:rsidR="00FB1A6A" w:rsidRDefault="00FB1A6A" w:rsidP="00FB1A6A"/>
    <w:p w14:paraId="5E9A214B" w14:textId="77777777" w:rsidR="00FB1A6A" w:rsidRDefault="00FB1A6A" w:rsidP="00FB1A6A"/>
    <w:p w14:paraId="59FC1356" w14:textId="77777777" w:rsidR="00FB1A6A" w:rsidRDefault="00FB1A6A" w:rsidP="00FB1A6A">
      <w:pPr>
        <w:pStyle w:val="Paragraphedeliste"/>
        <w:numPr>
          <w:ilvl w:val="0"/>
          <w:numId w:val="39"/>
        </w:numPr>
      </w:pPr>
      <w:r w:rsidRPr="00ED0FD8">
        <w:t xml:space="preserve">Qu’aucun signe d'affection cliniquement décelable ce jour, ne contre indique la pratique du sport en en sport adapté « hors compétition » que le licencié aura choisie (participation possible à des manifestations d’activités motrices, de sport loisir et de sport pour tous, pratique en sport santé). </w:t>
      </w:r>
    </w:p>
    <w:p w14:paraId="367EA2F5" w14:textId="77777777" w:rsidR="00FB1A6A" w:rsidRDefault="00FB1A6A" w:rsidP="00FB1A6A">
      <w:pPr>
        <w:ind w:left="360"/>
      </w:pPr>
      <w:r w:rsidRPr="00ED0FD8">
        <w:t xml:space="preserve">Et note ci-dessous les restrictions éventuelles en termes de disciplines </w:t>
      </w:r>
    </w:p>
    <w:p w14:paraId="333E6D3E" w14:textId="77777777" w:rsidR="00FB1A6A" w:rsidRDefault="00FB1A6A" w:rsidP="00FB1A6A">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F1AE00" w14:textId="77777777" w:rsidR="00FB1A6A" w:rsidRDefault="00FB1A6A" w:rsidP="00FB1A6A"/>
    <w:p w14:paraId="5EAD24F8" w14:textId="77777777" w:rsidR="00FB1A6A" w:rsidRDefault="00FB1A6A" w:rsidP="00FB1A6A"/>
    <w:p w14:paraId="33701862" w14:textId="77777777" w:rsidR="00FB1A6A" w:rsidRDefault="00FB1A6A" w:rsidP="00FB1A6A">
      <w:pPr>
        <w:pStyle w:val="Paragraphedeliste"/>
        <w:numPr>
          <w:ilvl w:val="0"/>
          <w:numId w:val="39"/>
        </w:numPr>
      </w:pPr>
      <w:r w:rsidRPr="00ED0FD8">
        <w:t>Qu’aucun signe d'affection cliniquement décelable ce jour, ne contre indique la pratique des activités physiques et sportives adaptées « en compétition », dans les disciplines suivantes (citer chacune des disciplines autorisées en compétition), que le licencié aura choisie :</w:t>
      </w:r>
    </w:p>
    <w:p w14:paraId="6E643CB8" w14:textId="77777777" w:rsidR="00FB1A6A" w:rsidRDefault="00FB1A6A" w:rsidP="00FB1A6A">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7A45DF" w14:textId="77777777" w:rsidR="00FB1A6A" w:rsidRDefault="00FB1A6A" w:rsidP="00FB1A6A">
      <w:pPr>
        <w:ind w:left="360"/>
      </w:pPr>
    </w:p>
    <w:p w14:paraId="6BD74C8F" w14:textId="77777777" w:rsidR="00FB1A6A" w:rsidRDefault="00FB1A6A" w:rsidP="00FB1A6A">
      <w:pPr>
        <w:ind w:left="360"/>
        <w:rPr>
          <w:i/>
          <w:iCs/>
          <w:u w:val="single"/>
        </w:rPr>
      </w:pPr>
    </w:p>
    <w:p w14:paraId="3DA0EDE7" w14:textId="77777777" w:rsidR="00FB1A6A" w:rsidRDefault="00FB1A6A" w:rsidP="00FB1A6A">
      <w:pPr>
        <w:ind w:left="360"/>
        <w:rPr>
          <w:i/>
          <w:iCs/>
          <w:u w:val="single"/>
        </w:rPr>
      </w:pPr>
      <w:r w:rsidRPr="004941B2">
        <w:rPr>
          <w:i/>
          <w:iCs/>
          <w:u w:val="single"/>
        </w:rPr>
        <w:t>NB : pour les disciplines concernées par l’article A 231- du code du sport, modifiés par l’arrêté du 9 juillet 2018, se référer à ce texte (alpinisme, boxe anglaise, plongée subaquatique, rugby, spéléologie, etc.).</w:t>
      </w:r>
    </w:p>
    <w:p w14:paraId="61D39CBE" w14:textId="77777777" w:rsidR="00FB1A6A" w:rsidRDefault="00FB1A6A" w:rsidP="00FB1A6A">
      <w:pPr>
        <w:ind w:left="360"/>
        <w:rPr>
          <w:i/>
          <w:iCs/>
          <w:u w:val="single"/>
        </w:rPr>
      </w:pPr>
    </w:p>
    <w:p w14:paraId="0E311F76" w14:textId="77777777" w:rsidR="00FB1A6A" w:rsidRDefault="00FB1A6A" w:rsidP="00FB1A6A">
      <w:pPr>
        <w:ind w:left="360"/>
        <w:rPr>
          <w:i/>
          <w:iCs/>
          <w:u w:val="single"/>
        </w:rPr>
      </w:pPr>
    </w:p>
    <w:p w14:paraId="0D909DB4" w14:textId="77777777" w:rsidR="00FB1A6A" w:rsidRDefault="00FB1A6A" w:rsidP="00FB1A6A">
      <w:pPr>
        <w:ind w:left="360"/>
        <w:rPr>
          <w:i/>
          <w:iCs/>
          <w:u w:val="single"/>
        </w:rPr>
      </w:pPr>
    </w:p>
    <w:p w14:paraId="7F82271C" w14:textId="77777777" w:rsidR="00FB1A6A" w:rsidRDefault="00FB1A6A" w:rsidP="00FB1A6A">
      <w:pPr>
        <w:rPr>
          <w:i/>
          <w:iCs/>
          <w:u w:val="single"/>
        </w:rPr>
      </w:pPr>
    </w:p>
    <w:p w14:paraId="3F236B9C" w14:textId="77777777" w:rsidR="00FB1A6A" w:rsidRDefault="00FB1A6A" w:rsidP="00FB1A6A">
      <w:pPr>
        <w:ind w:left="360"/>
        <w:rPr>
          <w:i/>
          <w:iCs/>
          <w:u w:val="single"/>
        </w:rPr>
      </w:pPr>
    </w:p>
    <w:p w14:paraId="4CE4250D" w14:textId="77777777" w:rsidR="00FB1A6A" w:rsidRPr="004941B2" w:rsidRDefault="00FB1A6A" w:rsidP="00FB1A6A">
      <w:pPr>
        <w:ind w:left="360"/>
        <w:jc w:val="center"/>
        <w:rPr>
          <w:b/>
          <w:bCs/>
          <w:i/>
          <w:iCs/>
          <w:u w:val="single"/>
        </w:rPr>
      </w:pPr>
      <w:r w:rsidRPr="004941B2">
        <w:rPr>
          <w:b/>
          <w:bCs/>
          <w:i/>
          <w:iCs/>
          <w:u w:val="single"/>
        </w:rPr>
        <w:t xml:space="preserve">Protection des données : </w:t>
      </w:r>
      <w:r w:rsidRPr="004941B2">
        <w:rPr>
          <w:b/>
          <w:bCs/>
          <w:u w:val="single"/>
        </w:rPr>
        <w:t>Informations</w:t>
      </w:r>
      <w:r w:rsidRPr="004941B2">
        <w:rPr>
          <w:b/>
          <w:bCs/>
          <w:i/>
          <w:iCs/>
          <w:u w:val="single"/>
        </w:rPr>
        <w:t xml:space="preserve"> préalables</w:t>
      </w:r>
    </w:p>
    <w:p w14:paraId="676E3458" w14:textId="77777777" w:rsidR="00FB1A6A" w:rsidRPr="004941B2" w:rsidRDefault="00FB1A6A" w:rsidP="00FB1A6A">
      <w:pPr>
        <w:ind w:left="360"/>
      </w:pPr>
      <w:r w:rsidRPr="004941B2">
        <w:t xml:space="preserve"> Les informations recueillies dans le présent certificat ont pour finalité l’obtention d'une licence d'une fédération sportive (article L. 231-2 du Code du sport). Ces informations sont enregistrées par l’association à des fins de saisie de la licence. Elles sont conservées pendant la durée contractuelle de la licence soit, à raison d’une saison sportive par l’association concernée et la date du certificat médical est mentionné dans le fichier informatisé tenu par la Fédération Française du Sport Adapté. Cette durée peut être prorogée dans le cas d’un renouvellement de licence (cf. page 2 du présent document). Le dossier du sportif comprenant ce certificat médical est également conservé à des fins d’archivage pendant une durée de 10 ans au maximum à compter du non renouvellement de sa licence par l’association concernée. Conformément à la loi n° 78-17 du 6 janvier 1978 relative à l'informatique, aux fichiers et aux libertés, vous disposez d’un droit d'accès et d’un droit de rectification ou d’un droit de suppression des données vous concernant. Afin d’exercer ces droits, vous pouvez contacter l’association qui a saisi votre licence.</w:t>
      </w:r>
    </w:p>
    <w:p w14:paraId="09DAFEE5" w14:textId="77777777" w:rsidR="00FB1A6A" w:rsidRPr="004941B2" w:rsidRDefault="00FB1A6A" w:rsidP="00FB1A6A">
      <w:pPr>
        <w:ind w:left="360"/>
      </w:pPr>
    </w:p>
    <w:p w14:paraId="31715263" w14:textId="77777777" w:rsidR="00FB1A6A" w:rsidRDefault="00FB1A6A" w:rsidP="00FB1A6A">
      <w:pPr>
        <w:ind w:left="360"/>
      </w:pPr>
      <w:r w:rsidRPr="004941B2">
        <w:t xml:space="preserve">Fait à_______________________________ le _________________________ </w:t>
      </w:r>
    </w:p>
    <w:p w14:paraId="63726678" w14:textId="77777777" w:rsidR="00FB1A6A" w:rsidRDefault="00FB1A6A" w:rsidP="00FB1A6A">
      <w:pPr>
        <w:ind w:left="360"/>
      </w:pPr>
    </w:p>
    <w:p w14:paraId="36D206E0" w14:textId="77777777" w:rsidR="00FB1A6A" w:rsidRDefault="00FB1A6A" w:rsidP="00FB1A6A">
      <w:pPr>
        <w:ind w:left="360"/>
      </w:pPr>
      <w:r w:rsidRPr="004941B2">
        <w:t>Signature et cachet du médecin</w:t>
      </w:r>
    </w:p>
    <w:p w14:paraId="325E8DD3" w14:textId="77777777" w:rsidR="00FB1A6A" w:rsidRDefault="00FB1A6A" w:rsidP="00FB1A6A">
      <w:pPr>
        <w:ind w:left="360"/>
      </w:pPr>
    </w:p>
    <w:p w14:paraId="7073B84F" w14:textId="77777777" w:rsidR="00FB1A6A" w:rsidRDefault="00FB1A6A" w:rsidP="00FB1A6A">
      <w:pPr>
        <w:ind w:left="360"/>
      </w:pPr>
    </w:p>
    <w:p w14:paraId="227294AE" w14:textId="77777777" w:rsidR="00FB1A6A" w:rsidRDefault="00FB1A6A" w:rsidP="00FB1A6A">
      <w:pPr>
        <w:ind w:left="360"/>
      </w:pPr>
    </w:p>
    <w:p w14:paraId="20BE92EE" w14:textId="77777777" w:rsidR="00FB1A6A" w:rsidRDefault="00FB1A6A" w:rsidP="00FB1A6A">
      <w:pPr>
        <w:ind w:left="360"/>
      </w:pPr>
    </w:p>
    <w:p w14:paraId="4A178562" w14:textId="77777777" w:rsidR="00FB1A6A" w:rsidRDefault="00FB1A6A" w:rsidP="00FB1A6A">
      <w:pPr>
        <w:ind w:left="360"/>
      </w:pPr>
    </w:p>
    <w:p w14:paraId="0364E10A" w14:textId="77777777" w:rsidR="00FB1A6A" w:rsidRDefault="00FB1A6A" w:rsidP="00FB1A6A">
      <w:pPr>
        <w:ind w:left="360"/>
      </w:pPr>
    </w:p>
    <w:p w14:paraId="699676DB" w14:textId="77777777" w:rsidR="00FB1A6A" w:rsidRDefault="00FB1A6A" w:rsidP="00FB1A6A">
      <w:pPr>
        <w:ind w:left="360"/>
      </w:pPr>
    </w:p>
    <w:p w14:paraId="4C5AB05C" w14:textId="77777777" w:rsidR="00FB1A6A" w:rsidRDefault="00FB1A6A" w:rsidP="00FB1A6A">
      <w:pPr>
        <w:ind w:left="360"/>
      </w:pPr>
    </w:p>
    <w:p w14:paraId="4E2C9C7A" w14:textId="77777777" w:rsidR="00FB1A6A" w:rsidRDefault="00FB1A6A" w:rsidP="00FB1A6A">
      <w:pPr>
        <w:ind w:left="360"/>
      </w:pPr>
    </w:p>
    <w:p w14:paraId="207BD31B" w14:textId="77777777" w:rsidR="00FB1A6A" w:rsidRDefault="00FB1A6A" w:rsidP="00FB1A6A">
      <w:pPr>
        <w:ind w:left="360"/>
        <w:rPr>
          <w:b/>
          <w:bCs/>
        </w:rPr>
      </w:pPr>
      <w:r>
        <w:rPr>
          <w:b/>
          <w:bCs/>
          <w:noProof/>
        </w:rPr>
        <mc:AlternateContent>
          <mc:Choice Requires="wps">
            <w:drawing>
              <wp:anchor distT="0" distB="0" distL="114300" distR="114300" simplePos="0" relativeHeight="251677696" behindDoc="0" locked="0" layoutInCell="1" allowOverlap="1" wp14:anchorId="04C24B93" wp14:editId="2CD9E726">
                <wp:simplePos x="0" y="0"/>
                <wp:positionH relativeFrom="column">
                  <wp:posOffset>-68580</wp:posOffset>
                </wp:positionH>
                <wp:positionV relativeFrom="paragraph">
                  <wp:posOffset>-22860</wp:posOffset>
                </wp:positionV>
                <wp:extent cx="6812280" cy="2171700"/>
                <wp:effectExtent l="0" t="0" r="26670" b="19050"/>
                <wp:wrapNone/>
                <wp:docPr id="1978742093" name="Rectangle 7"/>
                <wp:cNvGraphicFramePr/>
                <a:graphic xmlns:a="http://schemas.openxmlformats.org/drawingml/2006/main">
                  <a:graphicData uri="http://schemas.microsoft.com/office/word/2010/wordprocessingShape">
                    <wps:wsp>
                      <wps:cNvSpPr/>
                      <wps:spPr>
                        <a:xfrm>
                          <a:off x="0" y="0"/>
                          <a:ext cx="6812280" cy="217170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DDE856" id="Rectangle 7" o:spid="_x0000_s1026" style="position:absolute;margin-left:-5.4pt;margin-top:-1.8pt;width:536.4pt;height:171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" filled="f" strokecolor="black [3213]"/>
            </w:pict>
          </mc:Fallback>
        </mc:AlternateContent>
      </w:r>
    </w:p>
    <w:p w14:paraId="495E8408" w14:textId="77777777" w:rsidR="00FB1A6A" w:rsidRPr="004941B2" w:rsidRDefault="00FB1A6A" w:rsidP="00FB1A6A">
      <w:pPr>
        <w:ind w:left="360"/>
        <w:rPr>
          <w:b/>
          <w:bCs/>
        </w:rPr>
      </w:pPr>
      <w:r w:rsidRPr="004941B2">
        <w:rPr>
          <w:b/>
          <w:bCs/>
        </w:rPr>
        <w:t xml:space="preserve">Ce certificat médical est à fournir pour la 1ère délivrance de licence compétitive dans la discipline concernée puis : </w:t>
      </w:r>
    </w:p>
    <w:p w14:paraId="49FBFCD9" w14:textId="77777777" w:rsidR="00FB1A6A" w:rsidRDefault="00FB1A6A" w:rsidP="00FB1A6A">
      <w:pPr>
        <w:pStyle w:val="Paragraphedeliste"/>
        <w:numPr>
          <w:ilvl w:val="0"/>
          <w:numId w:val="40"/>
        </w:numPr>
      </w:pPr>
      <w:r w:rsidRPr="004941B2">
        <w:t>Pour les personnes de plus de 18 ans tous les 3 ans (sauf r</w:t>
      </w:r>
      <w:r w:rsidRPr="004941B2">
        <w:rPr>
          <w:rFonts w:ascii="Calibri" w:hAnsi="Calibri" w:cs="Calibri"/>
        </w:rPr>
        <w:t>é</w:t>
      </w:r>
      <w:r w:rsidRPr="004941B2">
        <w:t xml:space="preserve">ponse positive </w:t>
      </w:r>
      <w:r w:rsidRPr="004941B2">
        <w:rPr>
          <w:rFonts w:ascii="Calibri" w:hAnsi="Calibri" w:cs="Calibri"/>
        </w:rPr>
        <w:t>à</w:t>
      </w:r>
      <w:r w:rsidRPr="004941B2">
        <w:t xml:space="preserve"> l</w:t>
      </w:r>
      <w:r w:rsidRPr="004941B2">
        <w:rPr>
          <w:rFonts w:ascii="Calibri" w:hAnsi="Calibri" w:cs="Calibri"/>
        </w:rPr>
        <w:t>’</w:t>
      </w:r>
      <w:r w:rsidRPr="004941B2">
        <w:t>une des questions du questionnaire de sant</w:t>
      </w:r>
      <w:r w:rsidRPr="004941B2">
        <w:rPr>
          <w:rFonts w:ascii="Calibri" w:hAnsi="Calibri" w:cs="Calibri"/>
        </w:rPr>
        <w:t>é</w:t>
      </w:r>
      <w:r w:rsidRPr="004941B2">
        <w:t xml:space="preserve"> QS-SPORT) </w:t>
      </w:r>
    </w:p>
    <w:p w14:paraId="631FF7C8" w14:textId="77777777" w:rsidR="00FB1A6A" w:rsidRDefault="00FB1A6A" w:rsidP="00FB1A6A">
      <w:pPr>
        <w:pStyle w:val="Paragraphedeliste"/>
        <w:numPr>
          <w:ilvl w:val="0"/>
          <w:numId w:val="40"/>
        </w:numPr>
      </w:pPr>
      <w:r w:rsidRPr="004941B2">
        <w:t>Pour les mineurs lorsqu</w:t>
      </w:r>
      <w:r w:rsidRPr="004941B2">
        <w:rPr>
          <w:rFonts w:ascii="Calibri" w:hAnsi="Calibri" w:cs="Calibri"/>
        </w:rPr>
        <w:t>’</w:t>
      </w:r>
      <w:r w:rsidRPr="004941B2">
        <w:t>il est r</w:t>
      </w:r>
      <w:r w:rsidRPr="004941B2">
        <w:rPr>
          <w:rFonts w:ascii="Calibri" w:hAnsi="Calibri" w:cs="Calibri"/>
        </w:rPr>
        <w:t>é</w:t>
      </w:r>
      <w:r w:rsidRPr="004941B2">
        <w:t>pondu positivement au Questionnaire sant</w:t>
      </w:r>
      <w:r w:rsidRPr="004941B2">
        <w:rPr>
          <w:rFonts w:ascii="Calibri" w:hAnsi="Calibri" w:cs="Calibri"/>
        </w:rPr>
        <w:t>é</w:t>
      </w:r>
      <w:r w:rsidRPr="004941B2">
        <w:t xml:space="preserve"> mis en place par d</w:t>
      </w:r>
      <w:r w:rsidRPr="004941B2">
        <w:rPr>
          <w:rFonts w:ascii="Calibri" w:hAnsi="Calibri" w:cs="Calibri"/>
        </w:rPr>
        <w:t>é</w:t>
      </w:r>
      <w:r w:rsidRPr="004941B2">
        <w:t>cret n</w:t>
      </w:r>
      <w:r w:rsidRPr="004941B2">
        <w:rPr>
          <w:rFonts w:ascii="Calibri" w:hAnsi="Calibri" w:cs="Calibri"/>
        </w:rPr>
        <w:t>°</w:t>
      </w:r>
      <w:r w:rsidRPr="004941B2">
        <w:t xml:space="preserve">2021-564 du 7 mai 2021 venant modifier le Code du Sport </w:t>
      </w:r>
    </w:p>
    <w:p w14:paraId="5C71A386" w14:textId="77777777" w:rsidR="00FB1A6A" w:rsidRDefault="00FB1A6A" w:rsidP="00FB1A6A">
      <w:pPr>
        <w:pStyle w:val="Paragraphedeliste"/>
        <w:numPr>
          <w:ilvl w:val="0"/>
          <w:numId w:val="40"/>
        </w:numPr>
      </w:pPr>
      <w:r w:rsidRPr="004941B2">
        <w:t xml:space="preserve">Tous les ans pour les majeurs et les mineurs pour les disciplines </w:t>
      </w:r>
      <w:r w:rsidRPr="004941B2">
        <w:rPr>
          <w:rFonts w:ascii="Calibri" w:hAnsi="Calibri" w:cs="Calibri"/>
        </w:rPr>
        <w:t>à</w:t>
      </w:r>
      <w:r w:rsidRPr="004941B2">
        <w:t xml:space="preserve"> contrainte particuli</w:t>
      </w:r>
      <w:r w:rsidRPr="004941B2">
        <w:rPr>
          <w:rFonts w:ascii="Calibri" w:hAnsi="Calibri" w:cs="Calibri"/>
        </w:rPr>
        <w:t>è</w:t>
      </w:r>
      <w:r w:rsidRPr="004941B2">
        <w:t xml:space="preserve">re dont la pratique du rugby, de l’alpinisme, le karting </w:t>
      </w:r>
      <w:proofErr w:type="gramStart"/>
      <w:r w:rsidRPr="004941B2">
        <w:t>etc..</w:t>
      </w:r>
      <w:proofErr w:type="gramEnd"/>
      <w:r w:rsidRPr="004941B2">
        <w:t xml:space="preserve"> </w:t>
      </w:r>
    </w:p>
    <w:p w14:paraId="0E9B2CCA" w14:textId="77777777" w:rsidR="00FB1A6A" w:rsidRDefault="00FB1A6A" w:rsidP="00FB1A6A">
      <w:pPr>
        <w:pStyle w:val="Paragraphedeliste"/>
        <w:numPr>
          <w:ilvl w:val="0"/>
          <w:numId w:val="40"/>
        </w:numPr>
      </w:pPr>
      <w:r w:rsidRPr="004941B2">
        <w:t xml:space="preserve">Tous les ans pour les personnes majeures et mineurs et rempli par un médecin agréé par la Fédération Français d'Etudes et de Sports Sous-Marins – FFESSM (plongée…), le </w:t>
      </w:r>
      <w:proofErr w:type="spellStart"/>
      <w:r w:rsidRPr="004941B2">
        <w:t>snorkling</w:t>
      </w:r>
      <w:proofErr w:type="spellEnd"/>
      <w:r w:rsidRPr="004941B2">
        <w:t xml:space="preserve"> (nage avec palme, masque et tuba) et les baptêmes de plongée.</w:t>
      </w:r>
    </w:p>
    <w:p w14:paraId="72120471" w14:textId="77777777" w:rsidR="00FB1A6A" w:rsidRDefault="00FB1A6A" w:rsidP="00FB1A6A"/>
    <w:p w14:paraId="384152B2" w14:textId="77777777" w:rsidR="00FB1A6A" w:rsidRDefault="00FB1A6A" w:rsidP="00FB1A6A"/>
    <w:p w14:paraId="3D0E4304" w14:textId="77777777" w:rsidR="00FB1A6A" w:rsidRDefault="00FB1A6A" w:rsidP="00FB1A6A"/>
    <w:p w14:paraId="672DCDD0" w14:textId="77777777" w:rsidR="00FB1A6A" w:rsidRDefault="00FB1A6A" w:rsidP="00FB1A6A">
      <w:r w:rsidRPr="004941B2">
        <w:t>Lors de toutes les compétitions et rencontres organisées par la FFSA, les sportifs ou leur représentant légaux présents doivent se munir de l’ordonnance du traitement médicamenteux en cours.</w:t>
      </w:r>
    </w:p>
    <w:p w14:paraId="633D8AD6" w14:textId="77777777" w:rsidR="00FB1A6A" w:rsidRDefault="00FB1A6A" w:rsidP="00FB1A6A"/>
    <w:p w14:paraId="4B04319F" w14:textId="77777777" w:rsidR="00FB1A6A" w:rsidRDefault="00FB1A6A" w:rsidP="00FB1A6A">
      <w:r w:rsidRPr="004941B2">
        <w:t xml:space="preserve"> De plus, il est vivement conseillé de se munir également de la carte vitale et éventuellement de la carte d'affiliation à une mutuelle complémentaire</w:t>
      </w:r>
      <w:r>
        <w:t>.</w:t>
      </w:r>
    </w:p>
    <w:p w14:paraId="7AF08097" w14:textId="77777777" w:rsidR="00FB1A6A" w:rsidRDefault="00FB1A6A" w:rsidP="00FB1A6A"/>
    <w:p w14:paraId="77822D45" w14:textId="77777777" w:rsidR="00FB1A6A" w:rsidRDefault="00FB1A6A" w:rsidP="00FB1A6A"/>
    <w:p w14:paraId="580F9931" w14:textId="77777777" w:rsidR="00FB1A6A" w:rsidRPr="004941B2" w:rsidRDefault="00FB1A6A" w:rsidP="00FB1A6A">
      <w:pPr>
        <w:jc w:val="center"/>
        <w:rPr>
          <w:b/>
          <w:bCs/>
        </w:rPr>
      </w:pPr>
      <w:r w:rsidRPr="004941B2">
        <w:rPr>
          <w:b/>
          <w:bCs/>
        </w:rPr>
        <w:t>Lors de toutes les compétitions et rencontres organisées par la F.F.S.A</w:t>
      </w:r>
    </w:p>
    <w:p w14:paraId="6974C0A5" w14:textId="77777777" w:rsidR="00FB1A6A" w:rsidRDefault="00FB1A6A" w:rsidP="00FB1A6A"/>
    <w:p w14:paraId="3F0F5D99" w14:textId="77777777" w:rsidR="00FB1A6A" w:rsidRDefault="00FB1A6A" w:rsidP="00FB1A6A">
      <w:r w:rsidRPr="004941B2">
        <w:rPr>
          <w:u w:val="single"/>
        </w:rPr>
        <w:t>Les responsables des associations sportives doivent se munir de la licence sportive portant attestation de la délivrance d’un certificat médical</w:t>
      </w:r>
      <w:r w:rsidRPr="004941B2">
        <w:t xml:space="preserve"> mentionnant l’absence de contre-indication à la pratique sportive en compétition. (Instruction n°00-066JS du 7 avril 2000 &amp; Code du sport). </w:t>
      </w:r>
    </w:p>
    <w:p w14:paraId="4B868063" w14:textId="77777777" w:rsidR="00FB1A6A" w:rsidRDefault="00FB1A6A" w:rsidP="00FB1A6A"/>
    <w:p w14:paraId="01F82C96" w14:textId="77777777" w:rsidR="00FB1A6A" w:rsidRDefault="00FB1A6A" w:rsidP="00FB1A6A">
      <w:r w:rsidRPr="004941B2">
        <w:rPr>
          <w:u w:val="single"/>
        </w:rPr>
        <w:t>Les sportifs dont le certificat médical mentionne certaines contre-indications à la pratique sportive</w:t>
      </w:r>
      <w:r w:rsidRPr="004941B2">
        <w:t xml:space="preserve"> doivent présenter, avec la licence sportive, ce certificat médical lors de toutes les compétitions et rencontres organisées par la F.F.S.A., que ce soit au niveau départemental, régional ou national. </w:t>
      </w:r>
    </w:p>
    <w:p w14:paraId="28D32912" w14:textId="77777777" w:rsidR="00FB1A6A" w:rsidRDefault="00FB1A6A" w:rsidP="00FB1A6A"/>
    <w:p w14:paraId="47DB6252" w14:textId="77777777" w:rsidR="00FB1A6A" w:rsidRDefault="00FB1A6A" w:rsidP="00FB1A6A">
      <w:r w:rsidRPr="004941B2">
        <w:rPr>
          <w:u w:val="single"/>
        </w:rPr>
        <w:t>Les sportifs doivent se munir de la dernière ordonnance voire des renseignements médicaux, sous pli cacheté</w:t>
      </w:r>
      <w:r w:rsidRPr="004941B2">
        <w:t xml:space="preserve"> que tout médecin intervenant en urgence devrait connaitre (secret médical).</w:t>
      </w:r>
      <w:r>
        <w:t xml:space="preserve"> </w:t>
      </w:r>
      <w:r w:rsidRPr="004941B2">
        <w:t xml:space="preserve">(Ces documents sont nécessaires au médecin en cas d'intervention médicale urgente). </w:t>
      </w:r>
    </w:p>
    <w:p w14:paraId="4657B8E8" w14:textId="77777777" w:rsidR="00FB1A6A" w:rsidRDefault="00FB1A6A" w:rsidP="00FB1A6A"/>
    <w:p w14:paraId="2E5D834F" w14:textId="77777777" w:rsidR="00FB1A6A" w:rsidRDefault="00FB1A6A" w:rsidP="00FB1A6A">
      <w:r w:rsidRPr="004941B2">
        <w:t>En cas d'accident, la responsabilité des dirigeants d'association peut être engagée, s'ils n'ont pas fourni ces deux documents. (Loi du 23 mars 1999 – J.O. du 24 mars 1999)</w:t>
      </w:r>
    </w:p>
    <w:p w14:paraId="54833E2C" w14:textId="77777777" w:rsidR="00FB1A6A" w:rsidRDefault="00FB1A6A" w:rsidP="00FB1A6A"/>
    <w:p w14:paraId="49F4FAF8" w14:textId="77777777" w:rsidR="00FB1A6A" w:rsidRDefault="00FB1A6A" w:rsidP="00FB1A6A">
      <w:r w:rsidRPr="004941B2">
        <w:t xml:space="preserve"> Références : Loi n°2006-405 du 5 avril 2006 relative à la lutte contre le dopage et à la protection de la santé des sportifs. Code du Sport : Chapitre II – Lutte contre le dopage – Articles L. 232-1 / 31</w:t>
      </w:r>
    </w:p>
    <w:p w14:paraId="564CE5E4" w14:textId="77777777" w:rsidR="00FB1A6A" w:rsidRDefault="00FB1A6A" w:rsidP="00FB1A6A"/>
    <w:p w14:paraId="5F1C47F3" w14:textId="77777777" w:rsidR="00FB1A6A" w:rsidRDefault="00FB1A6A" w:rsidP="00FB1A6A"/>
    <w:p w14:paraId="5B01133C" w14:textId="77777777" w:rsidR="00FB1A6A" w:rsidRDefault="00FB1A6A" w:rsidP="00FB1A6A"/>
    <w:p w14:paraId="534BDC75" w14:textId="77777777" w:rsidR="00FB1A6A" w:rsidRDefault="00FB1A6A" w:rsidP="00FB1A6A">
      <w:r w:rsidRPr="004545E1">
        <w:t xml:space="preserve">Ci-dessous les disciplines ayant reçues délégation du ministère pour une organisation en compétition nationale à la FFSA : </w:t>
      </w:r>
    </w:p>
    <w:p w14:paraId="2055516B" w14:textId="77777777" w:rsidR="00FB1A6A" w:rsidRDefault="00FB1A6A" w:rsidP="00FB1A6A"/>
    <w:p w14:paraId="04213258" w14:textId="77777777" w:rsidR="00FB1A6A" w:rsidRDefault="00FB1A6A" w:rsidP="00FB1A6A">
      <w:pPr>
        <w:pStyle w:val="Paragraphedeliste"/>
        <w:numPr>
          <w:ilvl w:val="0"/>
          <w:numId w:val="41"/>
        </w:numPr>
      </w:pPr>
      <w:r w:rsidRPr="004545E1">
        <w:t xml:space="preserve">Para Athlétisme adapté (courses, sauts, lancers) </w:t>
      </w:r>
    </w:p>
    <w:p w14:paraId="0894FD7D" w14:textId="77777777" w:rsidR="00FB1A6A" w:rsidRDefault="00FB1A6A" w:rsidP="00FB1A6A">
      <w:pPr>
        <w:pStyle w:val="Paragraphedeliste"/>
        <w:numPr>
          <w:ilvl w:val="0"/>
          <w:numId w:val="41"/>
        </w:numPr>
      </w:pPr>
      <w:r w:rsidRPr="004545E1">
        <w:t xml:space="preserve">Para Natation Adapté (Toutes Spécialités) </w:t>
      </w:r>
    </w:p>
    <w:p w14:paraId="56CD5BA2" w14:textId="77777777" w:rsidR="00FB1A6A" w:rsidRDefault="00FB1A6A" w:rsidP="00FB1A6A">
      <w:pPr>
        <w:pStyle w:val="Paragraphedeliste"/>
        <w:numPr>
          <w:ilvl w:val="0"/>
          <w:numId w:val="41"/>
        </w:numPr>
      </w:pPr>
      <w:r w:rsidRPr="004545E1">
        <w:t xml:space="preserve">Para Ski Nordique adapté (Fond, biathlon (Classique et skate)) </w:t>
      </w:r>
    </w:p>
    <w:p w14:paraId="1F412AAC" w14:textId="77777777" w:rsidR="00FB1A6A" w:rsidRDefault="00FB1A6A" w:rsidP="00FB1A6A">
      <w:pPr>
        <w:pStyle w:val="Paragraphedeliste"/>
        <w:numPr>
          <w:ilvl w:val="0"/>
          <w:numId w:val="41"/>
        </w:numPr>
      </w:pPr>
      <w:r w:rsidRPr="004545E1">
        <w:t xml:space="preserve">Para Judo adapté </w:t>
      </w:r>
    </w:p>
    <w:p w14:paraId="220ED3A4" w14:textId="77777777" w:rsidR="00FB1A6A" w:rsidRDefault="00FB1A6A" w:rsidP="00FB1A6A">
      <w:pPr>
        <w:pStyle w:val="Paragraphedeliste"/>
        <w:numPr>
          <w:ilvl w:val="0"/>
          <w:numId w:val="41"/>
        </w:numPr>
      </w:pPr>
      <w:r w:rsidRPr="004545E1">
        <w:t xml:space="preserve">Para Tennis de Table adapté </w:t>
      </w:r>
    </w:p>
    <w:p w14:paraId="2DD9F52C" w14:textId="77777777" w:rsidR="00FB1A6A" w:rsidRDefault="00FB1A6A" w:rsidP="00FB1A6A">
      <w:pPr>
        <w:pStyle w:val="Paragraphedeliste"/>
        <w:numPr>
          <w:ilvl w:val="0"/>
          <w:numId w:val="41"/>
        </w:numPr>
      </w:pPr>
      <w:r w:rsidRPr="004545E1">
        <w:t>Para Aviron adapté (Simple, Double et par équipe)</w:t>
      </w:r>
    </w:p>
    <w:p w14:paraId="1D9F7479" w14:textId="77777777" w:rsidR="00FB1A6A" w:rsidRDefault="00FB1A6A" w:rsidP="00FB1A6A">
      <w:pPr>
        <w:pStyle w:val="Paragraphedeliste"/>
        <w:numPr>
          <w:ilvl w:val="0"/>
          <w:numId w:val="41"/>
        </w:numPr>
      </w:pPr>
      <w:r w:rsidRPr="004545E1">
        <w:t xml:space="preserve">Para Basket-Ball adapté (5x5 et 3x3) </w:t>
      </w:r>
    </w:p>
    <w:p w14:paraId="0944177C" w14:textId="77777777" w:rsidR="00FB1A6A" w:rsidRDefault="00FB1A6A" w:rsidP="00FB1A6A">
      <w:pPr>
        <w:pStyle w:val="Paragraphedeliste"/>
        <w:numPr>
          <w:ilvl w:val="0"/>
          <w:numId w:val="41"/>
        </w:numPr>
      </w:pPr>
      <w:r w:rsidRPr="004545E1">
        <w:t xml:space="preserve">Para Football adapté (Indoor et </w:t>
      </w:r>
      <w:proofErr w:type="spellStart"/>
      <w:r w:rsidRPr="004545E1">
        <w:t>Outdoor</w:t>
      </w:r>
      <w:proofErr w:type="spellEnd"/>
      <w:r w:rsidRPr="004545E1">
        <w:t>)</w:t>
      </w:r>
    </w:p>
    <w:p w14:paraId="14459524" w14:textId="77777777" w:rsidR="00FB1A6A" w:rsidRDefault="00FB1A6A" w:rsidP="00FB1A6A">
      <w:pPr>
        <w:pStyle w:val="Paragraphedeliste"/>
        <w:numPr>
          <w:ilvl w:val="0"/>
          <w:numId w:val="41"/>
        </w:numPr>
      </w:pPr>
      <w:r w:rsidRPr="004545E1">
        <w:t xml:space="preserve">Para Equitation adapté (Dressage CSO Cross) </w:t>
      </w:r>
    </w:p>
    <w:p w14:paraId="4C77362F" w14:textId="77777777" w:rsidR="00FB1A6A" w:rsidRDefault="00FB1A6A" w:rsidP="00FB1A6A">
      <w:pPr>
        <w:pStyle w:val="Paragraphedeliste"/>
        <w:numPr>
          <w:ilvl w:val="0"/>
          <w:numId w:val="41"/>
        </w:numPr>
      </w:pPr>
      <w:r w:rsidRPr="004545E1">
        <w:t xml:space="preserve">Para Escalade adapté (Football à 11 et Futsal (masculin)) (Difficulté Bloc et Vitesse) </w:t>
      </w:r>
    </w:p>
    <w:p w14:paraId="14667415" w14:textId="77777777" w:rsidR="00FB1A6A" w:rsidRDefault="00FB1A6A" w:rsidP="00FB1A6A">
      <w:pPr>
        <w:pStyle w:val="Paragraphedeliste"/>
        <w:numPr>
          <w:ilvl w:val="0"/>
          <w:numId w:val="41"/>
        </w:numPr>
      </w:pPr>
      <w:r w:rsidRPr="004545E1">
        <w:t xml:space="preserve">Para Cyclisme adapté (Route et piste) </w:t>
      </w:r>
    </w:p>
    <w:p w14:paraId="397FF649" w14:textId="77777777" w:rsidR="00FB1A6A" w:rsidRDefault="00FB1A6A" w:rsidP="00FB1A6A">
      <w:pPr>
        <w:pStyle w:val="Paragraphedeliste"/>
        <w:numPr>
          <w:ilvl w:val="0"/>
          <w:numId w:val="41"/>
        </w:numPr>
      </w:pPr>
      <w:r w:rsidRPr="004545E1">
        <w:t xml:space="preserve">Para Ski alpin adapté (Slalom, Géant et Super géant) </w:t>
      </w:r>
    </w:p>
    <w:p w14:paraId="7D18323F" w14:textId="77777777" w:rsidR="00FB1A6A" w:rsidRDefault="00FB1A6A" w:rsidP="00FB1A6A">
      <w:pPr>
        <w:pStyle w:val="Paragraphedeliste"/>
        <w:numPr>
          <w:ilvl w:val="0"/>
          <w:numId w:val="41"/>
        </w:numPr>
      </w:pPr>
      <w:r w:rsidRPr="004545E1">
        <w:t xml:space="preserve">Para Badminton adapté (Simple et double) </w:t>
      </w:r>
    </w:p>
    <w:p w14:paraId="244C9206" w14:textId="77777777" w:rsidR="00FB1A6A" w:rsidRDefault="00FB1A6A" w:rsidP="00FB1A6A">
      <w:pPr>
        <w:pStyle w:val="Paragraphedeliste"/>
        <w:numPr>
          <w:ilvl w:val="0"/>
          <w:numId w:val="41"/>
        </w:numPr>
      </w:pPr>
      <w:r w:rsidRPr="004545E1">
        <w:t xml:space="preserve">Para </w:t>
      </w:r>
      <w:proofErr w:type="spellStart"/>
      <w:r w:rsidRPr="004545E1">
        <w:t>Canoe</w:t>
      </w:r>
      <w:proofErr w:type="spellEnd"/>
      <w:r w:rsidRPr="004545E1">
        <w:t xml:space="preserve"> kayak adapté (Kayak course en ligne et slalom)</w:t>
      </w:r>
    </w:p>
    <w:p w14:paraId="288AC2D4" w14:textId="77777777" w:rsidR="00FB1A6A" w:rsidRDefault="00FB1A6A" w:rsidP="00FB1A6A">
      <w:pPr>
        <w:pStyle w:val="Paragraphedeliste"/>
        <w:numPr>
          <w:ilvl w:val="0"/>
          <w:numId w:val="41"/>
        </w:numPr>
      </w:pPr>
      <w:r w:rsidRPr="004545E1">
        <w:t xml:space="preserve">Para Handball adapté </w:t>
      </w:r>
    </w:p>
    <w:p w14:paraId="6E60FFE7" w14:textId="77777777" w:rsidR="00FB1A6A" w:rsidRDefault="00FB1A6A" w:rsidP="00FB1A6A">
      <w:pPr>
        <w:pStyle w:val="Paragraphedeliste"/>
        <w:numPr>
          <w:ilvl w:val="0"/>
          <w:numId w:val="41"/>
        </w:numPr>
      </w:pPr>
      <w:r w:rsidRPr="004545E1">
        <w:t xml:space="preserve">Para Lutte adapté (Lutte libre) </w:t>
      </w:r>
    </w:p>
    <w:p w14:paraId="1A46264C" w14:textId="77777777" w:rsidR="00FB1A6A" w:rsidRDefault="00FB1A6A" w:rsidP="00FB1A6A">
      <w:pPr>
        <w:pStyle w:val="Paragraphedeliste"/>
        <w:numPr>
          <w:ilvl w:val="0"/>
          <w:numId w:val="41"/>
        </w:numPr>
      </w:pPr>
      <w:r w:rsidRPr="004545E1">
        <w:t>Para Pétanque adapté (Tête à tête, doublette triplette)</w:t>
      </w:r>
    </w:p>
    <w:p w14:paraId="1038024F" w14:textId="77777777" w:rsidR="00FB1A6A" w:rsidRDefault="00FB1A6A" w:rsidP="00FB1A6A">
      <w:pPr>
        <w:pStyle w:val="Paragraphedeliste"/>
        <w:numPr>
          <w:ilvl w:val="0"/>
          <w:numId w:val="41"/>
        </w:numPr>
      </w:pPr>
      <w:r w:rsidRPr="004545E1">
        <w:t>Para Rugby adapté (3x3 5x5 Rugby à VII)</w:t>
      </w:r>
    </w:p>
    <w:p w14:paraId="4FBD5C3A" w14:textId="77777777" w:rsidR="00FB1A6A" w:rsidRDefault="00FB1A6A" w:rsidP="00FB1A6A">
      <w:pPr>
        <w:pStyle w:val="Paragraphedeliste"/>
        <w:numPr>
          <w:ilvl w:val="0"/>
          <w:numId w:val="41"/>
        </w:numPr>
      </w:pPr>
      <w:r w:rsidRPr="004545E1">
        <w:t xml:space="preserve">Para Tennis adapté (Simple et double) </w:t>
      </w:r>
    </w:p>
    <w:p w14:paraId="2E87FA82" w14:textId="77777777" w:rsidR="00FB1A6A" w:rsidRDefault="00FB1A6A" w:rsidP="00FB1A6A">
      <w:pPr>
        <w:pStyle w:val="Paragraphedeliste"/>
        <w:numPr>
          <w:ilvl w:val="0"/>
          <w:numId w:val="41"/>
        </w:numPr>
      </w:pPr>
      <w:r w:rsidRPr="004545E1">
        <w:t xml:space="preserve">Para Tir à l'arc adapté (Arc nu classique A poulie) </w:t>
      </w:r>
    </w:p>
    <w:p w14:paraId="31A2141C" w14:textId="77777777" w:rsidR="00FB1A6A" w:rsidRPr="004941B2" w:rsidRDefault="00FB1A6A" w:rsidP="00FB1A6A">
      <w:pPr>
        <w:pStyle w:val="Paragraphedeliste"/>
        <w:numPr>
          <w:ilvl w:val="0"/>
          <w:numId w:val="41"/>
        </w:numPr>
      </w:pPr>
      <w:r w:rsidRPr="004545E1">
        <w:t>Para Triathlon adapté (Duathlon Triathlon)</w:t>
      </w:r>
      <w:bookmarkEnd w:id="3"/>
    </w:p>
    <w:p w14:paraId="101DB327" w14:textId="77777777" w:rsidR="008D7996" w:rsidRPr="00A43414"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sectPr w:rsidR="008D7996" w:rsidRPr="00A43414" w:rsidSect="00367F83">
      <w:headerReference w:type="default" r:id="rId17"/>
      <w:footerReference w:type="default" r:id="rId18"/>
      <w:headerReference w:type="first" r:id="rId19"/>
      <w:footerReference w:type="first" r:id="rId20"/>
      <w:pgSz w:w="11906" w:h="16838" w:code="9"/>
      <w:pgMar w:top="720" w:right="720" w:bottom="720" w:left="720" w:header="340" w:footer="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E5C9B" w14:textId="77777777" w:rsidR="00D83304" w:rsidRDefault="00D83304">
      <w:r>
        <w:separator/>
      </w:r>
    </w:p>
    <w:p w14:paraId="6173761B" w14:textId="77777777" w:rsidR="00D83304" w:rsidRDefault="00D83304"/>
  </w:endnote>
  <w:endnote w:type="continuationSeparator" w:id="0">
    <w:p w14:paraId="409ECB5C" w14:textId="77777777" w:rsidR="00D83304" w:rsidRDefault="00D83304">
      <w:r>
        <w:continuationSeparator/>
      </w:r>
    </w:p>
    <w:p w14:paraId="26EC712C" w14:textId="77777777" w:rsidR="00D83304" w:rsidRDefault="00D83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ERYCH+Dax-Bold">
    <w:altName w:val="Times New Roman"/>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2D0F" w14:textId="03F598D0" w:rsidR="00367F83" w:rsidRPr="00367F83" w:rsidRDefault="00956DED" w:rsidP="00367F83">
    <w:pPr>
      <w:pStyle w:val="En-tte"/>
      <w:jc w:val="center"/>
      <w:rPr>
        <w:rFonts w:asciiTheme="majorHAnsi" w:hAnsiTheme="majorHAnsi" w:cs="Calibri"/>
        <w:color w:val="265F65" w:themeColor="accent2" w:themeShade="8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props3d w14:extrusionH="114300" w14:contourW="12700" w14:prstMaterial="warmMatte">
          <w14:bevelB w14:w="38100" w14:h="38100" w14:prst="angle"/>
          <w14:extrusionClr>
            <w14:srgbClr w14:val="FF0000"/>
          </w14:extrusionClr>
          <w14:contourClr>
            <w14:srgbClr w14:val="0F56A5"/>
          </w14:contourClr>
        </w14:props3d>
      </w:rPr>
    </w:pPr>
    <w:r>
      <w:rPr>
        <w:rFonts w:asciiTheme="majorHAnsi" w:hAnsiTheme="majorHAnsi" w:cs="Calibri"/>
        <w:color w:val="265F65" w:themeColor="accent2" w:themeShade="80"/>
        <w:sz w:val="22"/>
        <w:szCs w:val="22"/>
      </w:rPr>
      <w:t xml:space="preserve">Complexe Léo Lagrangre, rue des anges 59200 Tourcoing </w:t>
    </w:r>
  </w:p>
  <w:p w14:paraId="5E648F22" w14:textId="1C682E85" w:rsidR="00367F83" w:rsidRDefault="00F10E2D" w:rsidP="00367F83">
    <w:pPr>
      <w:pStyle w:val="En-tte"/>
      <w:jc w:val="center"/>
      <w:rPr>
        <w:rFonts w:asciiTheme="majorHAnsi" w:hAnsiTheme="majorHAnsi" w:cs="Calibri"/>
        <w:color w:val="265F65" w:themeColor="accent2" w:themeShade="80"/>
        <w:sz w:val="22"/>
        <w:szCs w:val="22"/>
      </w:rPr>
    </w:pPr>
    <w:r w:rsidRPr="00367F83">
      <w:rPr>
        <w:rFonts w:asciiTheme="majorHAnsi" w:hAnsiTheme="majorHAnsi" w:cs="Calibri"/>
        <w:color w:val="265F65" w:themeColor="accent2" w:themeShade="80"/>
        <w:sz w:val="22"/>
        <w:szCs w:val="22"/>
      </w:rPr>
      <w:sym w:font="Wingdings" w:char="F029"/>
    </w:r>
    <w:r w:rsidRPr="00367F83">
      <w:rPr>
        <w:rFonts w:asciiTheme="majorHAnsi" w:hAnsiTheme="majorHAnsi" w:cs="Calibri"/>
        <w:color w:val="265F65" w:themeColor="accent2" w:themeShade="80"/>
        <w:sz w:val="22"/>
        <w:szCs w:val="22"/>
      </w:rPr>
      <w:t xml:space="preserve"> </w:t>
    </w:r>
    <w:r w:rsidR="00956DED">
      <w:rPr>
        <w:rFonts w:asciiTheme="majorHAnsi" w:hAnsiTheme="majorHAnsi" w:cs="Calibri"/>
        <w:color w:val="265F65" w:themeColor="accent2" w:themeShade="80"/>
        <w:sz w:val="22"/>
        <w:szCs w:val="22"/>
      </w:rPr>
      <w:t>06.65.52.69.70</w:t>
    </w:r>
    <w:r>
      <w:rPr>
        <w:rFonts w:asciiTheme="majorHAnsi" w:hAnsiTheme="majorHAnsi" w:cs="Calibri"/>
        <w:color w:val="265F65" w:themeColor="accent2" w:themeShade="80"/>
        <w:sz w:val="22"/>
        <w:szCs w:val="22"/>
      </w:rPr>
      <w:t xml:space="preserve">     </w:t>
    </w:r>
    <w:r w:rsidR="00367F83" w:rsidRPr="00367F83">
      <w:rPr>
        <w:rFonts w:asciiTheme="majorHAnsi" w:hAnsiTheme="majorHAnsi" w:cs="Calibri"/>
        <w:color w:val="265F65" w:themeColor="accent2" w:themeShade="80"/>
        <w:sz w:val="22"/>
        <w:szCs w:val="22"/>
      </w:rPr>
      <w:sym w:font="Wingdings" w:char="F079"/>
    </w:r>
    <w:r w:rsidR="00956DED">
      <w:rPr>
        <w:rFonts w:asciiTheme="majorHAnsi" w:hAnsiTheme="majorHAnsi" w:cs="Calibri"/>
        <w:color w:val="265F65" w:themeColor="accent2" w:themeShade="80"/>
        <w:sz w:val="22"/>
        <w:szCs w:val="22"/>
      </w:rPr>
      <w:t>cdsa59@sportadapte.fr</w:t>
    </w:r>
    <w:r w:rsidR="00367F83">
      <w:rPr>
        <w:rStyle w:val="Lienhypertexte"/>
        <w:rFonts w:asciiTheme="majorHAnsi" w:hAnsiTheme="majorHAnsi" w:cs="Calibri"/>
        <w:color w:val="265F65" w:themeColor="accent2" w:themeShade="80"/>
        <w:szCs w:val="22"/>
        <w:u w:val="none"/>
      </w:rPr>
      <w:t xml:space="preserve">     </w:t>
    </w:r>
    <w:r w:rsidR="00367F83" w:rsidRPr="00367F83">
      <w:rPr>
        <w:rFonts w:asciiTheme="majorHAnsi" w:hAnsiTheme="majorHAnsi" w:cs="Calibri"/>
        <w:color w:val="265F65" w:themeColor="accent2" w:themeShade="80"/>
        <w:sz w:val="22"/>
        <w:szCs w:val="22"/>
      </w:rPr>
      <w:t xml:space="preserve">Site : </w:t>
    </w:r>
    <w:r w:rsidR="00CA1279" w:rsidRPr="00CA1279">
      <w:rPr>
        <w:rFonts w:asciiTheme="majorHAnsi" w:hAnsiTheme="majorHAnsi" w:cs="Calibri"/>
        <w:color w:val="265F65" w:themeColor="accent2" w:themeShade="80"/>
        <w:sz w:val="22"/>
        <w:szCs w:val="22"/>
      </w:rPr>
      <w:t>https://www.canva.com/design/DAGzUtW4NTk/Fen9DuK6g_bpfZsQ-42noA/edit?utm_content=DAGzUtW4NTk&amp;utm_campaign=designshare&amp;utm_medium=link2&amp;utm_source=sharebutton</w:t>
    </w:r>
    <w:hyperlink r:id="rId1" w:history="1"/>
  </w:p>
  <w:p w14:paraId="5E947530" w14:textId="77777777" w:rsidR="007761E3" w:rsidRPr="007761E3" w:rsidRDefault="007761E3" w:rsidP="00367F83">
    <w:pPr>
      <w:pStyle w:val="En-tte"/>
      <w:jc w:val="center"/>
      <w:rPr>
        <w:rFonts w:asciiTheme="majorHAnsi" w:hAnsiTheme="majorHAnsi" w:cs="Calibri"/>
        <w:color w:val="265F65" w:themeColor="accent2" w:themeShade="80"/>
        <w:sz w:val="6"/>
        <w:szCs w:val="6"/>
      </w:rPr>
    </w:pPr>
  </w:p>
  <w:p w14:paraId="21A0CF39" w14:textId="70A6327F" w:rsidR="00BB24B8" w:rsidRPr="007761E3" w:rsidRDefault="00BB24B8" w:rsidP="00956DED">
    <w:pPr>
      <w:pStyle w:val="En-tte"/>
      <w:rPr>
        <w:rFonts w:ascii="Arial" w:hAnsi="Arial" w:cs="Arial"/>
        <w:b/>
        <w:bCs/>
        <w:color w:val="265F65" w:themeColor="accent2" w:themeShade="80"/>
        <w:sz w:val="18"/>
        <w:szCs w:val="18"/>
      </w:rPr>
    </w:pPr>
  </w:p>
  <w:p w14:paraId="28853CC7" w14:textId="16E59CC5" w:rsidR="006B093C" w:rsidRPr="00BB24B8" w:rsidRDefault="006B093C" w:rsidP="00BB24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B96D" w14:textId="77777777" w:rsidR="00752FC4" w:rsidRDefault="00752FC4" w:rsidP="00752FC4">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10567" w14:textId="77777777" w:rsidR="00D83304" w:rsidRDefault="00D83304">
      <w:bookmarkStart w:id="0" w:name="_Hlk72158986"/>
      <w:bookmarkEnd w:id="0"/>
      <w:r>
        <w:separator/>
      </w:r>
    </w:p>
    <w:p w14:paraId="6E593887" w14:textId="77777777" w:rsidR="00D83304" w:rsidRDefault="00D83304"/>
  </w:footnote>
  <w:footnote w:type="continuationSeparator" w:id="0">
    <w:p w14:paraId="2A8A00AC" w14:textId="77777777" w:rsidR="00D83304" w:rsidRDefault="00D83304">
      <w:r>
        <w:continuationSeparator/>
      </w:r>
    </w:p>
    <w:p w14:paraId="0B48A0A0" w14:textId="77777777" w:rsidR="00D83304" w:rsidRDefault="00D833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51FE" w14:textId="26A51133" w:rsidR="00C532C7" w:rsidRPr="00C97792" w:rsidRDefault="00956DED" w:rsidP="00384FB9">
    <w:pPr>
      <w:pStyle w:val="En-tte"/>
      <w:ind w:left="-142"/>
      <w:rPr>
        <w:b/>
        <w:color w:val="0070C0"/>
        <w14:textOutline w14:w="12700" w14:cap="flat" w14:cmpd="sng" w14:algn="ctr">
          <w14:solidFill>
            <w14:schemeClr w14:val="accent1">
              <w14:lumMod w14:val="25000"/>
              <w14:lumOff w14:val="75000"/>
            </w14:schemeClr>
          </w14:solidFill>
          <w14:prstDash w14:val="solid"/>
          <w14:round/>
        </w14:textOutline>
      </w:rPr>
    </w:pPr>
    <w:r>
      <w:rPr>
        <w:b/>
        <w:noProof/>
        <w:color w:val="0070C0"/>
      </w:rPr>
      <w:drawing>
        <wp:anchor distT="0" distB="0" distL="114300" distR="114300" simplePos="0" relativeHeight="251678720" behindDoc="0" locked="0" layoutInCell="1" allowOverlap="1" wp14:anchorId="5E253F67" wp14:editId="2E3ED997">
          <wp:simplePos x="0" y="0"/>
          <wp:positionH relativeFrom="margin">
            <wp:align>left</wp:align>
          </wp:positionH>
          <wp:positionV relativeFrom="paragraph">
            <wp:posOffset>-124460</wp:posOffset>
          </wp:positionV>
          <wp:extent cx="586740" cy="584049"/>
          <wp:effectExtent l="0" t="0" r="3810" b="6985"/>
          <wp:wrapNone/>
          <wp:docPr id="174713195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31958" name="Image 1747131958"/>
                  <pic:cNvPicPr/>
                </pic:nvPicPr>
                <pic:blipFill>
                  <a:blip r:embed="rId1">
                    <a:extLst>
                      <a:ext uri="{28A0092B-C50C-407E-A947-70E740481C1C}">
                        <a14:useLocalDpi xmlns:a14="http://schemas.microsoft.com/office/drawing/2010/main" val="0"/>
                      </a:ext>
                    </a:extLst>
                  </a:blip>
                  <a:stretch>
                    <a:fillRect/>
                  </a:stretch>
                </pic:blipFill>
                <pic:spPr>
                  <a:xfrm>
                    <a:off x="0" y="0"/>
                    <a:ext cx="586740" cy="584049"/>
                  </a:xfrm>
                  <a:prstGeom prst="rect">
                    <a:avLst/>
                  </a:prstGeom>
                </pic:spPr>
              </pic:pic>
            </a:graphicData>
          </a:graphic>
          <wp14:sizeRelH relativeFrom="margin">
            <wp14:pctWidth>0</wp14:pctWidth>
          </wp14:sizeRelH>
          <wp14:sizeRelV relativeFrom="margin">
            <wp14:pctHeight>0</wp14:pctHeight>
          </wp14:sizeRelV>
        </wp:anchor>
      </w:drawing>
    </w:r>
    <w:r w:rsidR="00A95744">
      <w:rPr>
        <w:noProof/>
      </w:rPr>
      <mc:AlternateContent>
        <mc:Choice Requires="wps">
          <w:drawing>
            <wp:anchor distT="0" distB="0" distL="114300" distR="114300" simplePos="0" relativeHeight="251677696" behindDoc="0" locked="0" layoutInCell="1" allowOverlap="1" wp14:anchorId="253F9929" wp14:editId="1BE1823B">
              <wp:simplePos x="0" y="0"/>
              <wp:positionH relativeFrom="column">
                <wp:posOffset>1323975</wp:posOffset>
              </wp:positionH>
              <wp:positionV relativeFrom="paragraph">
                <wp:posOffset>12700</wp:posOffset>
              </wp:positionV>
              <wp:extent cx="5295900" cy="361950"/>
              <wp:effectExtent l="0" t="0" r="0" b="0"/>
              <wp:wrapNone/>
              <wp:docPr id="2090165634" name="Zone de texte 1"/>
              <wp:cNvGraphicFramePr/>
              <a:graphic xmlns:a="http://schemas.openxmlformats.org/drawingml/2006/main">
                <a:graphicData uri="http://schemas.microsoft.com/office/word/2010/wordprocessingShape">
                  <wps:wsp>
                    <wps:cNvSpPr txBox="1"/>
                    <wps:spPr>
                      <a:xfrm>
                        <a:off x="0" y="0"/>
                        <a:ext cx="5295900" cy="361950"/>
                      </a:xfrm>
                      <a:prstGeom prst="rect">
                        <a:avLst/>
                      </a:prstGeom>
                      <a:solidFill>
                        <a:schemeClr val="lt1">
                          <a:alpha val="0"/>
                        </a:schemeClr>
                      </a:solidFill>
                      <a:ln w="6350">
                        <a:noFill/>
                      </a:ln>
                    </wps:spPr>
                    <wps:txbx>
                      <w:txbxContent>
                        <w:p w14:paraId="1962EA9B" w14:textId="5825ED7E" w:rsidR="00A95744" w:rsidRPr="00A124B4" w:rsidRDefault="00956DED">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Comité Départemental Sport Adapté Nord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F9929" id="_x0000_t202" coordsize="21600,21600" o:spt="202" path="m,l,21600r21600,l21600,xe">
              <v:stroke joinstyle="miter"/>
              <v:path gradientshapeok="t" o:connecttype="rect"/>
            </v:shapetype>
            <v:shape id="_x0000_s1029" type="#_x0000_t202" style="position:absolute;left:0;text-align:left;margin-left:104.25pt;margin-top:1pt;width:417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" fillcolor="white [3201]" stroked="f" strokeweight=".5pt">
              <v:fill opacity="0"/>
              <v:textbox>
                <w:txbxContent>
                  <w:p w14:paraId="1962EA9B" w14:textId="5825ED7E" w:rsidR="00A95744" w:rsidRPr="00A124B4" w:rsidRDefault="00956DED">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Comité Départemental Sport Adapté Nord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EBB7" w14:textId="77777777" w:rsidR="009468D3" w:rsidRDefault="00CB0809">
    <w:pPr>
      <w:pStyle w:val="En-tte"/>
    </w:pPr>
    <w:r>
      <w:rPr>
        <w:noProof/>
        <w:lang w:bidi="fr-FR"/>
      </w:rPr>
      <mc:AlternateContent>
        <mc:Choice Requires="wpg">
          <w:drawing>
            <wp:anchor distT="0" distB="0" distL="114300" distR="114300" simplePos="0" relativeHeight="251664384" behindDoc="0" locked="0" layoutInCell="1" allowOverlap="1" wp14:anchorId="19B43CFE" wp14:editId="329496F2">
              <wp:simplePos x="0" y="0"/>
              <wp:positionH relativeFrom="page">
                <wp:align>center</wp:align>
              </wp:positionH>
              <wp:positionV relativeFrom="page">
                <wp:align>center</wp:align>
              </wp:positionV>
              <wp:extent cx="7782130" cy="10065662"/>
              <wp:effectExtent l="0" t="0" r="0" b="0"/>
              <wp:wrapNone/>
              <wp:docPr id="1" name="Group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orme libre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orme libre : Form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orme libre : Form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orme libre : Form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orme libre : Form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orme libre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orme libre : Form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orme libre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0E70018A" id="Groupe 1" o:spid="_x0000_s1026" alt="&quot;&quot;" style="position:absolute;margin-left:0;margin-top:0;width:612.75pt;height:792.55pt;z-index:251664384;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">
              <v:shape id="Forme libre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" path="m,c,453,,453,,453,23,401,52,353,87,310v7,-9,14,-17,21,-26c116,275,125,266,133,258,248,143,406,72,581,72v291,,291,,291,c872,,872,,872,l,xe" fillcolor="#58b6c0 [3205]" stroked="f">
                <v:path arrowok="t" o:connecttype="custom" o:connectlocs="0,0;0,3720166;775457,2545809;962637,2332290;1185469,2118770;5178629,591285;7772400,591285;7772400,0;0,0" o:connectangles="0,0,0,0,0,0,0,0,0"/>
              </v:shape>
              <v:shape id="Forme libre : Form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" path="m1628881,1895780v87616,-8437,154313,-121744,71851,-198888c415301,414363,93943,93731,13603,13572l,,,329116r19162,24174c1506705,1831895,1506705,1831895,1506705,1831895v12935,12857,19403,25715,32338,32143c1568147,1889753,1599676,1898593,1628881,1895780xe" fillcolor="#84acb6 [3208]" stroked="f">
                <v:path arrowok="t" o:connecttype="custom" o:connectlocs="1628881,1895780;1700732,1696892;13603,13572;0,0;0,329116;19162,353290;1506705,1831895;1539043,1864038;1628881,1895780" o:connectangles="0,0,0,0,0,0,0,0,0"/>
              </v:shape>
              <v:shape id="Forme libre : Form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JzwwAAANsAAAAPAAAAZHJzL2Rvd25yZXYueG1sRI9Ba8JA&#10;FITvhf6H5RV6azZasR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HTlSc8MAAADb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75bda7 [3206]" stroked="f">
                <v:path arrowok="t" o:connecttype="custom" o:connectlocs="2307676,2684454;2409112,2403672;5438,5426;0,0;0,454256;5467,469395;35142,506832;2135192,2594263;2180846,2639642;2307676,2684454" o:connectangles="0,0,0,0,0,0,0,0,0,0"/>
              </v:shape>
              <v:shape id="Forme libre : Form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" path="m1070039,r,950237l,950237,1070039,xe" fillcolor="#58b6c0 [3205]" stroked="f">
                <v:path arrowok="t" o:connecttype="custom" o:connectlocs="1070039,0;1070039,950237;0,950237" o:connectangles="0,0,0"/>
              </v:shape>
              <v:shape id="Forme libre : Form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path="m1991837,r,238843l1991837,829191,925407,1776225,,1776225,1991837,xe" fillcolor="#75bda7 [3206]" stroked="f">
                <v:path arrowok="t" o:connecttype="custom" o:connectlocs="1991837,0;1991837,238843;1991837,829191;925407,1776225;0,1776225" o:connectangles="0,0,0,0,0"/>
              </v:shape>
              <v:shape id="Forme libre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" path="m11,182c193,,193,,193,v1,,1,,1,c194,30,194,30,194,30v,1,,2,,3c193,35,192,37,190,39,32,197,32,197,32,197v-1,2,-2,3,-4,4c16,212,,194,11,182xe" fillcolor="#7a8c8e [3207]" stroked="f">
                <v:path arrowok="t" o:connecttype="custom" o:connectlocs="95230,1412099;1670857,0;1679514,0;1679514,232763;1679514,256040;1644885,302593;277033,1528480;242404,1559515;95230,1412099" o:connectangles="0,0,0,0,0,0,0,0,0"/>
              </v:shape>
              <v:shape id="Forme libre : Forme 29" o:spid="_x0000_s1033"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2683c6 [3209]" stroked="f">
                <v:path arrowok="t" o:connecttype="custom" o:connectlocs="2591733,0;2605691,0;2605691,373697;2605691,411067;2549860,485806;344535,2453944;288704,2503770;271639,2515287;81037,2515287;49678,2492870;51423,2267095;2591733,0" o:connectangles="0,0,0,0,0,0,0,0,0,0,0,0"/>
              </v:shape>
              <v:shape id="Forme libre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" path="m11,182c193,,193,,193,v1,,1,,1,c194,30,194,30,194,30v,1,,2,,3c193,35,192,37,190,39,32,197,32,197,32,197v-1,2,-2,3,-4,4c16,212,,194,11,182xe" fillcolor="#3494ba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29A0153"/>
    <w:multiLevelType w:val="hybridMultilevel"/>
    <w:tmpl w:val="E4EA86B6"/>
    <w:lvl w:ilvl="0" w:tplc="2466C960">
      <w:start w:val="1"/>
      <w:numFmt w:val="bullet"/>
      <w:lvlText w:val="•"/>
      <w:lvlJc w:val="left"/>
      <w:pPr>
        <w:ind w:left="72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67613AF"/>
    <w:multiLevelType w:val="hybridMultilevel"/>
    <w:tmpl w:val="925C39B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0C6664E0"/>
    <w:multiLevelType w:val="hybridMultilevel"/>
    <w:tmpl w:val="D86AF1AC"/>
    <w:lvl w:ilvl="0" w:tplc="E5CEC1A8">
      <w:start w:val="6"/>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07567D"/>
    <w:multiLevelType w:val="multilevel"/>
    <w:tmpl w:val="6ACA4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7240011"/>
    <w:multiLevelType w:val="hybridMultilevel"/>
    <w:tmpl w:val="EDBCD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9A5699"/>
    <w:multiLevelType w:val="hybridMultilevel"/>
    <w:tmpl w:val="C8F261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3B8057D"/>
    <w:multiLevelType w:val="hybridMultilevel"/>
    <w:tmpl w:val="8DF685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EF0081"/>
    <w:multiLevelType w:val="hybridMultilevel"/>
    <w:tmpl w:val="F5C642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052BAF"/>
    <w:multiLevelType w:val="hybridMultilevel"/>
    <w:tmpl w:val="35AC6528"/>
    <w:lvl w:ilvl="0" w:tplc="040C000D">
      <w:start w:val="1"/>
      <w:numFmt w:val="bullet"/>
      <w:lvlText w:val=""/>
      <w:lvlJc w:val="left"/>
      <w:pPr>
        <w:ind w:left="1128" w:hanging="360"/>
      </w:pPr>
      <w:rPr>
        <w:rFonts w:ascii="Wingdings" w:hAnsi="Wingdings"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19" w15:restartNumberingAfterBreak="0">
    <w:nsid w:val="2F935C89"/>
    <w:multiLevelType w:val="hybridMultilevel"/>
    <w:tmpl w:val="FE62AD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A7436C"/>
    <w:multiLevelType w:val="hybridMultilevel"/>
    <w:tmpl w:val="29E81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817863"/>
    <w:multiLevelType w:val="hybridMultilevel"/>
    <w:tmpl w:val="308E1480"/>
    <w:lvl w:ilvl="0" w:tplc="9606E63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5C45816"/>
    <w:multiLevelType w:val="hybridMultilevel"/>
    <w:tmpl w:val="727EB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5DB5042"/>
    <w:multiLevelType w:val="hybridMultilevel"/>
    <w:tmpl w:val="80B6611A"/>
    <w:lvl w:ilvl="0" w:tplc="040C0001">
      <w:start w:val="1"/>
      <w:numFmt w:val="bullet"/>
      <w:lvlText w:val=""/>
      <w:lvlJc w:val="left"/>
      <w:pPr>
        <w:ind w:left="1476" w:hanging="360"/>
      </w:pPr>
      <w:rPr>
        <w:rFonts w:ascii="Symbol" w:hAnsi="Symbol" w:hint="default"/>
      </w:rPr>
    </w:lvl>
    <w:lvl w:ilvl="1" w:tplc="040C0003" w:tentative="1">
      <w:start w:val="1"/>
      <w:numFmt w:val="bullet"/>
      <w:lvlText w:val="o"/>
      <w:lvlJc w:val="left"/>
      <w:pPr>
        <w:ind w:left="2196" w:hanging="360"/>
      </w:pPr>
      <w:rPr>
        <w:rFonts w:ascii="Courier New" w:hAnsi="Courier New" w:cs="Courier New" w:hint="default"/>
      </w:rPr>
    </w:lvl>
    <w:lvl w:ilvl="2" w:tplc="040C0005" w:tentative="1">
      <w:start w:val="1"/>
      <w:numFmt w:val="bullet"/>
      <w:lvlText w:val=""/>
      <w:lvlJc w:val="left"/>
      <w:pPr>
        <w:ind w:left="2916" w:hanging="360"/>
      </w:pPr>
      <w:rPr>
        <w:rFonts w:ascii="Wingdings" w:hAnsi="Wingdings" w:hint="default"/>
      </w:rPr>
    </w:lvl>
    <w:lvl w:ilvl="3" w:tplc="040C0001" w:tentative="1">
      <w:start w:val="1"/>
      <w:numFmt w:val="bullet"/>
      <w:lvlText w:val=""/>
      <w:lvlJc w:val="left"/>
      <w:pPr>
        <w:ind w:left="3636" w:hanging="360"/>
      </w:pPr>
      <w:rPr>
        <w:rFonts w:ascii="Symbol" w:hAnsi="Symbol" w:hint="default"/>
      </w:rPr>
    </w:lvl>
    <w:lvl w:ilvl="4" w:tplc="040C0003" w:tentative="1">
      <w:start w:val="1"/>
      <w:numFmt w:val="bullet"/>
      <w:lvlText w:val="o"/>
      <w:lvlJc w:val="left"/>
      <w:pPr>
        <w:ind w:left="4356" w:hanging="360"/>
      </w:pPr>
      <w:rPr>
        <w:rFonts w:ascii="Courier New" w:hAnsi="Courier New" w:cs="Courier New" w:hint="default"/>
      </w:rPr>
    </w:lvl>
    <w:lvl w:ilvl="5" w:tplc="040C0005" w:tentative="1">
      <w:start w:val="1"/>
      <w:numFmt w:val="bullet"/>
      <w:lvlText w:val=""/>
      <w:lvlJc w:val="left"/>
      <w:pPr>
        <w:ind w:left="5076" w:hanging="360"/>
      </w:pPr>
      <w:rPr>
        <w:rFonts w:ascii="Wingdings" w:hAnsi="Wingdings" w:hint="default"/>
      </w:rPr>
    </w:lvl>
    <w:lvl w:ilvl="6" w:tplc="040C0001" w:tentative="1">
      <w:start w:val="1"/>
      <w:numFmt w:val="bullet"/>
      <w:lvlText w:val=""/>
      <w:lvlJc w:val="left"/>
      <w:pPr>
        <w:ind w:left="5796" w:hanging="360"/>
      </w:pPr>
      <w:rPr>
        <w:rFonts w:ascii="Symbol" w:hAnsi="Symbol" w:hint="default"/>
      </w:rPr>
    </w:lvl>
    <w:lvl w:ilvl="7" w:tplc="040C0003" w:tentative="1">
      <w:start w:val="1"/>
      <w:numFmt w:val="bullet"/>
      <w:lvlText w:val="o"/>
      <w:lvlJc w:val="left"/>
      <w:pPr>
        <w:ind w:left="6516" w:hanging="360"/>
      </w:pPr>
      <w:rPr>
        <w:rFonts w:ascii="Courier New" w:hAnsi="Courier New" w:cs="Courier New" w:hint="default"/>
      </w:rPr>
    </w:lvl>
    <w:lvl w:ilvl="8" w:tplc="040C0005" w:tentative="1">
      <w:start w:val="1"/>
      <w:numFmt w:val="bullet"/>
      <w:lvlText w:val=""/>
      <w:lvlJc w:val="left"/>
      <w:pPr>
        <w:ind w:left="7236" w:hanging="360"/>
      </w:pPr>
      <w:rPr>
        <w:rFonts w:ascii="Wingdings" w:hAnsi="Wingdings" w:hint="default"/>
      </w:rPr>
    </w:lvl>
  </w:abstractNum>
  <w:abstractNum w:abstractNumId="24" w15:restartNumberingAfterBreak="0">
    <w:nsid w:val="38A43988"/>
    <w:multiLevelType w:val="hybridMultilevel"/>
    <w:tmpl w:val="A456F5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C46BD6"/>
    <w:multiLevelType w:val="hybridMultilevel"/>
    <w:tmpl w:val="3864D4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8120D6E"/>
    <w:multiLevelType w:val="hybridMultilevel"/>
    <w:tmpl w:val="DDF22E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8355410"/>
    <w:multiLevelType w:val="hybridMultilevel"/>
    <w:tmpl w:val="582E5F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D113DA4"/>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4B6337"/>
    <w:multiLevelType w:val="hybridMultilevel"/>
    <w:tmpl w:val="36024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49E74A6"/>
    <w:multiLevelType w:val="hybridMultilevel"/>
    <w:tmpl w:val="C1905BC4"/>
    <w:lvl w:ilvl="0" w:tplc="118EDE4C">
      <w:start w:val="1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62A5E74"/>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65D6FA1"/>
    <w:multiLevelType w:val="hybridMultilevel"/>
    <w:tmpl w:val="0A8606D8"/>
    <w:lvl w:ilvl="0" w:tplc="8686292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B936DAC"/>
    <w:multiLevelType w:val="hybridMultilevel"/>
    <w:tmpl w:val="79669FAC"/>
    <w:lvl w:ilvl="0" w:tplc="040C0001">
      <w:start w:val="1"/>
      <w:numFmt w:val="bullet"/>
      <w:lvlText w:val=""/>
      <w:lvlJc w:val="left"/>
      <w:pPr>
        <w:ind w:left="1419" w:hanging="360"/>
      </w:pPr>
      <w:rPr>
        <w:rFonts w:ascii="Symbol" w:hAnsi="Symbol" w:hint="default"/>
      </w:rPr>
    </w:lvl>
    <w:lvl w:ilvl="1" w:tplc="040C0003" w:tentative="1">
      <w:start w:val="1"/>
      <w:numFmt w:val="bullet"/>
      <w:lvlText w:val="o"/>
      <w:lvlJc w:val="left"/>
      <w:pPr>
        <w:ind w:left="2139" w:hanging="360"/>
      </w:pPr>
      <w:rPr>
        <w:rFonts w:ascii="Courier New" w:hAnsi="Courier New" w:cs="Courier New" w:hint="default"/>
      </w:rPr>
    </w:lvl>
    <w:lvl w:ilvl="2" w:tplc="040C0005" w:tentative="1">
      <w:start w:val="1"/>
      <w:numFmt w:val="bullet"/>
      <w:lvlText w:val=""/>
      <w:lvlJc w:val="left"/>
      <w:pPr>
        <w:ind w:left="2859" w:hanging="360"/>
      </w:pPr>
      <w:rPr>
        <w:rFonts w:ascii="Wingdings" w:hAnsi="Wingdings" w:hint="default"/>
      </w:rPr>
    </w:lvl>
    <w:lvl w:ilvl="3" w:tplc="040C0001" w:tentative="1">
      <w:start w:val="1"/>
      <w:numFmt w:val="bullet"/>
      <w:lvlText w:val=""/>
      <w:lvlJc w:val="left"/>
      <w:pPr>
        <w:ind w:left="3579" w:hanging="360"/>
      </w:pPr>
      <w:rPr>
        <w:rFonts w:ascii="Symbol" w:hAnsi="Symbol" w:hint="default"/>
      </w:rPr>
    </w:lvl>
    <w:lvl w:ilvl="4" w:tplc="040C0003" w:tentative="1">
      <w:start w:val="1"/>
      <w:numFmt w:val="bullet"/>
      <w:lvlText w:val="o"/>
      <w:lvlJc w:val="left"/>
      <w:pPr>
        <w:ind w:left="4299" w:hanging="360"/>
      </w:pPr>
      <w:rPr>
        <w:rFonts w:ascii="Courier New" w:hAnsi="Courier New" w:cs="Courier New" w:hint="default"/>
      </w:rPr>
    </w:lvl>
    <w:lvl w:ilvl="5" w:tplc="040C0005" w:tentative="1">
      <w:start w:val="1"/>
      <w:numFmt w:val="bullet"/>
      <w:lvlText w:val=""/>
      <w:lvlJc w:val="left"/>
      <w:pPr>
        <w:ind w:left="5019" w:hanging="360"/>
      </w:pPr>
      <w:rPr>
        <w:rFonts w:ascii="Wingdings" w:hAnsi="Wingdings" w:hint="default"/>
      </w:rPr>
    </w:lvl>
    <w:lvl w:ilvl="6" w:tplc="040C0001" w:tentative="1">
      <w:start w:val="1"/>
      <w:numFmt w:val="bullet"/>
      <w:lvlText w:val=""/>
      <w:lvlJc w:val="left"/>
      <w:pPr>
        <w:ind w:left="5739" w:hanging="360"/>
      </w:pPr>
      <w:rPr>
        <w:rFonts w:ascii="Symbol" w:hAnsi="Symbol" w:hint="default"/>
      </w:rPr>
    </w:lvl>
    <w:lvl w:ilvl="7" w:tplc="040C0003" w:tentative="1">
      <w:start w:val="1"/>
      <w:numFmt w:val="bullet"/>
      <w:lvlText w:val="o"/>
      <w:lvlJc w:val="left"/>
      <w:pPr>
        <w:ind w:left="6459" w:hanging="360"/>
      </w:pPr>
      <w:rPr>
        <w:rFonts w:ascii="Courier New" w:hAnsi="Courier New" w:cs="Courier New" w:hint="default"/>
      </w:rPr>
    </w:lvl>
    <w:lvl w:ilvl="8" w:tplc="040C0005" w:tentative="1">
      <w:start w:val="1"/>
      <w:numFmt w:val="bullet"/>
      <w:lvlText w:val=""/>
      <w:lvlJc w:val="left"/>
      <w:pPr>
        <w:ind w:left="7179" w:hanging="360"/>
      </w:pPr>
      <w:rPr>
        <w:rFonts w:ascii="Wingdings" w:hAnsi="Wingdings" w:hint="default"/>
      </w:rPr>
    </w:lvl>
  </w:abstractNum>
  <w:abstractNum w:abstractNumId="34" w15:restartNumberingAfterBreak="0">
    <w:nsid w:val="605E3AA4"/>
    <w:multiLevelType w:val="hybridMultilevel"/>
    <w:tmpl w:val="C7CC81CE"/>
    <w:lvl w:ilvl="0" w:tplc="50EE19B4">
      <w:start w:val="1"/>
      <w:numFmt w:val="bullet"/>
      <w:lvlText w:val="o"/>
      <w:lvlJc w:val="left"/>
      <w:pPr>
        <w:ind w:left="7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2B455B0">
      <w:start w:val="1"/>
      <w:numFmt w:val="bullet"/>
      <w:lvlText w:val="o"/>
      <w:lvlJc w:val="left"/>
      <w:pPr>
        <w:ind w:left="14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3684778">
      <w:start w:val="1"/>
      <w:numFmt w:val="bullet"/>
      <w:lvlText w:val="▪"/>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466C960">
      <w:start w:val="1"/>
      <w:numFmt w:val="bullet"/>
      <w:lvlText w:val="•"/>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B722DE6">
      <w:start w:val="1"/>
      <w:numFmt w:val="bullet"/>
      <w:lvlText w:val="o"/>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1D4F482">
      <w:start w:val="1"/>
      <w:numFmt w:val="bullet"/>
      <w:lvlText w:val="▪"/>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64C2708">
      <w:start w:val="1"/>
      <w:numFmt w:val="bullet"/>
      <w:lvlText w:val="•"/>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B684182">
      <w:start w:val="1"/>
      <w:numFmt w:val="bullet"/>
      <w:lvlText w:val="o"/>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2BCF09C">
      <w:start w:val="1"/>
      <w:numFmt w:val="bullet"/>
      <w:lvlText w:val="▪"/>
      <w:lvlJc w:val="left"/>
      <w:pPr>
        <w:ind w:left="64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74D54AF"/>
    <w:multiLevelType w:val="hybridMultilevel"/>
    <w:tmpl w:val="AC28E452"/>
    <w:lvl w:ilvl="0" w:tplc="A8F2FA1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ED958C7"/>
    <w:multiLevelType w:val="hybridMultilevel"/>
    <w:tmpl w:val="A21CA32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70914A24"/>
    <w:multiLevelType w:val="hybridMultilevel"/>
    <w:tmpl w:val="C2F8403E"/>
    <w:lvl w:ilvl="0" w:tplc="9C2A62E8">
      <w:numFmt w:val="bullet"/>
      <w:lvlText w:val="-"/>
      <w:lvlJc w:val="left"/>
      <w:pPr>
        <w:ind w:left="720" w:hanging="360"/>
      </w:pPr>
      <w:rPr>
        <w:rFonts w:ascii="Cambria" w:eastAsia="Times New Roman" w:hAnsi="Cambria" w:cstheme="minorHAnsi" w:hint="default"/>
        <w:b/>
      </w:rPr>
    </w:lvl>
    <w:lvl w:ilvl="1" w:tplc="F7786C4A">
      <w:start w:val="1"/>
      <w:numFmt w:val="bullet"/>
      <w:lvlText w:val="•"/>
      <w:lvlJc w:val="left"/>
      <w:pPr>
        <w:ind w:left="1440" w:hanging="360"/>
      </w:pPr>
      <w:rPr>
        <w:rFonts w:ascii="Arial" w:hAnsi="Arial" w:hint="default"/>
        <w:b/>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877C92"/>
    <w:multiLevelType w:val="hybridMultilevel"/>
    <w:tmpl w:val="902C6B96"/>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9" w15:restartNumberingAfterBreak="0">
    <w:nsid w:val="7BBC2FA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99759875">
    <w:abstractNumId w:val="9"/>
  </w:num>
  <w:num w:numId="2" w16cid:durableId="1138185708">
    <w:abstractNumId w:val="7"/>
  </w:num>
  <w:num w:numId="3" w16cid:durableId="1800218171">
    <w:abstractNumId w:val="6"/>
  </w:num>
  <w:num w:numId="4" w16cid:durableId="253511775">
    <w:abstractNumId w:val="5"/>
  </w:num>
  <w:num w:numId="5" w16cid:durableId="552737189">
    <w:abstractNumId w:val="4"/>
  </w:num>
  <w:num w:numId="6" w16cid:durableId="681858489">
    <w:abstractNumId w:val="8"/>
  </w:num>
  <w:num w:numId="7" w16cid:durableId="1748383829">
    <w:abstractNumId w:val="3"/>
  </w:num>
  <w:num w:numId="8" w16cid:durableId="673340156">
    <w:abstractNumId w:val="2"/>
  </w:num>
  <w:num w:numId="9" w16cid:durableId="761028218">
    <w:abstractNumId w:val="1"/>
  </w:num>
  <w:num w:numId="10" w16cid:durableId="716663691">
    <w:abstractNumId w:val="0"/>
  </w:num>
  <w:num w:numId="11" w16cid:durableId="56369008">
    <w:abstractNumId w:val="28"/>
  </w:num>
  <w:num w:numId="12" w16cid:durableId="250895589">
    <w:abstractNumId w:val="39"/>
  </w:num>
  <w:num w:numId="13" w16cid:durableId="1837576005">
    <w:abstractNumId w:val="31"/>
  </w:num>
  <w:num w:numId="14" w16cid:durableId="1098985006">
    <w:abstractNumId w:val="30"/>
  </w:num>
  <w:num w:numId="15" w16cid:durableId="93476408">
    <w:abstractNumId w:val="37"/>
  </w:num>
  <w:num w:numId="16" w16cid:durableId="5139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1617028">
    <w:abstractNumId w:val="20"/>
  </w:num>
  <w:num w:numId="18" w16cid:durableId="1642885094">
    <w:abstractNumId w:val="12"/>
  </w:num>
  <w:num w:numId="19" w16cid:durableId="1574393239">
    <w:abstractNumId w:val="25"/>
  </w:num>
  <w:num w:numId="20" w16cid:durableId="1249313847">
    <w:abstractNumId w:val="36"/>
  </w:num>
  <w:num w:numId="21" w16cid:durableId="1041903099">
    <w:abstractNumId w:val="22"/>
  </w:num>
  <w:num w:numId="22" w16cid:durableId="1526598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286739">
    <w:abstractNumId w:val="32"/>
  </w:num>
  <w:num w:numId="24" w16cid:durableId="688215737">
    <w:abstractNumId w:val="21"/>
  </w:num>
  <w:num w:numId="25" w16cid:durableId="348875047">
    <w:abstractNumId w:val="26"/>
  </w:num>
  <w:num w:numId="26" w16cid:durableId="1148865794">
    <w:abstractNumId w:val="17"/>
  </w:num>
  <w:num w:numId="27" w16cid:durableId="1385251095">
    <w:abstractNumId w:val="15"/>
  </w:num>
  <w:num w:numId="28" w16cid:durableId="2076585906">
    <w:abstractNumId w:val="27"/>
  </w:num>
  <w:num w:numId="29" w16cid:durableId="424962358">
    <w:abstractNumId w:val="16"/>
  </w:num>
  <w:num w:numId="30" w16cid:durableId="889877581">
    <w:abstractNumId w:val="29"/>
  </w:num>
  <w:num w:numId="31" w16cid:durableId="1176770193">
    <w:abstractNumId w:val="19"/>
  </w:num>
  <w:num w:numId="32" w16cid:durableId="1071078508">
    <w:abstractNumId w:val="14"/>
  </w:num>
  <w:num w:numId="33" w16cid:durableId="1841040639">
    <w:abstractNumId w:val="24"/>
  </w:num>
  <w:num w:numId="34" w16cid:durableId="688990976">
    <w:abstractNumId w:val="11"/>
  </w:num>
  <w:num w:numId="35" w16cid:durableId="1099136568">
    <w:abstractNumId w:val="38"/>
  </w:num>
  <w:num w:numId="36" w16cid:durableId="2135126892">
    <w:abstractNumId w:val="23"/>
  </w:num>
  <w:num w:numId="37" w16cid:durableId="535120706">
    <w:abstractNumId w:val="33"/>
  </w:num>
  <w:num w:numId="38" w16cid:durableId="339625594">
    <w:abstractNumId w:val="34"/>
  </w:num>
  <w:num w:numId="39" w16cid:durableId="1493836484">
    <w:abstractNumId w:val="35"/>
  </w:num>
  <w:num w:numId="40" w16cid:durableId="614557667">
    <w:abstractNumId w:val="18"/>
  </w:num>
  <w:num w:numId="41" w16cid:durableId="1703360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C7"/>
    <w:rsid w:val="000115CE"/>
    <w:rsid w:val="00014B23"/>
    <w:rsid w:val="00020C00"/>
    <w:rsid w:val="000248C2"/>
    <w:rsid w:val="000256EE"/>
    <w:rsid w:val="00034C55"/>
    <w:rsid w:val="00035AB0"/>
    <w:rsid w:val="0003658D"/>
    <w:rsid w:val="00042DAB"/>
    <w:rsid w:val="00056355"/>
    <w:rsid w:val="00063A84"/>
    <w:rsid w:val="00066FCC"/>
    <w:rsid w:val="000675C9"/>
    <w:rsid w:val="0007472B"/>
    <w:rsid w:val="00076A3A"/>
    <w:rsid w:val="000828F4"/>
    <w:rsid w:val="00097E5C"/>
    <w:rsid w:val="000A5297"/>
    <w:rsid w:val="000A75CF"/>
    <w:rsid w:val="000C05CD"/>
    <w:rsid w:val="000C075C"/>
    <w:rsid w:val="000F186C"/>
    <w:rsid w:val="000F1B5C"/>
    <w:rsid w:val="000F51EC"/>
    <w:rsid w:val="000F7122"/>
    <w:rsid w:val="00101CDA"/>
    <w:rsid w:val="0010524C"/>
    <w:rsid w:val="00114A27"/>
    <w:rsid w:val="00117EEB"/>
    <w:rsid w:val="00130F55"/>
    <w:rsid w:val="001438D1"/>
    <w:rsid w:val="00154C21"/>
    <w:rsid w:val="00155402"/>
    <w:rsid w:val="001561BD"/>
    <w:rsid w:val="00165116"/>
    <w:rsid w:val="00167414"/>
    <w:rsid w:val="0018241D"/>
    <w:rsid w:val="0018311C"/>
    <w:rsid w:val="001838F4"/>
    <w:rsid w:val="001975DE"/>
    <w:rsid w:val="001A6CB1"/>
    <w:rsid w:val="001B4EEF"/>
    <w:rsid w:val="001B56CB"/>
    <w:rsid w:val="001B689C"/>
    <w:rsid w:val="001C215F"/>
    <w:rsid w:val="001C508E"/>
    <w:rsid w:val="001C6D77"/>
    <w:rsid w:val="001C7298"/>
    <w:rsid w:val="001D05AC"/>
    <w:rsid w:val="001D32EC"/>
    <w:rsid w:val="001D72D0"/>
    <w:rsid w:val="001F3531"/>
    <w:rsid w:val="00200635"/>
    <w:rsid w:val="0020246D"/>
    <w:rsid w:val="00205F6D"/>
    <w:rsid w:val="00230AE3"/>
    <w:rsid w:val="00233F8C"/>
    <w:rsid w:val="002532F7"/>
    <w:rsid w:val="0025382B"/>
    <w:rsid w:val="00254E0D"/>
    <w:rsid w:val="002613C7"/>
    <w:rsid w:val="002704AB"/>
    <w:rsid w:val="002706AC"/>
    <w:rsid w:val="00271427"/>
    <w:rsid w:val="00282446"/>
    <w:rsid w:val="002874B8"/>
    <w:rsid w:val="00287922"/>
    <w:rsid w:val="00290323"/>
    <w:rsid w:val="002A61A4"/>
    <w:rsid w:val="002C7B2E"/>
    <w:rsid w:val="002E1CCC"/>
    <w:rsid w:val="002F02B5"/>
    <w:rsid w:val="00302637"/>
    <w:rsid w:val="00315BBF"/>
    <w:rsid w:val="00324933"/>
    <w:rsid w:val="003330DB"/>
    <w:rsid w:val="0033431A"/>
    <w:rsid w:val="00345913"/>
    <w:rsid w:val="003513BA"/>
    <w:rsid w:val="00351ACC"/>
    <w:rsid w:val="003554AD"/>
    <w:rsid w:val="003610CD"/>
    <w:rsid w:val="00367F83"/>
    <w:rsid w:val="00374BE0"/>
    <w:rsid w:val="00374C94"/>
    <w:rsid w:val="0038000D"/>
    <w:rsid w:val="0038053E"/>
    <w:rsid w:val="00384FB9"/>
    <w:rsid w:val="00385ACF"/>
    <w:rsid w:val="0039049E"/>
    <w:rsid w:val="003A61ED"/>
    <w:rsid w:val="003C2615"/>
    <w:rsid w:val="003C3826"/>
    <w:rsid w:val="003E74B4"/>
    <w:rsid w:val="00403481"/>
    <w:rsid w:val="00403FBC"/>
    <w:rsid w:val="00422757"/>
    <w:rsid w:val="00434FC9"/>
    <w:rsid w:val="00436D5B"/>
    <w:rsid w:val="00436E03"/>
    <w:rsid w:val="00447AF1"/>
    <w:rsid w:val="00451DBB"/>
    <w:rsid w:val="0046743D"/>
    <w:rsid w:val="00475D96"/>
    <w:rsid w:val="00477474"/>
    <w:rsid w:val="00480B7F"/>
    <w:rsid w:val="004836EE"/>
    <w:rsid w:val="00486048"/>
    <w:rsid w:val="004865C3"/>
    <w:rsid w:val="004A1893"/>
    <w:rsid w:val="004B6925"/>
    <w:rsid w:val="004C1504"/>
    <w:rsid w:val="004C4555"/>
    <w:rsid w:val="004C4A44"/>
    <w:rsid w:val="004E3620"/>
    <w:rsid w:val="004F24BE"/>
    <w:rsid w:val="004F33E9"/>
    <w:rsid w:val="00502651"/>
    <w:rsid w:val="005073D7"/>
    <w:rsid w:val="00510A41"/>
    <w:rsid w:val="005125BB"/>
    <w:rsid w:val="00514564"/>
    <w:rsid w:val="005264AB"/>
    <w:rsid w:val="005274A9"/>
    <w:rsid w:val="00535830"/>
    <w:rsid w:val="00537CA3"/>
    <w:rsid w:val="00537F9C"/>
    <w:rsid w:val="0055629A"/>
    <w:rsid w:val="0056399F"/>
    <w:rsid w:val="00566601"/>
    <w:rsid w:val="00566AC3"/>
    <w:rsid w:val="00572222"/>
    <w:rsid w:val="00573AB1"/>
    <w:rsid w:val="0057458A"/>
    <w:rsid w:val="005761E6"/>
    <w:rsid w:val="00586145"/>
    <w:rsid w:val="0059139C"/>
    <w:rsid w:val="00592FA7"/>
    <w:rsid w:val="005A03DF"/>
    <w:rsid w:val="005A0F98"/>
    <w:rsid w:val="005B3E4C"/>
    <w:rsid w:val="005C2EBE"/>
    <w:rsid w:val="005D3DA6"/>
    <w:rsid w:val="005E5664"/>
    <w:rsid w:val="005E76B1"/>
    <w:rsid w:val="005F704E"/>
    <w:rsid w:val="0060081E"/>
    <w:rsid w:val="00612002"/>
    <w:rsid w:val="00616566"/>
    <w:rsid w:val="0064206C"/>
    <w:rsid w:val="00642E91"/>
    <w:rsid w:val="006460BE"/>
    <w:rsid w:val="006469AD"/>
    <w:rsid w:val="006472F4"/>
    <w:rsid w:val="00663B90"/>
    <w:rsid w:val="0066702B"/>
    <w:rsid w:val="00675F0B"/>
    <w:rsid w:val="00690861"/>
    <w:rsid w:val="006B093C"/>
    <w:rsid w:val="006C1643"/>
    <w:rsid w:val="006C1854"/>
    <w:rsid w:val="006C2839"/>
    <w:rsid w:val="006D3E77"/>
    <w:rsid w:val="006E0C92"/>
    <w:rsid w:val="006E5479"/>
    <w:rsid w:val="006E71E1"/>
    <w:rsid w:val="006E7C28"/>
    <w:rsid w:val="006E7CD7"/>
    <w:rsid w:val="006F44C3"/>
    <w:rsid w:val="006F4F0E"/>
    <w:rsid w:val="00702CDD"/>
    <w:rsid w:val="007053EC"/>
    <w:rsid w:val="00705F36"/>
    <w:rsid w:val="00717581"/>
    <w:rsid w:val="007222E4"/>
    <w:rsid w:val="0072486F"/>
    <w:rsid w:val="0073072A"/>
    <w:rsid w:val="00736E54"/>
    <w:rsid w:val="00744EA9"/>
    <w:rsid w:val="007522F9"/>
    <w:rsid w:val="00752FC4"/>
    <w:rsid w:val="00756D65"/>
    <w:rsid w:val="0075769F"/>
    <w:rsid w:val="0075788E"/>
    <w:rsid w:val="00757E9C"/>
    <w:rsid w:val="00760B4C"/>
    <w:rsid w:val="00763A67"/>
    <w:rsid w:val="00766528"/>
    <w:rsid w:val="007761E3"/>
    <w:rsid w:val="00780FC0"/>
    <w:rsid w:val="007A33EE"/>
    <w:rsid w:val="007A67AE"/>
    <w:rsid w:val="007B4C91"/>
    <w:rsid w:val="007C1A7B"/>
    <w:rsid w:val="007D70F7"/>
    <w:rsid w:val="007E1991"/>
    <w:rsid w:val="007E45D7"/>
    <w:rsid w:val="007F12EA"/>
    <w:rsid w:val="00812A22"/>
    <w:rsid w:val="00821820"/>
    <w:rsid w:val="00830C5F"/>
    <w:rsid w:val="00834A33"/>
    <w:rsid w:val="00852895"/>
    <w:rsid w:val="00870564"/>
    <w:rsid w:val="008919F1"/>
    <w:rsid w:val="00892818"/>
    <w:rsid w:val="008937B8"/>
    <w:rsid w:val="0089391A"/>
    <w:rsid w:val="00896EE1"/>
    <w:rsid w:val="008B0D5B"/>
    <w:rsid w:val="008C1482"/>
    <w:rsid w:val="008C1D94"/>
    <w:rsid w:val="008C2737"/>
    <w:rsid w:val="008C51C0"/>
    <w:rsid w:val="008C5E34"/>
    <w:rsid w:val="008C7275"/>
    <w:rsid w:val="008D0AA7"/>
    <w:rsid w:val="008D7996"/>
    <w:rsid w:val="008E771C"/>
    <w:rsid w:val="009000F9"/>
    <w:rsid w:val="0090401D"/>
    <w:rsid w:val="00912796"/>
    <w:rsid w:val="00912A0A"/>
    <w:rsid w:val="00927E8E"/>
    <w:rsid w:val="0093382C"/>
    <w:rsid w:val="0094444D"/>
    <w:rsid w:val="009446B3"/>
    <w:rsid w:val="009468D3"/>
    <w:rsid w:val="00947A68"/>
    <w:rsid w:val="0095173E"/>
    <w:rsid w:val="00956DED"/>
    <w:rsid w:val="00961951"/>
    <w:rsid w:val="00964F55"/>
    <w:rsid w:val="0097142B"/>
    <w:rsid w:val="0097165F"/>
    <w:rsid w:val="0097482D"/>
    <w:rsid w:val="009A232E"/>
    <w:rsid w:val="009A5A40"/>
    <w:rsid w:val="009B3A5D"/>
    <w:rsid w:val="009D111E"/>
    <w:rsid w:val="009E075D"/>
    <w:rsid w:val="009E2173"/>
    <w:rsid w:val="009E4DEA"/>
    <w:rsid w:val="009F1576"/>
    <w:rsid w:val="009F3A64"/>
    <w:rsid w:val="009F76DE"/>
    <w:rsid w:val="00A00882"/>
    <w:rsid w:val="00A008DC"/>
    <w:rsid w:val="00A07CCA"/>
    <w:rsid w:val="00A10FDF"/>
    <w:rsid w:val="00A124B4"/>
    <w:rsid w:val="00A12AEB"/>
    <w:rsid w:val="00A15509"/>
    <w:rsid w:val="00A15574"/>
    <w:rsid w:val="00A17117"/>
    <w:rsid w:val="00A222C1"/>
    <w:rsid w:val="00A33F8A"/>
    <w:rsid w:val="00A43414"/>
    <w:rsid w:val="00A555C2"/>
    <w:rsid w:val="00A5578C"/>
    <w:rsid w:val="00A56B20"/>
    <w:rsid w:val="00A647EB"/>
    <w:rsid w:val="00A763AE"/>
    <w:rsid w:val="00A774BA"/>
    <w:rsid w:val="00A80890"/>
    <w:rsid w:val="00A8377B"/>
    <w:rsid w:val="00A95744"/>
    <w:rsid w:val="00AB1E36"/>
    <w:rsid w:val="00AC1A6E"/>
    <w:rsid w:val="00AE59AE"/>
    <w:rsid w:val="00AF4176"/>
    <w:rsid w:val="00AF5AB3"/>
    <w:rsid w:val="00B00218"/>
    <w:rsid w:val="00B11D49"/>
    <w:rsid w:val="00B123FC"/>
    <w:rsid w:val="00B40F1A"/>
    <w:rsid w:val="00B47DE4"/>
    <w:rsid w:val="00B5054C"/>
    <w:rsid w:val="00B63133"/>
    <w:rsid w:val="00B722C6"/>
    <w:rsid w:val="00B74DCA"/>
    <w:rsid w:val="00B802B1"/>
    <w:rsid w:val="00B82D86"/>
    <w:rsid w:val="00B91389"/>
    <w:rsid w:val="00B94767"/>
    <w:rsid w:val="00BB24B8"/>
    <w:rsid w:val="00BB29C8"/>
    <w:rsid w:val="00BB335C"/>
    <w:rsid w:val="00BB5AD4"/>
    <w:rsid w:val="00BC0F0A"/>
    <w:rsid w:val="00BC18AB"/>
    <w:rsid w:val="00BD1896"/>
    <w:rsid w:val="00BD3B1D"/>
    <w:rsid w:val="00BD7AE2"/>
    <w:rsid w:val="00BF3E50"/>
    <w:rsid w:val="00C11980"/>
    <w:rsid w:val="00C20628"/>
    <w:rsid w:val="00C37964"/>
    <w:rsid w:val="00C414ED"/>
    <w:rsid w:val="00C473AF"/>
    <w:rsid w:val="00C50965"/>
    <w:rsid w:val="00C532C7"/>
    <w:rsid w:val="00C60C70"/>
    <w:rsid w:val="00C63F43"/>
    <w:rsid w:val="00C85DA7"/>
    <w:rsid w:val="00C90136"/>
    <w:rsid w:val="00C947C5"/>
    <w:rsid w:val="00C97792"/>
    <w:rsid w:val="00CA1279"/>
    <w:rsid w:val="00CA664B"/>
    <w:rsid w:val="00CB0809"/>
    <w:rsid w:val="00CC2B7C"/>
    <w:rsid w:val="00CC6E8D"/>
    <w:rsid w:val="00CD312D"/>
    <w:rsid w:val="00CD69F5"/>
    <w:rsid w:val="00CE02E3"/>
    <w:rsid w:val="00CE662D"/>
    <w:rsid w:val="00CE6E25"/>
    <w:rsid w:val="00CF46CA"/>
    <w:rsid w:val="00D04123"/>
    <w:rsid w:val="00D06525"/>
    <w:rsid w:val="00D149F1"/>
    <w:rsid w:val="00D30956"/>
    <w:rsid w:val="00D315CB"/>
    <w:rsid w:val="00D32F26"/>
    <w:rsid w:val="00D36106"/>
    <w:rsid w:val="00D527A3"/>
    <w:rsid w:val="00D5299F"/>
    <w:rsid w:val="00D62279"/>
    <w:rsid w:val="00D81CE5"/>
    <w:rsid w:val="00D83304"/>
    <w:rsid w:val="00D92FA3"/>
    <w:rsid w:val="00DA0BEA"/>
    <w:rsid w:val="00DB0AD7"/>
    <w:rsid w:val="00DC136D"/>
    <w:rsid w:val="00DC26AD"/>
    <w:rsid w:val="00DC7840"/>
    <w:rsid w:val="00DE41BC"/>
    <w:rsid w:val="00DE5FE5"/>
    <w:rsid w:val="00DF3E8A"/>
    <w:rsid w:val="00DF5255"/>
    <w:rsid w:val="00E10E4B"/>
    <w:rsid w:val="00E27035"/>
    <w:rsid w:val="00E31FEB"/>
    <w:rsid w:val="00E3298E"/>
    <w:rsid w:val="00E456EE"/>
    <w:rsid w:val="00E46656"/>
    <w:rsid w:val="00E474AA"/>
    <w:rsid w:val="00E540D2"/>
    <w:rsid w:val="00E5646A"/>
    <w:rsid w:val="00E85C91"/>
    <w:rsid w:val="00E87D40"/>
    <w:rsid w:val="00E91683"/>
    <w:rsid w:val="00E92027"/>
    <w:rsid w:val="00E92445"/>
    <w:rsid w:val="00E97E64"/>
    <w:rsid w:val="00EA57C1"/>
    <w:rsid w:val="00EB0EA9"/>
    <w:rsid w:val="00EB3C73"/>
    <w:rsid w:val="00EC242E"/>
    <w:rsid w:val="00ED693B"/>
    <w:rsid w:val="00EE1EFB"/>
    <w:rsid w:val="00EE5D76"/>
    <w:rsid w:val="00EF383A"/>
    <w:rsid w:val="00F10E2D"/>
    <w:rsid w:val="00F115F1"/>
    <w:rsid w:val="00F12F39"/>
    <w:rsid w:val="00F27CA6"/>
    <w:rsid w:val="00F554CD"/>
    <w:rsid w:val="00F65933"/>
    <w:rsid w:val="00F71D73"/>
    <w:rsid w:val="00F763B1"/>
    <w:rsid w:val="00F76787"/>
    <w:rsid w:val="00F76BE7"/>
    <w:rsid w:val="00FA402E"/>
    <w:rsid w:val="00FB1A6A"/>
    <w:rsid w:val="00FB1C62"/>
    <w:rsid w:val="00FB49C2"/>
    <w:rsid w:val="00FC0A45"/>
    <w:rsid w:val="00FC1F67"/>
    <w:rsid w:val="00FD70D9"/>
    <w:rsid w:val="00FF0584"/>
    <w:rsid w:val="00FF6D53"/>
    <w:rsid w:val="00FF7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1E021"/>
  <w15:chartTrackingRefBased/>
  <w15:docId w15:val="{6E44074A-91BF-4338-9956-FA3EE748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292733" w:themeColor="text2" w:themeShade="BF"/>
        <w:sz w:val="22"/>
        <w:szCs w:val="22"/>
        <w:lang w:val="fr-FR"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86"/>
    <w:pPr>
      <w:spacing w:after="0" w:line="240" w:lineRule="auto"/>
    </w:pPr>
    <w:rPr>
      <w:rFonts w:ascii="Times New Roman" w:eastAsia="Times New Roman" w:hAnsi="Times New Roman" w:cs="Times New Roman"/>
      <w:color w:val="auto"/>
      <w:sz w:val="24"/>
      <w:szCs w:val="24"/>
      <w:lang w:eastAsia="fr-FR"/>
    </w:rPr>
  </w:style>
  <w:style w:type="paragraph" w:styleId="Titre1">
    <w:name w:val="heading 1"/>
    <w:basedOn w:val="Normal"/>
    <w:next w:val="Normal"/>
    <w:link w:val="Titre1Car"/>
    <w:uiPriority w:val="9"/>
    <w:semiHidden/>
    <w:rsid w:val="007F12EA"/>
    <w:pPr>
      <w:keepNext/>
      <w:keepLines/>
      <w:spacing w:before="480"/>
      <w:outlineLvl w:val="0"/>
    </w:pPr>
    <w:rPr>
      <w:rFonts w:eastAsiaTheme="majorEastAsia"/>
      <w:b/>
      <w:bCs/>
      <w:color w:val="265F65" w:themeColor="accent2" w:themeShade="80"/>
      <w:sz w:val="28"/>
      <w:szCs w:val="28"/>
    </w:rPr>
  </w:style>
  <w:style w:type="paragraph" w:styleId="Titre2">
    <w:name w:val="heading 2"/>
    <w:basedOn w:val="Normal"/>
    <w:next w:val="Normal"/>
    <w:link w:val="Titre2Car"/>
    <w:uiPriority w:val="9"/>
    <w:semiHidden/>
    <w:rsid w:val="007F12EA"/>
    <w:pPr>
      <w:keepNext/>
      <w:keepLines/>
      <w:spacing w:before="200"/>
      <w:outlineLvl w:val="1"/>
    </w:pPr>
    <w:rPr>
      <w:rFonts w:eastAsiaTheme="majorEastAsia"/>
      <w:b/>
      <w:bCs/>
      <w:color w:val="262626" w:themeColor="text1" w:themeTint="D9"/>
      <w:sz w:val="26"/>
      <w:szCs w:val="26"/>
    </w:rPr>
  </w:style>
  <w:style w:type="paragraph" w:styleId="Titre3">
    <w:name w:val="heading 3"/>
    <w:basedOn w:val="Normal"/>
    <w:next w:val="Normal"/>
    <w:link w:val="Titre3Car"/>
    <w:uiPriority w:val="9"/>
    <w:semiHidden/>
    <w:unhideWhenUsed/>
    <w:qFormat/>
    <w:rsid w:val="007F12EA"/>
    <w:pPr>
      <w:keepNext/>
      <w:keepLines/>
      <w:spacing w:before="40"/>
      <w:outlineLvl w:val="2"/>
    </w:pPr>
    <w:rPr>
      <w:rFonts w:eastAsiaTheme="majorEastAsia"/>
      <w:color w:val="1A495C" w:themeColor="accent1" w:themeShade="7F"/>
    </w:rPr>
  </w:style>
  <w:style w:type="paragraph" w:styleId="Titre4">
    <w:name w:val="heading 4"/>
    <w:basedOn w:val="Normal"/>
    <w:next w:val="Normal"/>
    <w:link w:val="Titre4Car"/>
    <w:uiPriority w:val="9"/>
    <w:semiHidden/>
    <w:unhideWhenUsed/>
    <w:qFormat/>
    <w:rsid w:val="007F12EA"/>
    <w:pPr>
      <w:keepNext/>
      <w:keepLines/>
      <w:spacing w:before="40"/>
      <w:outlineLvl w:val="3"/>
    </w:pPr>
    <w:rPr>
      <w:rFonts w:eastAsiaTheme="majorEastAsia"/>
      <w:i/>
      <w:iCs/>
      <w:color w:val="276E8B" w:themeColor="accent1" w:themeShade="BF"/>
    </w:rPr>
  </w:style>
  <w:style w:type="paragraph" w:styleId="Titre5">
    <w:name w:val="heading 5"/>
    <w:basedOn w:val="Normal"/>
    <w:next w:val="Normal"/>
    <w:link w:val="Titre5Car"/>
    <w:uiPriority w:val="9"/>
    <w:semiHidden/>
    <w:unhideWhenUsed/>
    <w:qFormat/>
    <w:rsid w:val="007F12EA"/>
    <w:pPr>
      <w:keepNext/>
      <w:keepLines/>
      <w:spacing w:before="40"/>
      <w:outlineLvl w:val="4"/>
    </w:pPr>
    <w:rPr>
      <w:rFonts w:eastAsiaTheme="majorEastAsia"/>
      <w:color w:val="276E8B" w:themeColor="accent1" w:themeShade="BF"/>
    </w:rPr>
  </w:style>
  <w:style w:type="paragraph" w:styleId="Titre6">
    <w:name w:val="heading 6"/>
    <w:basedOn w:val="Normal"/>
    <w:next w:val="Normal"/>
    <w:link w:val="Titre6Car"/>
    <w:uiPriority w:val="9"/>
    <w:semiHidden/>
    <w:unhideWhenUsed/>
    <w:qFormat/>
    <w:rsid w:val="007F12EA"/>
    <w:pPr>
      <w:keepNext/>
      <w:keepLines/>
      <w:spacing w:before="40"/>
      <w:outlineLvl w:val="5"/>
    </w:pPr>
    <w:rPr>
      <w:rFonts w:eastAsiaTheme="majorEastAsia"/>
      <w:color w:val="1A495C" w:themeColor="accent1" w:themeShade="7F"/>
    </w:rPr>
  </w:style>
  <w:style w:type="paragraph" w:styleId="Titre7">
    <w:name w:val="heading 7"/>
    <w:basedOn w:val="Normal"/>
    <w:next w:val="Normal"/>
    <w:link w:val="Titre7Car"/>
    <w:uiPriority w:val="9"/>
    <w:semiHidden/>
    <w:unhideWhenUsed/>
    <w:qFormat/>
    <w:rsid w:val="007F12EA"/>
    <w:pPr>
      <w:keepNext/>
      <w:keepLines/>
      <w:spacing w:before="40"/>
      <w:outlineLvl w:val="6"/>
    </w:pPr>
    <w:rPr>
      <w:rFonts w:eastAsiaTheme="majorEastAsia"/>
      <w:i/>
      <w:iCs/>
      <w:color w:val="1A495C" w:themeColor="accent1" w:themeShade="7F"/>
    </w:rPr>
  </w:style>
  <w:style w:type="paragraph" w:styleId="Titre8">
    <w:name w:val="heading 8"/>
    <w:basedOn w:val="Normal"/>
    <w:next w:val="Normal"/>
    <w:link w:val="Titre8Car"/>
    <w:uiPriority w:val="9"/>
    <w:semiHidden/>
    <w:unhideWhenUsed/>
    <w:qFormat/>
    <w:rsid w:val="007F12EA"/>
    <w:pPr>
      <w:keepNext/>
      <w:keepLines/>
      <w:spacing w:before="40"/>
      <w:outlineLvl w:val="7"/>
    </w:pPr>
    <w:rPr>
      <w:rFonts w:eastAsiaTheme="majorEastAsia"/>
      <w:color w:val="272727" w:themeColor="text1" w:themeTint="D8"/>
      <w:szCs w:val="21"/>
    </w:rPr>
  </w:style>
  <w:style w:type="paragraph" w:styleId="Titre9">
    <w:name w:val="heading 9"/>
    <w:basedOn w:val="Normal"/>
    <w:next w:val="Normal"/>
    <w:link w:val="Titre9Car"/>
    <w:uiPriority w:val="9"/>
    <w:semiHidden/>
    <w:unhideWhenUsed/>
    <w:qFormat/>
    <w:rsid w:val="007F12EA"/>
    <w:pPr>
      <w:keepNext/>
      <w:keepLines/>
      <w:spacing w:before="40"/>
      <w:outlineLvl w:val="8"/>
    </w:pPr>
    <w:rPr>
      <w:rFonts w:eastAsiaTheme="majorEastAsia"/>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F12EA"/>
  </w:style>
  <w:style w:type="character" w:customStyle="1" w:styleId="En-tteCar">
    <w:name w:val="En-tête Car"/>
    <w:basedOn w:val="Policepardfaut"/>
    <w:link w:val="En-tte"/>
    <w:uiPriority w:val="99"/>
    <w:rsid w:val="007F12EA"/>
    <w:rPr>
      <w:rFonts w:ascii="Arial" w:hAnsi="Arial" w:cs="Arial"/>
      <w:color w:val="auto"/>
    </w:rPr>
  </w:style>
  <w:style w:type="paragraph" w:styleId="Pieddepage">
    <w:name w:val="footer"/>
    <w:basedOn w:val="Normal"/>
    <w:link w:val="PieddepageCar"/>
    <w:uiPriority w:val="99"/>
    <w:rsid w:val="007F12EA"/>
    <w:pPr>
      <w:ind w:left="-720" w:right="-720"/>
      <w:jc w:val="center"/>
    </w:pPr>
    <w:rPr>
      <w:color w:val="265F65" w:themeColor="accent2" w:themeShade="80"/>
    </w:rPr>
  </w:style>
  <w:style w:type="character" w:customStyle="1" w:styleId="PieddepageCar">
    <w:name w:val="Pied de page Car"/>
    <w:basedOn w:val="Policepardfaut"/>
    <w:link w:val="Pieddepage"/>
    <w:uiPriority w:val="99"/>
    <w:rsid w:val="007F12EA"/>
    <w:rPr>
      <w:rFonts w:ascii="Arial" w:hAnsi="Arial" w:cs="Arial"/>
      <w:color w:val="265F65" w:themeColor="accent2" w:themeShade="80"/>
    </w:rPr>
  </w:style>
  <w:style w:type="character" w:styleId="Textedelespacerserv">
    <w:name w:val="Placeholder Text"/>
    <w:basedOn w:val="Policepardfaut"/>
    <w:uiPriority w:val="99"/>
    <w:semiHidden/>
    <w:rsid w:val="007F12EA"/>
    <w:rPr>
      <w:rFonts w:ascii="Arial" w:hAnsi="Arial" w:cs="Arial"/>
      <w:color w:val="578793" w:themeColor="accent5" w:themeShade="BF"/>
      <w:sz w:val="22"/>
    </w:rPr>
  </w:style>
  <w:style w:type="paragraph" w:customStyle="1" w:styleId="Coordonnes">
    <w:name w:val="Coordonnées"/>
    <w:basedOn w:val="Normal"/>
    <w:uiPriority w:val="3"/>
    <w:qFormat/>
    <w:rsid w:val="007F12EA"/>
    <w:pPr>
      <w:jc w:val="right"/>
    </w:pPr>
    <w:rPr>
      <w:sz w:val="20"/>
      <w:szCs w:val="18"/>
    </w:rPr>
  </w:style>
  <w:style w:type="paragraph" w:styleId="Date">
    <w:name w:val="Date"/>
    <w:basedOn w:val="Normal"/>
    <w:next w:val="Salutations"/>
    <w:link w:val="DateCar"/>
    <w:uiPriority w:val="4"/>
    <w:unhideWhenUsed/>
    <w:qFormat/>
    <w:rsid w:val="007F12EA"/>
    <w:pPr>
      <w:spacing w:before="960" w:after="960"/>
    </w:pPr>
  </w:style>
  <w:style w:type="character" w:customStyle="1" w:styleId="DateCar">
    <w:name w:val="Date Car"/>
    <w:basedOn w:val="Policepardfaut"/>
    <w:link w:val="Date"/>
    <w:uiPriority w:val="4"/>
    <w:rsid w:val="007F12EA"/>
    <w:rPr>
      <w:rFonts w:ascii="Arial" w:hAnsi="Arial" w:cs="Arial"/>
      <w:color w:val="auto"/>
    </w:rPr>
  </w:style>
  <w:style w:type="paragraph" w:styleId="Formuledepolitesse">
    <w:name w:val="Closing"/>
    <w:basedOn w:val="Normal"/>
    <w:next w:val="Signature"/>
    <w:link w:val="FormuledepolitesseCar"/>
    <w:uiPriority w:val="6"/>
    <w:unhideWhenUsed/>
    <w:qFormat/>
    <w:rsid w:val="007F12EA"/>
    <w:pPr>
      <w:spacing w:after="960"/>
    </w:pPr>
  </w:style>
  <w:style w:type="character" w:customStyle="1" w:styleId="FormuledepolitesseCar">
    <w:name w:val="Formule de politesse Car"/>
    <w:basedOn w:val="Policepardfaut"/>
    <w:link w:val="Formuledepolitesse"/>
    <w:uiPriority w:val="6"/>
    <w:rsid w:val="007F12EA"/>
    <w:rPr>
      <w:rFonts w:ascii="Arial" w:hAnsi="Arial" w:cs="Arial"/>
      <w:color w:val="auto"/>
    </w:rPr>
  </w:style>
  <w:style w:type="character" w:customStyle="1" w:styleId="Titre1Car">
    <w:name w:val="Titre 1 Car"/>
    <w:basedOn w:val="Policepardfaut"/>
    <w:link w:val="Titre1"/>
    <w:uiPriority w:val="9"/>
    <w:semiHidden/>
    <w:rsid w:val="007F12EA"/>
    <w:rPr>
      <w:rFonts w:ascii="Arial" w:eastAsiaTheme="majorEastAsia" w:hAnsi="Arial" w:cs="Arial"/>
      <w:b/>
      <w:bCs/>
      <w:color w:val="265F65" w:themeColor="accent2" w:themeShade="80"/>
      <w:sz w:val="28"/>
      <w:szCs w:val="28"/>
    </w:rPr>
  </w:style>
  <w:style w:type="character" w:customStyle="1" w:styleId="Titre2Car">
    <w:name w:val="Titre 2 Car"/>
    <w:basedOn w:val="Policepardfaut"/>
    <w:link w:val="Titre2"/>
    <w:uiPriority w:val="9"/>
    <w:semiHidden/>
    <w:rsid w:val="007F12EA"/>
    <w:rPr>
      <w:rFonts w:ascii="Arial" w:eastAsiaTheme="majorEastAsia" w:hAnsi="Arial" w:cs="Arial"/>
      <w:b/>
      <w:bCs/>
      <w:color w:val="262626" w:themeColor="text1" w:themeTint="D9"/>
      <w:sz w:val="26"/>
      <w:szCs w:val="26"/>
    </w:rPr>
  </w:style>
  <w:style w:type="table" w:styleId="Grilledutableau">
    <w:name w:val="Table Grid"/>
    <w:basedOn w:val="TableauNormal"/>
    <w:uiPriority w:val="59"/>
    <w:rsid w:val="007F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12EA"/>
    <w:rPr>
      <w:rFonts w:ascii="Segoe UI" w:hAnsi="Segoe UI" w:cs="Segoe UI"/>
      <w:szCs w:val="18"/>
    </w:rPr>
  </w:style>
  <w:style w:type="character" w:customStyle="1" w:styleId="TextedebullesCar">
    <w:name w:val="Texte de bulles Car"/>
    <w:basedOn w:val="Policepardfaut"/>
    <w:link w:val="Textedebulles"/>
    <w:uiPriority w:val="99"/>
    <w:semiHidden/>
    <w:rsid w:val="007F12EA"/>
    <w:rPr>
      <w:rFonts w:ascii="Segoe UI" w:hAnsi="Segoe UI" w:cs="Segoe UI"/>
      <w:color w:val="auto"/>
      <w:szCs w:val="18"/>
    </w:rPr>
  </w:style>
  <w:style w:type="paragraph" w:styleId="Bibliographie">
    <w:name w:val="Bibliography"/>
    <w:basedOn w:val="Normal"/>
    <w:next w:val="Normal"/>
    <w:uiPriority w:val="37"/>
    <w:semiHidden/>
    <w:unhideWhenUsed/>
    <w:rsid w:val="007F12EA"/>
  </w:style>
  <w:style w:type="paragraph" w:styleId="Normalcentr">
    <w:name w:val="Block Text"/>
    <w:basedOn w:val="Normal"/>
    <w:uiPriority w:val="99"/>
    <w:semiHidden/>
    <w:unhideWhenUsed/>
    <w:rsid w:val="007F12EA"/>
    <w:pPr>
      <w:pBdr>
        <w:top w:val="single" w:sz="2" w:space="10" w:color="3494BA" w:themeColor="accent1" w:frame="1"/>
        <w:left w:val="single" w:sz="2" w:space="10" w:color="3494BA" w:themeColor="accent1" w:frame="1"/>
        <w:bottom w:val="single" w:sz="2" w:space="10" w:color="3494BA" w:themeColor="accent1" w:frame="1"/>
        <w:right w:val="single" w:sz="2" w:space="10" w:color="3494BA" w:themeColor="accent1" w:frame="1"/>
      </w:pBdr>
      <w:ind w:left="1152" w:right="1152"/>
    </w:pPr>
    <w:rPr>
      <w:i/>
      <w:iCs/>
      <w:color w:val="276E8B" w:themeColor="accent1" w:themeShade="BF"/>
    </w:rPr>
  </w:style>
  <w:style w:type="paragraph" w:styleId="Corpsdetexte">
    <w:name w:val="Body Text"/>
    <w:basedOn w:val="Normal"/>
    <w:link w:val="CorpsdetexteCar"/>
    <w:uiPriority w:val="99"/>
    <w:semiHidden/>
    <w:unhideWhenUsed/>
    <w:rsid w:val="007F12EA"/>
    <w:pPr>
      <w:spacing w:after="120"/>
    </w:pPr>
  </w:style>
  <w:style w:type="character" w:customStyle="1" w:styleId="CorpsdetexteCar">
    <w:name w:val="Corps de texte Car"/>
    <w:basedOn w:val="Policepardfaut"/>
    <w:link w:val="Corpsdetexte"/>
    <w:uiPriority w:val="99"/>
    <w:semiHidden/>
    <w:rsid w:val="007F12EA"/>
    <w:rPr>
      <w:rFonts w:ascii="Arial" w:hAnsi="Arial" w:cs="Arial"/>
      <w:color w:val="auto"/>
    </w:rPr>
  </w:style>
  <w:style w:type="paragraph" w:styleId="Corpsdetexte2">
    <w:name w:val="Body Text 2"/>
    <w:basedOn w:val="Normal"/>
    <w:link w:val="Corpsdetexte2Car"/>
    <w:uiPriority w:val="99"/>
    <w:semiHidden/>
    <w:unhideWhenUsed/>
    <w:rsid w:val="007F12EA"/>
    <w:pPr>
      <w:spacing w:after="120" w:line="480" w:lineRule="auto"/>
    </w:pPr>
  </w:style>
  <w:style w:type="character" w:customStyle="1" w:styleId="Corpsdetexte2Car">
    <w:name w:val="Corps de texte 2 Car"/>
    <w:basedOn w:val="Policepardfaut"/>
    <w:link w:val="Corpsdetexte2"/>
    <w:uiPriority w:val="99"/>
    <w:semiHidden/>
    <w:rsid w:val="007F12EA"/>
    <w:rPr>
      <w:rFonts w:ascii="Arial" w:hAnsi="Arial" w:cs="Arial"/>
      <w:color w:val="auto"/>
    </w:rPr>
  </w:style>
  <w:style w:type="paragraph" w:styleId="Corpsdetexte3">
    <w:name w:val="Body Text 3"/>
    <w:basedOn w:val="Normal"/>
    <w:link w:val="Corpsdetexte3Car"/>
    <w:uiPriority w:val="99"/>
    <w:semiHidden/>
    <w:unhideWhenUsed/>
    <w:rsid w:val="007F12EA"/>
    <w:pPr>
      <w:spacing w:after="120"/>
    </w:pPr>
    <w:rPr>
      <w:szCs w:val="16"/>
    </w:rPr>
  </w:style>
  <w:style w:type="character" w:customStyle="1" w:styleId="Corpsdetexte3Car">
    <w:name w:val="Corps de texte 3 Car"/>
    <w:basedOn w:val="Policepardfaut"/>
    <w:link w:val="Corpsdetexte3"/>
    <w:uiPriority w:val="99"/>
    <w:semiHidden/>
    <w:rsid w:val="007F12EA"/>
    <w:rPr>
      <w:rFonts w:ascii="Arial" w:hAnsi="Arial" w:cs="Arial"/>
      <w:color w:val="auto"/>
      <w:szCs w:val="16"/>
    </w:rPr>
  </w:style>
  <w:style w:type="paragraph" w:styleId="Retrait1religne">
    <w:name w:val="Body Text First Indent"/>
    <w:basedOn w:val="Corpsdetexte"/>
    <w:link w:val="Retrait1religneCar"/>
    <w:uiPriority w:val="99"/>
    <w:semiHidden/>
    <w:unhideWhenUsed/>
    <w:rsid w:val="007F12EA"/>
    <w:pPr>
      <w:spacing w:after="300"/>
      <w:ind w:firstLine="360"/>
    </w:pPr>
  </w:style>
  <w:style w:type="character" w:customStyle="1" w:styleId="Retrait1religneCar">
    <w:name w:val="Retrait 1re ligne Car"/>
    <w:basedOn w:val="CorpsdetexteCar"/>
    <w:link w:val="Retrait1religne"/>
    <w:uiPriority w:val="99"/>
    <w:semiHidden/>
    <w:rsid w:val="007F12EA"/>
    <w:rPr>
      <w:rFonts w:ascii="Arial" w:hAnsi="Arial" w:cs="Arial"/>
      <w:color w:val="auto"/>
    </w:rPr>
  </w:style>
  <w:style w:type="paragraph" w:styleId="Retraitcorpsdetexte">
    <w:name w:val="Body Text Indent"/>
    <w:basedOn w:val="Normal"/>
    <w:link w:val="RetraitcorpsdetexteCar"/>
    <w:uiPriority w:val="99"/>
    <w:semiHidden/>
    <w:unhideWhenUsed/>
    <w:rsid w:val="007F12EA"/>
    <w:pPr>
      <w:spacing w:after="120"/>
      <w:ind w:left="360"/>
    </w:pPr>
  </w:style>
  <w:style w:type="character" w:customStyle="1" w:styleId="RetraitcorpsdetexteCar">
    <w:name w:val="Retrait corps de texte Car"/>
    <w:basedOn w:val="Policepardfaut"/>
    <w:link w:val="Retraitcorpsdetexte"/>
    <w:uiPriority w:val="99"/>
    <w:semiHidden/>
    <w:rsid w:val="007F12EA"/>
    <w:rPr>
      <w:rFonts w:ascii="Arial" w:hAnsi="Arial" w:cs="Arial"/>
      <w:color w:val="auto"/>
    </w:rPr>
  </w:style>
  <w:style w:type="paragraph" w:styleId="Retraitcorpset1relig">
    <w:name w:val="Body Text First Indent 2"/>
    <w:basedOn w:val="Retraitcorpsdetexte"/>
    <w:link w:val="Retraitcorpset1religCar"/>
    <w:uiPriority w:val="99"/>
    <w:semiHidden/>
    <w:unhideWhenUsed/>
    <w:rsid w:val="007F12EA"/>
    <w:pPr>
      <w:spacing w:after="300"/>
      <w:ind w:firstLine="360"/>
    </w:pPr>
  </w:style>
  <w:style w:type="character" w:customStyle="1" w:styleId="Retraitcorpset1religCar">
    <w:name w:val="Retrait corps et 1re lig. Car"/>
    <w:basedOn w:val="RetraitcorpsdetexteCar"/>
    <w:link w:val="Retraitcorpset1relig"/>
    <w:uiPriority w:val="99"/>
    <w:semiHidden/>
    <w:rsid w:val="007F12EA"/>
    <w:rPr>
      <w:rFonts w:ascii="Arial" w:hAnsi="Arial" w:cs="Arial"/>
      <w:color w:val="auto"/>
    </w:rPr>
  </w:style>
  <w:style w:type="paragraph" w:styleId="Retraitcorpsdetexte2">
    <w:name w:val="Body Text Indent 2"/>
    <w:basedOn w:val="Normal"/>
    <w:link w:val="Retraitcorpsdetexte2Car"/>
    <w:uiPriority w:val="99"/>
    <w:semiHidden/>
    <w:unhideWhenUsed/>
    <w:rsid w:val="007F12EA"/>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7F12EA"/>
    <w:rPr>
      <w:rFonts w:ascii="Arial" w:hAnsi="Arial" w:cs="Arial"/>
      <w:color w:val="auto"/>
    </w:rPr>
  </w:style>
  <w:style w:type="paragraph" w:styleId="Retraitcorpsdetexte3">
    <w:name w:val="Body Text Indent 3"/>
    <w:basedOn w:val="Normal"/>
    <w:link w:val="Retraitcorpsdetexte3Car"/>
    <w:uiPriority w:val="99"/>
    <w:semiHidden/>
    <w:unhideWhenUsed/>
    <w:rsid w:val="007F12EA"/>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7F12EA"/>
    <w:rPr>
      <w:rFonts w:ascii="Arial" w:hAnsi="Arial" w:cs="Arial"/>
      <w:color w:val="auto"/>
      <w:szCs w:val="16"/>
    </w:rPr>
  </w:style>
  <w:style w:type="character" w:styleId="Titredulivre">
    <w:name w:val="Book Title"/>
    <w:basedOn w:val="Policepardfaut"/>
    <w:uiPriority w:val="33"/>
    <w:semiHidden/>
    <w:qFormat/>
    <w:rsid w:val="007F12EA"/>
    <w:rPr>
      <w:rFonts w:ascii="Arial" w:hAnsi="Arial" w:cs="Arial"/>
      <w:b/>
      <w:bCs/>
      <w:i/>
      <w:iCs/>
      <w:spacing w:val="5"/>
      <w:sz w:val="22"/>
    </w:rPr>
  </w:style>
  <w:style w:type="paragraph" w:styleId="Lgende">
    <w:name w:val="caption"/>
    <w:basedOn w:val="Normal"/>
    <w:next w:val="Normal"/>
    <w:uiPriority w:val="35"/>
    <w:semiHidden/>
    <w:unhideWhenUsed/>
    <w:qFormat/>
    <w:rsid w:val="007F12EA"/>
    <w:pPr>
      <w:spacing w:after="200"/>
    </w:pPr>
    <w:rPr>
      <w:i/>
      <w:iCs/>
      <w:color w:val="373545" w:themeColor="text2"/>
      <w:szCs w:val="18"/>
    </w:rPr>
  </w:style>
  <w:style w:type="table" w:styleId="Grillecouleur">
    <w:name w:val="Colorful Grid"/>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couleur-Accent2">
    <w:name w:val="Colorful Grid Accent 2"/>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couleur-Accent3">
    <w:name w:val="Colorful Grid Accent 3"/>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couleur-Accent4">
    <w:name w:val="Colorful Grid Accent 4"/>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couleur-Accent5">
    <w:name w:val="Colorful Grid Accent 5"/>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couleur-Accent6">
    <w:name w:val="Colorful Grid Accent 6"/>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Listecouleur">
    <w:name w:val="Colorful List"/>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Listecouleur-Accent2">
    <w:name w:val="Colorful List Accent 2"/>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Listecouleur-Accent3">
    <w:name w:val="Colorful List Accent 3"/>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Listecouleur-Accent4">
    <w:name w:val="Colorful List Accent 4"/>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Listecouleur-Accent5">
    <w:name w:val="Colorful List Accent 5"/>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Listecouleur-Accent6">
    <w:name w:val="Colorful List Accent 6"/>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Tramecouleur">
    <w:name w:val="Colorful Shading"/>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Tramecouleur-Accent4">
    <w:name w:val="Colorful Shading Accent 4"/>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7F12EA"/>
    <w:rPr>
      <w:rFonts w:ascii="Arial" w:hAnsi="Arial" w:cs="Arial"/>
      <w:sz w:val="22"/>
      <w:szCs w:val="16"/>
    </w:rPr>
  </w:style>
  <w:style w:type="paragraph" w:styleId="Commentaire">
    <w:name w:val="annotation text"/>
    <w:basedOn w:val="Normal"/>
    <w:link w:val="CommentaireCar"/>
    <w:uiPriority w:val="99"/>
    <w:semiHidden/>
    <w:unhideWhenUsed/>
    <w:rsid w:val="007F12EA"/>
  </w:style>
  <w:style w:type="character" w:customStyle="1" w:styleId="CommentaireCar">
    <w:name w:val="Commentaire Car"/>
    <w:basedOn w:val="Policepardfaut"/>
    <w:link w:val="Commentaire"/>
    <w:uiPriority w:val="99"/>
    <w:semiHidden/>
    <w:rsid w:val="007F12EA"/>
    <w:rPr>
      <w:rFonts w:ascii="Arial" w:hAnsi="Arial" w:cs="Arial"/>
      <w:color w:val="auto"/>
    </w:rPr>
  </w:style>
  <w:style w:type="paragraph" w:styleId="Objetducommentaire">
    <w:name w:val="annotation subject"/>
    <w:basedOn w:val="Commentaire"/>
    <w:next w:val="Commentaire"/>
    <w:link w:val="ObjetducommentaireCar"/>
    <w:uiPriority w:val="99"/>
    <w:semiHidden/>
    <w:unhideWhenUsed/>
    <w:rsid w:val="007F12EA"/>
    <w:rPr>
      <w:b/>
      <w:bCs/>
    </w:rPr>
  </w:style>
  <w:style w:type="character" w:customStyle="1" w:styleId="ObjetducommentaireCar">
    <w:name w:val="Objet du commentaire Car"/>
    <w:basedOn w:val="CommentaireCar"/>
    <w:link w:val="Objetducommentaire"/>
    <w:uiPriority w:val="99"/>
    <w:semiHidden/>
    <w:rsid w:val="007F12EA"/>
    <w:rPr>
      <w:rFonts w:ascii="Arial" w:hAnsi="Arial" w:cs="Arial"/>
      <w:b/>
      <w:bCs/>
      <w:color w:val="auto"/>
    </w:rPr>
  </w:style>
  <w:style w:type="table" w:styleId="Listefonce">
    <w:name w:val="Dark List"/>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Listefonce-Accent2">
    <w:name w:val="Dark List Accent 2"/>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Listefonce-Accent3">
    <w:name w:val="Dark List Accent 3"/>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Listefonce-Accent4">
    <w:name w:val="Dark List Accent 4"/>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Listefonce-Accent5">
    <w:name w:val="Dark List Accent 5"/>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Listefonce-Accent6">
    <w:name w:val="Dark List Accent 6"/>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xplorateurdedocuments">
    <w:name w:val="Document Map"/>
    <w:basedOn w:val="Normal"/>
    <w:link w:val="ExplorateurdedocumentsCar"/>
    <w:uiPriority w:val="99"/>
    <w:semiHidden/>
    <w:unhideWhenUsed/>
    <w:rsid w:val="007F12EA"/>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7F12EA"/>
    <w:rPr>
      <w:rFonts w:ascii="Segoe UI" w:hAnsi="Segoe UI" w:cs="Segoe UI"/>
      <w:color w:val="auto"/>
      <w:szCs w:val="16"/>
    </w:rPr>
  </w:style>
  <w:style w:type="paragraph" w:styleId="Signaturelectronique">
    <w:name w:val="E-mail Signature"/>
    <w:basedOn w:val="Normal"/>
    <w:link w:val="SignaturelectroniqueCar"/>
    <w:uiPriority w:val="99"/>
    <w:semiHidden/>
    <w:unhideWhenUsed/>
    <w:rsid w:val="007F12EA"/>
  </w:style>
  <w:style w:type="character" w:customStyle="1" w:styleId="SignaturelectroniqueCar">
    <w:name w:val="Signature électronique Car"/>
    <w:basedOn w:val="Policepardfaut"/>
    <w:link w:val="Signaturelectronique"/>
    <w:uiPriority w:val="99"/>
    <w:semiHidden/>
    <w:rsid w:val="007F12EA"/>
    <w:rPr>
      <w:rFonts w:ascii="Arial" w:hAnsi="Arial" w:cs="Arial"/>
      <w:color w:val="auto"/>
    </w:rPr>
  </w:style>
  <w:style w:type="character" w:styleId="Accentuation">
    <w:name w:val="Emphasis"/>
    <w:basedOn w:val="Policepardfaut"/>
    <w:uiPriority w:val="20"/>
    <w:qFormat/>
    <w:rsid w:val="007F12EA"/>
    <w:rPr>
      <w:rFonts w:ascii="Arial" w:hAnsi="Arial" w:cs="Arial"/>
      <w:i/>
      <w:iCs/>
      <w:sz w:val="22"/>
    </w:rPr>
  </w:style>
  <w:style w:type="character" w:styleId="Appeldenotedefin">
    <w:name w:val="endnote reference"/>
    <w:basedOn w:val="Policepardfaut"/>
    <w:uiPriority w:val="99"/>
    <w:semiHidden/>
    <w:unhideWhenUsed/>
    <w:rsid w:val="007F12EA"/>
    <w:rPr>
      <w:rFonts w:ascii="Arial" w:hAnsi="Arial" w:cs="Arial"/>
      <w:sz w:val="22"/>
      <w:vertAlign w:val="superscript"/>
    </w:rPr>
  </w:style>
  <w:style w:type="paragraph" w:styleId="Notedefin">
    <w:name w:val="endnote text"/>
    <w:basedOn w:val="Normal"/>
    <w:link w:val="NotedefinCar"/>
    <w:uiPriority w:val="99"/>
    <w:semiHidden/>
    <w:unhideWhenUsed/>
    <w:rsid w:val="007F12EA"/>
  </w:style>
  <w:style w:type="character" w:customStyle="1" w:styleId="NotedefinCar">
    <w:name w:val="Note de fin Car"/>
    <w:basedOn w:val="Policepardfaut"/>
    <w:link w:val="Notedefin"/>
    <w:uiPriority w:val="99"/>
    <w:semiHidden/>
    <w:rsid w:val="007F12EA"/>
    <w:rPr>
      <w:rFonts w:ascii="Arial" w:hAnsi="Arial" w:cs="Arial"/>
      <w:color w:val="auto"/>
    </w:rPr>
  </w:style>
  <w:style w:type="paragraph" w:styleId="Adressedestinataire">
    <w:name w:val="envelope address"/>
    <w:basedOn w:val="Normal"/>
    <w:uiPriority w:val="99"/>
    <w:semiHidden/>
    <w:unhideWhenUsed/>
    <w:rsid w:val="007F12EA"/>
    <w:pPr>
      <w:framePr w:w="7920" w:h="1980" w:hRule="exact" w:hSpace="180" w:wrap="auto" w:hAnchor="page" w:xAlign="center" w:yAlign="bottom"/>
      <w:ind w:left="2880"/>
    </w:pPr>
    <w:rPr>
      <w:rFonts w:eastAsiaTheme="majorEastAsia"/>
    </w:rPr>
  </w:style>
  <w:style w:type="paragraph" w:styleId="Adresseexpditeur">
    <w:name w:val="envelope return"/>
    <w:basedOn w:val="Normal"/>
    <w:uiPriority w:val="99"/>
    <w:semiHidden/>
    <w:unhideWhenUsed/>
    <w:rsid w:val="007F12EA"/>
    <w:rPr>
      <w:rFonts w:eastAsiaTheme="majorEastAsia"/>
    </w:rPr>
  </w:style>
  <w:style w:type="character" w:styleId="Lienhypertextesuivivisit">
    <w:name w:val="FollowedHyperlink"/>
    <w:basedOn w:val="Policepardfaut"/>
    <w:uiPriority w:val="99"/>
    <w:semiHidden/>
    <w:unhideWhenUsed/>
    <w:rsid w:val="007F12EA"/>
    <w:rPr>
      <w:rFonts w:ascii="Arial" w:hAnsi="Arial" w:cs="Arial"/>
      <w:color w:val="265F65" w:themeColor="accent2" w:themeShade="80"/>
      <w:sz w:val="22"/>
      <w:u w:val="single"/>
    </w:rPr>
  </w:style>
  <w:style w:type="character" w:styleId="Appelnotedebasdep">
    <w:name w:val="footnote reference"/>
    <w:basedOn w:val="Policepardfaut"/>
    <w:uiPriority w:val="99"/>
    <w:semiHidden/>
    <w:unhideWhenUsed/>
    <w:rsid w:val="007F12EA"/>
    <w:rPr>
      <w:rFonts w:ascii="Arial" w:hAnsi="Arial" w:cs="Arial"/>
      <w:sz w:val="22"/>
      <w:vertAlign w:val="superscript"/>
    </w:rPr>
  </w:style>
  <w:style w:type="paragraph" w:styleId="Notedebasdepage">
    <w:name w:val="footnote text"/>
    <w:basedOn w:val="Normal"/>
    <w:link w:val="NotedebasdepageCar"/>
    <w:uiPriority w:val="99"/>
    <w:semiHidden/>
    <w:unhideWhenUsed/>
    <w:rsid w:val="007F12EA"/>
  </w:style>
  <w:style w:type="character" w:customStyle="1" w:styleId="NotedebasdepageCar">
    <w:name w:val="Note de bas de page Car"/>
    <w:basedOn w:val="Policepardfaut"/>
    <w:link w:val="Notedebasdepage"/>
    <w:uiPriority w:val="99"/>
    <w:semiHidden/>
    <w:rsid w:val="007F12EA"/>
    <w:rPr>
      <w:rFonts w:ascii="Arial" w:hAnsi="Arial" w:cs="Arial"/>
      <w:color w:val="auto"/>
    </w:rPr>
  </w:style>
  <w:style w:type="table" w:styleId="TableauGrille1Clair">
    <w:name w:val="Grid Table 1 Light"/>
    <w:basedOn w:val="TableauNormal"/>
    <w:uiPriority w:val="46"/>
    <w:rsid w:val="007F12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7F12EA"/>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7F12EA"/>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7F12EA"/>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7F12EA"/>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7F12EA"/>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7F12EA"/>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7F12E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7F12EA"/>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2-Accentuation2">
    <w:name w:val="Grid Table 2 Accent 2"/>
    <w:basedOn w:val="TableauNormal"/>
    <w:uiPriority w:val="47"/>
    <w:rsid w:val="007F12EA"/>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2-Accentuation3">
    <w:name w:val="Grid Table 2 Accent 3"/>
    <w:basedOn w:val="TableauNormal"/>
    <w:uiPriority w:val="47"/>
    <w:rsid w:val="007F12EA"/>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2-Accentuation4">
    <w:name w:val="Grid Table 2 Accent 4"/>
    <w:basedOn w:val="TableauNormal"/>
    <w:uiPriority w:val="47"/>
    <w:rsid w:val="007F12EA"/>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2-Accentuation5">
    <w:name w:val="Grid Table 2 Accent 5"/>
    <w:basedOn w:val="TableauNormal"/>
    <w:uiPriority w:val="47"/>
    <w:rsid w:val="007F12EA"/>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2-Accentuation6">
    <w:name w:val="Grid Table 2 Accent 6"/>
    <w:basedOn w:val="TableauNormal"/>
    <w:uiPriority w:val="47"/>
    <w:rsid w:val="007F12EA"/>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3">
    <w:name w:val="Grid Table 3"/>
    <w:basedOn w:val="TableauNormal"/>
    <w:uiPriority w:val="48"/>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3-Accentuation2">
    <w:name w:val="Grid Table 3 Accent 2"/>
    <w:basedOn w:val="TableauNormal"/>
    <w:uiPriority w:val="48"/>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3-Accentuation3">
    <w:name w:val="Grid Table 3 Accent 3"/>
    <w:basedOn w:val="TableauNormal"/>
    <w:uiPriority w:val="48"/>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3-Accentuation4">
    <w:name w:val="Grid Table 3 Accent 4"/>
    <w:basedOn w:val="TableauNormal"/>
    <w:uiPriority w:val="48"/>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3-Accentuation5">
    <w:name w:val="Grid Table 3 Accent 5"/>
    <w:basedOn w:val="TableauNormal"/>
    <w:uiPriority w:val="48"/>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3-Accentuation6">
    <w:name w:val="Grid Table 3 Accent 6"/>
    <w:basedOn w:val="TableauNormal"/>
    <w:uiPriority w:val="48"/>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TableauGrille4">
    <w:name w:val="Grid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4-Accentuation2">
    <w:name w:val="Grid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4-Accentuation3">
    <w:name w:val="Grid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4-Accentuation4">
    <w:name w:val="Grid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4-Accentuation5">
    <w:name w:val="Grid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4-Accentuation6">
    <w:name w:val="Grid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5Fonc">
    <w:name w:val="Grid Table 5 Dark"/>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TableauGrille5Fonc-Accentuation2">
    <w:name w:val="Grid Table 5 Dark Accent 2"/>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TableauGrille5Fonc-Accentuation3">
    <w:name w:val="Grid Table 5 Dark Accent 3"/>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TableauGrille5Fonc-Accentuation4">
    <w:name w:val="Grid Table 5 Dark Accent 4"/>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TableauGrille5Fonc-Accentuation5">
    <w:name w:val="Grid Table 5 Dark Accent 5"/>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TableauGrille5Fonc-Accentuation6">
    <w:name w:val="Grid Table 5 Dark Accent 6"/>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TableauGrille6Couleur">
    <w:name w:val="Grid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6Couleur-Accentuation2">
    <w:name w:val="Grid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6Couleur-Accentuation3">
    <w:name w:val="Grid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6Couleur-Accentuation4">
    <w:name w:val="Grid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6Couleur-Accentuation5">
    <w:name w:val="Grid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6Couleur-Accentuation6">
    <w:name w:val="Grid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7Couleur">
    <w:name w:val="Grid Table 7 Colorful"/>
    <w:basedOn w:val="TableauNormal"/>
    <w:uiPriority w:val="52"/>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7Couleur-Accentuation2">
    <w:name w:val="Grid Table 7 Colorful Accent 2"/>
    <w:basedOn w:val="TableauNormal"/>
    <w:uiPriority w:val="52"/>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7Couleur-Accentuation3">
    <w:name w:val="Grid Table 7 Colorful Accent 3"/>
    <w:basedOn w:val="TableauNormal"/>
    <w:uiPriority w:val="52"/>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7Couleur-Accentuation4">
    <w:name w:val="Grid Table 7 Colorful Accent 4"/>
    <w:basedOn w:val="TableauNormal"/>
    <w:uiPriority w:val="52"/>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7Couleur-Accentuation5">
    <w:name w:val="Grid Table 7 Colorful Accent 5"/>
    <w:basedOn w:val="TableauNormal"/>
    <w:uiPriority w:val="52"/>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7Couleur-Accentuation6">
    <w:name w:val="Grid Table 7 Colorful Accent 6"/>
    <w:basedOn w:val="TableauNormal"/>
    <w:uiPriority w:val="52"/>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customStyle="1" w:styleId="Titre3Car">
    <w:name w:val="Titre 3 Car"/>
    <w:basedOn w:val="Policepardfaut"/>
    <w:link w:val="Titre3"/>
    <w:uiPriority w:val="9"/>
    <w:semiHidden/>
    <w:rsid w:val="007F12EA"/>
    <w:rPr>
      <w:rFonts w:ascii="Arial" w:eastAsiaTheme="majorEastAsia" w:hAnsi="Arial" w:cs="Arial"/>
      <w:color w:val="1A495C" w:themeColor="accent1" w:themeShade="7F"/>
      <w:sz w:val="24"/>
      <w:szCs w:val="24"/>
    </w:rPr>
  </w:style>
  <w:style w:type="character" w:customStyle="1" w:styleId="Titre4Car">
    <w:name w:val="Titre 4 Car"/>
    <w:basedOn w:val="Policepardfaut"/>
    <w:link w:val="Titre4"/>
    <w:uiPriority w:val="9"/>
    <w:semiHidden/>
    <w:rsid w:val="007F12EA"/>
    <w:rPr>
      <w:rFonts w:ascii="Arial" w:eastAsiaTheme="majorEastAsia" w:hAnsi="Arial" w:cs="Arial"/>
      <w:i/>
      <w:iCs/>
      <w:color w:val="276E8B" w:themeColor="accent1" w:themeShade="BF"/>
    </w:rPr>
  </w:style>
  <w:style w:type="character" w:customStyle="1" w:styleId="Titre5Car">
    <w:name w:val="Titre 5 Car"/>
    <w:basedOn w:val="Policepardfaut"/>
    <w:link w:val="Titre5"/>
    <w:uiPriority w:val="9"/>
    <w:semiHidden/>
    <w:rsid w:val="007F12EA"/>
    <w:rPr>
      <w:rFonts w:ascii="Arial" w:eastAsiaTheme="majorEastAsia" w:hAnsi="Arial" w:cs="Arial"/>
      <w:color w:val="276E8B" w:themeColor="accent1" w:themeShade="BF"/>
    </w:rPr>
  </w:style>
  <w:style w:type="character" w:customStyle="1" w:styleId="Titre6Car">
    <w:name w:val="Titre 6 Car"/>
    <w:basedOn w:val="Policepardfaut"/>
    <w:link w:val="Titre6"/>
    <w:uiPriority w:val="9"/>
    <w:semiHidden/>
    <w:rsid w:val="007F12EA"/>
    <w:rPr>
      <w:rFonts w:ascii="Arial" w:eastAsiaTheme="majorEastAsia" w:hAnsi="Arial" w:cs="Arial"/>
      <w:color w:val="1A495C" w:themeColor="accent1" w:themeShade="7F"/>
    </w:rPr>
  </w:style>
  <w:style w:type="character" w:customStyle="1" w:styleId="Titre7Car">
    <w:name w:val="Titre 7 Car"/>
    <w:basedOn w:val="Policepardfaut"/>
    <w:link w:val="Titre7"/>
    <w:uiPriority w:val="9"/>
    <w:semiHidden/>
    <w:rsid w:val="007F12EA"/>
    <w:rPr>
      <w:rFonts w:ascii="Arial" w:eastAsiaTheme="majorEastAsia" w:hAnsi="Arial" w:cs="Arial"/>
      <w:i/>
      <w:iCs/>
      <w:color w:val="1A495C" w:themeColor="accent1" w:themeShade="7F"/>
    </w:rPr>
  </w:style>
  <w:style w:type="character" w:customStyle="1" w:styleId="Titre8Car">
    <w:name w:val="Titre 8 Car"/>
    <w:basedOn w:val="Policepardfaut"/>
    <w:link w:val="Titre8"/>
    <w:uiPriority w:val="9"/>
    <w:semiHidden/>
    <w:rsid w:val="007F12EA"/>
    <w:rPr>
      <w:rFonts w:ascii="Arial" w:eastAsiaTheme="majorEastAsia" w:hAnsi="Arial" w:cs="Arial"/>
      <w:color w:val="272727" w:themeColor="text1" w:themeTint="D8"/>
      <w:szCs w:val="21"/>
    </w:rPr>
  </w:style>
  <w:style w:type="character" w:customStyle="1" w:styleId="Titre9Car">
    <w:name w:val="Titre 9 Car"/>
    <w:basedOn w:val="Policepardfaut"/>
    <w:link w:val="Titre9"/>
    <w:uiPriority w:val="9"/>
    <w:semiHidden/>
    <w:rsid w:val="007F12EA"/>
    <w:rPr>
      <w:rFonts w:ascii="Arial" w:eastAsiaTheme="majorEastAsia" w:hAnsi="Arial" w:cs="Arial"/>
      <w:i/>
      <w:iCs/>
      <w:color w:val="272727" w:themeColor="text1" w:themeTint="D8"/>
      <w:szCs w:val="21"/>
    </w:rPr>
  </w:style>
  <w:style w:type="character" w:styleId="AcronymeHTML">
    <w:name w:val="HTML Acronym"/>
    <w:basedOn w:val="Policepardfaut"/>
    <w:uiPriority w:val="99"/>
    <w:semiHidden/>
    <w:unhideWhenUsed/>
    <w:rsid w:val="007F12EA"/>
    <w:rPr>
      <w:rFonts w:ascii="Arial" w:hAnsi="Arial" w:cs="Arial"/>
      <w:sz w:val="22"/>
    </w:rPr>
  </w:style>
  <w:style w:type="paragraph" w:styleId="AdresseHTML">
    <w:name w:val="HTML Address"/>
    <w:basedOn w:val="Normal"/>
    <w:link w:val="AdresseHTMLCar"/>
    <w:uiPriority w:val="99"/>
    <w:semiHidden/>
    <w:unhideWhenUsed/>
    <w:rsid w:val="007F12EA"/>
    <w:rPr>
      <w:i/>
      <w:iCs/>
    </w:rPr>
  </w:style>
  <w:style w:type="character" w:customStyle="1" w:styleId="AdresseHTMLCar">
    <w:name w:val="Adresse HTML Car"/>
    <w:basedOn w:val="Policepardfaut"/>
    <w:link w:val="AdresseHTML"/>
    <w:uiPriority w:val="99"/>
    <w:semiHidden/>
    <w:rsid w:val="007F12EA"/>
    <w:rPr>
      <w:rFonts w:ascii="Arial" w:hAnsi="Arial" w:cs="Arial"/>
      <w:i/>
      <w:iCs/>
      <w:color w:val="auto"/>
    </w:rPr>
  </w:style>
  <w:style w:type="character" w:styleId="CitationHTML">
    <w:name w:val="HTML Cite"/>
    <w:basedOn w:val="Policepardfaut"/>
    <w:uiPriority w:val="99"/>
    <w:semiHidden/>
    <w:unhideWhenUsed/>
    <w:rsid w:val="007F12EA"/>
    <w:rPr>
      <w:rFonts w:ascii="Arial" w:hAnsi="Arial" w:cs="Arial"/>
      <w:i/>
      <w:iCs/>
      <w:sz w:val="22"/>
    </w:rPr>
  </w:style>
  <w:style w:type="character" w:styleId="CodeHTML">
    <w:name w:val="HTML Code"/>
    <w:basedOn w:val="Policepardfaut"/>
    <w:uiPriority w:val="99"/>
    <w:semiHidden/>
    <w:unhideWhenUsed/>
    <w:rsid w:val="007F12EA"/>
    <w:rPr>
      <w:rFonts w:ascii="Consolas" w:hAnsi="Consolas" w:cs="Arial"/>
      <w:sz w:val="22"/>
      <w:szCs w:val="20"/>
    </w:rPr>
  </w:style>
  <w:style w:type="character" w:styleId="DfinitionHTML">
    <w:name w:val="HTML Definition"/>
    <w:basedOn w:val="Policepardfaut"/>
    <w:uiPriority w:val="99"/>
    <w:semiHidden/>
    <w:unhideWhenUsed/>
    <w:rsid w:val="007F12EA"/>
    <w:rPr>
      <w:rFonts w:ascii="Arial" w:hAnsi="Arial" w:cs="Arial"/>
      <w:i/>
      <w:iCs/>
      <w:sz w:val="22"/>
    </w:rPr>
  </w:style>
  <w:style w:type="character" w:styleId="ClavierHTML">
    <w:name w:val="HTML Keyboard"/>
    <w:basedOn w:val="Policepardfaut"/>
    <w:uiPriority w:val="99"/>
    <w:semiHidden/>
    <w:unhideWhenUsed/>
    <w:rsid w:val="007F12EA"/>
    <w:rPr>
      <w:rFonts w:ascii="Consolas" w:hAnsi="Consolas" w:cs="Arial"/>
      <w:sz w:val="22"/>
      <w:szCs w:val="20"/>
    </w:rPr>
  </w:style>
  <w:style w:type="paragraph" w:styleId="PrformatHTML">
    <w:name w:val="HTML Preformatted"/>
    <w:basedOn w:val="Normal"/>
    <w:link w:val="PrformatHTMLCar"/>
    <w:uiPriority w:val="99"/>
    <w:semiHidden/>
    <w:unhideWhenUsed/>
    <w:rsid w:val="007F12EA"/>
    <w:rPr>
      <w:rFonts w:ascii="Consolas" w:hAnsi="Consolas"/>
    </w:rPr>
  </w:style>
  <w:style w:type="character" w:customStyle="1" w:styleId="PrformatHTMLCar">
    <w:name w:val="Préformaté HTML Car"/>
    <w:basedOn w:val="Policepardfaut"/>
    <w:link w:val="PrformatHTML"/>
    <w:uiPriority w:val="99"/>
    <w:semiHidden/>
    <w:rsid w:val="007F12EA"/>
    <w:rPr>
      <w:rFonts w:ascii="Consolas" w:hAnsi="Consolas" w:cs="Arial"/>
      <w:color w:val="auto"/>
    </w:rPr>
  </w:style>
  <w:style w:type="character" w:styleId="ExempleHTML">
    <w:name w:val="HTML Sample"/>
    <w:basedOn w:val="Policepardfaut"/>
    <w:uiPriority w:val="99"/>
    <w:semiHidden/>
    <w:unhideWhenUsed/>
    <w:rsid w:val="007F12EA"/>
    <w:rPr>
      <w:rFonts w:ascii="Consolas" w:hAnsi="Consolas" w:cs="Arial"/>
      <w:sz w:val="24"/>
      <w:szCs w:val="24"/>
    </w:rPr>
  </w:style>
  <w:style w:type="character" w:styleId="MachinecrireHTML">
    <w:name w:val="HTML Typewriter"/>
    <w:basedOn w:val="Policepardfaut"/>
    <w:uiPriority w:val="99"/>
    <w:semiHidden/>
    <w:unhideWhenUsed/>
    <w:rsid w:val="007F12EA"/>
    <w:rPr>
      <w:rFonts w:ascii="Consolas" w:hAnsi="Consolas" w:cs="Arial"/>
      <w:sz w:val="22"/>
      <w:szCs w:val="20"/>
    </w:rPr>
  </w:style>
  <w:style w:type="character" w:styleId="VariableHTML">
    <w:name w:val="HTML Variable"/>
    <w:basedOn w:val="Policepardfaut"/>
    <w:uiPriority w:val="99"/>
    <w:semiHidden/>
    <w:unhideWhenUsed/>
    <w:rsid w:val="007F12EA"/>
    <w:rPr>
      <w:rFonts w:ascii="Arial" w:hAnsi="Arial" w:cs="Arial"/>
      <w:i/>
      <w:iCs/>
      <w:sz w:val="22"/>
    </w:rPr>
  </w:style>
  <w:style w:type="character" w:styleId="Lienhypertexte">
    <w:name w:val="Hyperlink"/>
    <w:basedOn w:val="Policepardfaut"/>
    <w:unhideWhenUsed/>
    <w:rsid w:val="007F12EA"/>
    <w:rPr>
      <w:rFonts w:ascii="Arial" w:hAnsi="Arial" w:cs="Arial"/>
      <w:color w:val="3C4647" w:themeColor="accent4" w:themeShade="80"/>
      <w:sz w:val="22"/>
      <w:u w:val="single"/>
    </w:rPr>
  </w:style>
  <w:style w:type="paragraph" w:styleId="Index1">
    <w:name w:val="index 1"/>
    <w:basedOn w:val="Normal"/>
    <w:next w:val="Normal"/>
    <w:autoRedefine/>
    <w:uiPriority w:val="99"/>
    <w:semiHidden/>
    <w:unhideWhenUsed/>
    <w:rsid w:val="007F12EA"/>
    <w:pPr>
      <w:ind w:left="200" w:hanging="200"/>
    </w:pPr>
  </w:style>
  <w:style w:type="paragraph" w:styleId="Index2">
    <w:name w:val="index 2"/>
    <w:basedOn w:val="Normal"/>
    <w:next w:val="Normal"/>
    <w:autoRedefine/>
    <w:uiPriority w:val="99"/>
    <w:semiHidden/>
    <w:unhideWhenUsed/>
    <w:rsid w:val="007F12EA"/>
    <w:pPr>
      <w:ind w:left="400" w:hanging="200"/>
    </w:pPr>
  </w:style>
  <w:style w:type="paragraph" w:styleId="Index3">
    <w:name w:val="index 3"/>
    <w:basedOn w:val="Normal"/>
    <w:next w:val="Normal"/>
    <w:autoRedefine/>
    <w:uiPriority w:val="99"/>
    <w:semiHidden/>
    <w:unhideWhenUsed/>
    <w:rsid w:val="007F12EA"/>
    <w:pPr>
      <w:ind w:left="600" w:hanging="200"/>
    </w:pPr>
  </w:style>
  <w:style w:type="paragraph" w:styleId="Index4">
    <w:name w:val="index 4"/>
    <w:basedOn w:val="Normal"/>
    <w:next w:val="Normal"/>
    <w:autoRedefine/>
    <w:uiPriority w:val="99"/>
    <w:semiHidden/>
    <w:unhideWhenUsed/>
    <w:rsid w:val="007F12EA"/>
    <w:pPr>
      <w:ind w:left="800" w:hanging="200"/>
    </w:pPr>
  </w:style>
  <w:style w:type="paragraph" w:styleId="Index5">
    <w:name w:val="index 5"/>
    <w:basedOn w:val="Normal"/>
    <w:next w:val="Normal"/>
    <w:autoRedefine/>
    <w:uiPriority w:val="99"/>
    <w:semiHidden/>
    <w:unhideWhenUsed/>
    <w:rsid w:val="007F12EA"/>
    <w:pPr>
      <w:ind w:left="1000" w:hanging="200"/>
    </w:pPr>
  </w:style>
  <w:style w:type="paragraph" w:styleId="Index6">
    <w:name w:val="index 6"/>
    <w:basedOn w:val="Normal"/>
    <w:next w:val="Normal"/>
    <w:autoRedefine/>
    <w:uiPriority w:val="99"/>
    <w:semiHidden/>
    <w:unhideWhenUsed/>
    <w:rsid w:val="007F12EA"/>
    <w:pPr>
      <w:ind w:left="1200" w:hanging="200"/>
    </w:pPr>
  </w:style>
  <w:style w:type="paragraph" w:styleId="Index7">
    <w:name w:val="index 7"/>
    <w:basedOn w:val="Normal"/>
    <w:next w:val="Normal"/>
    <w:autoRedefine/>
    <w:uiPriority w:val="99"/>
    <w:semiHidden/>
    <w:unhideWhenUsed/>
    <w:rsid w:val="007F12EA"/>
    <w:pPr>
      <w:ind w:left="1400" w:hanging="200"/>
    </w:pPr>
  </w:style>
  <w:style w:type="paragraph" w:styleId="Index8">
    <w:name w:val="index 8"/>
    <w:basedOn w:val="Normal"/>
    <w:next w:val="Normal"/>
    <w:autoRedefine/>
    <w:uiPriority w:val="99"/>
    <w:semiHidden/>
    <w:unhideWhenUsed/>
    <w:rsid w:val="007F12EA"/>
    <w:pPr>
      <w:ind w:left="1600" w:hanging="200"/>
    </w:pPr>
  </w:style>
  <w:style w:type="paragraph" w:styleId="Index9">
    <w:name w:val="index 9"/>
    <w:basedOn w:val="Normal"/>
    <w:next w:val="Normal"/>
    <w:autoRedefine/>
    <w:uiPriority w:val="99"/>
    <w:semiHidden/>
    <w:unhideWhenUsed/>
    <w:rsid w:val="007F12EA"/>
    <w:pPr>
      <w:ind w:left="1800" w:hanging="200"/>
    </w:pPr>
  </w:style>
  <w:style w:type="paragraph" w:styleId="Titreindex">
    <w:name w:val="index heading"/>
    <w:basedOn w:val="Normal"/>
    <w:next w:val="Index1"/>
    <w:uiPriority w:val="99"/>
    <w:semiHidden/>
    <w:unhideWhenUsed/>
    <w:rsid w:val="007F12EA"/>
    <w:rPr>
      <w:rFonts w:eastAsiaTheme="majorEastAsia"/>
      <w:b/>
      <w:bCs/>
    </w:rPr>
  </w:style>
  <w:style w:type="character" w:styleId="Accentuationintense">
    <w:name w:val="Intense Emphasis"/>
    <w:basedOn w:val="Policepardfaut"/>
    <w:uiPriority w:val="21"/>
    <w:semiHidden/>
    <w:qFormat/>
    <w:rsid w:val="007F12EA"/>
    <w:rPr>
      <w:rFonts w:ascii="Arial" w:hAnsi="Arial" w:cs="Arial"/>
      <w:i/>
      <w:iCs/>
      <w:color w:val="276E8B" w:themeColor="accent1" w:themeShade="BF"/>
      <w:sz w:val="22"/>
    </w:rPr>
  </w:style>
  <w:style w:type="paragraph" w:styleId="Citationintense">
    <w:name w:val="Intense Quote"/>
    <w:basedOn w:val="Normal"/>
    <w:next w:val="Normal"/>
    <w:link w:val="CitationintenseCar"/>
    <w:uiPriority w:val="30"/>
    <w:semiHidden/>
    <w:qFormat/>
    <w:rsid w:val="007F12EA"/>
    <w:pPr>
      <w:pBdr>
        <w:top w:val="single" w:sz="4" w:space="10" w:color="3494BA" w:themeColor="accent1"/>
        <w:bottom w:val="single" w:sz="4" w:space="10" w:color="3494BA" w:themeColor="accent1"/>
      </w:pBdr>
      <w:spacing w:before="360" w:after="360"/>
      <w:ind w:left="864" w:right="864"/>
      <w:jc w:val="center"/>
    </w:pPr>
    <w:rPr>
      <w:i/>
      <w:iCs/>
      <w:color w:val="276E8B" w:themeColor="accent1" w:themeShade="BF"/>
    </w:rPr>
  </w:style>
  <w:style w:type="character" w:customStyle="1" w:styleId="CitationintenseCar">
    <w:name w:val="Citation intense Car"/>
    <w:basedOn w:val="Policepardfaut"/>
    <w:link w:val="Citationintense"/>
    <w:uiPriority w:val="30"/>
    <w:semiHidden/>
    <w:rsid w:val="007F12EA"/>
    <w:rPr>
      <w:rFonts w:ascii="Arial" w:hAnsi="Arial" w:cs="Arial"/>
      <w:i/>
      <w:iCs/>
      <w:color w:val="276E8B" w:themeColor="accent1" w:themeShade="BF"/>
    </w:rPr>
  </w:style>
  <w:style w:type="character" w:styleId="Rfrenceintense">
    <w:name w:val="Intense Reference"/>
    <w:basedOn w:val="Policepardfaut"/>
    <w:uiPriority w:val="32"/>
    <w:semiHidden/>
    <w:qFormat/>
    <w:rsid w:val="007F12EA"/>
    <w:rPr>
      <w:rFonts w:ascii="Arial" w:hAnsi="Arial" w:cs="Arial"/>
      <w:b/>
      <w:bCs/>
      <w:caps w:val="0"/>
      <w:smallCaps/>
      <w:color w:val="276E8B" w:themeColor="accent1" w:themeShade="BF"/>
      <w:spacing w:val="5"/>
      <w:sz w:val="22"/>
    </w:rPr>
  </w:style>
  <w:style w:type="table" w:styleId="Grilleclaire">
    <w:name w:val="Light Grid"/>
    <w:basedOn w:val="TableauNormal"/>
    <w:uiPriority w:val="62"/>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Grilleclaire-Accent2">
    <w:name w:val="Light Grid Accent 2"/>
    <w:basedOn w:val="TableauNormal"/>
    <w:uiPriority w:val="62"/>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Grilleclaire-Accent3">
    <w:name w:val="Light Grid Accent 3"/>
    <w:basedOn w:val="TableauNormal"/>
    <w:uiPriority w:val="62"/>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Grilleclaire-Accent4">
    <w:name w:val="Light Grid Accent 4"/>
    <w:basedOn w:val="TableauNormal"/>
    <w:uiPriority w:val="62"/>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Grilleclaire-Accent5">
    <w:name w:val="Light Grid Accent 5"/>
    <w:basedOn w:val="TableauNormal"/>
    <w:uiPriority w:val="62"/>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Grilleclaire-Accent6">
    <w:name w:val="Light Grid Accent 6"/>
    <w:basedOn w:val="TableauNormal"/>
    <w:uiPriority w:val="62"/>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steclaire">
    <w:name w:val="Light List"/>
    <w:basedOn w:val="TableauNormal"/>
    <w:uiPriority w:val="61"/>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steclaire-Accent2">
    <w:name w:val="Light List Accent 2"/>
    <w:basedOn w:val="TableauNormal"/>
    <w:uiPriority w:val="61"/>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steclaire-Accent3">
    <w:name w:val="Light List Accent 3"/>
    <w:basedOn w:val="TableauNormal"/>
    <w:uiPriority w:val="61"/>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steclaire-Accent4">
    <w:name w:val="Light List Accent 4"/>
    <w:basedOn w:val="TableauNormal"/>
    <w:uiPriority w:val="61"/>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steclaire-Accent5">
    <w:name w:val="Light List Accent 5"/>
    <w:basedOn w:val="TableauNormal"/>
    <w:uiPriority w:val="61"/>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steclaire-Accent6">
    <w:name w:val="Light List Accent 6"/>
    <w:basedOn w:val="TableauNormal"/>
    <w:uiPriority w:val="61"/>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Ombrageclair">
    <w:name w:val="Light Shading"/>
    <w:basedOn w:val="TableauNormal"/>
    <w:uiPriority w:val="60"/>
    <w:semiHidden/>
    <w:unhideWhenUsed/>
    <w:rsid w:val="007F12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7F12EA"/>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Trameclaire-Accent2">
    <w:name w:val="Light Shading Accent 2"/>
    <w:basedOn w:val="TableauNormal"/>
    <w:uiPriority w:val="60"/>
    <w:semiHidden/>
    <w:unhideWhenUsed/>
    <w:rsid w:val="007F12EA"/>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Trameclaire-Accent3">
    <w:name w:val="Light Shading Accent 3"/>
    <w:basedOn w:val="TableauNormal"/>
    <w:uiPriority w:val="60"/>
    <w:semiHidden/>
    <w:unhideWhenUsed/>
    <w:rsid w:val="007F12EA"/>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Trameclaire-Accent4">
    <w:name w:val="Light Shading Accent 4"/>
    <w:basedOn w:val="TableauNormal"/>
    <w:uiPriority w:val="60"/>
    <w:semiHidden/>
    <w:unhideWhenUsed/>
    <w:rsid w:val="007F12EA"/>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Trameclaire-Accent5">
    <w:name w:val="Light Shading Accent 5"/>
    <w:basedOn w:val="TableauNormal"/>
    <w:uiPriority w:val="60"/>
    <w:semiHidden/>
    <w:unhideWhenUsed/>
    <w:rsid w:val="007F12EA"/>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Trameclaire-Accent6">
    <w:name w:val="Light Shading Accent 6"/>
    <w:basedOn w:val="TableauNormal"/>
    <w:uiPriority w:val="60"/>
    <w:semiHidden/>
    <w:unhideWhenUsed/>
    <w:rsid w:val="007F12EA"/>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character" w:styleId="Numrodeligne">
    <w:name w:val="line number"/>
    <w:basedOn w:val="Policepardfaut"/>
    <w:uiPriority w:val="99"/>
    <w:semiHidden/>
    <w:unhideWhenUsed/>
    <w:rsid w:val="007F12EA"/>
    <w:rPr>
      <w:rFonts w:ascii="Arial" w:hAnsi="Arial" w:cs="Arial"/>
      <w:sz w:val="22"/>
    </w:rPr>
  </w:style>
  <w:style w:type="paragraph" w:styleId="Liste">
    <w:name w:val="List"/>
    <w:basedOn w:val="Normal"/>
    <w:uiPriority w:val="99"/>
    <w:semiHidden/>
    <w:unhideWhenUsed/>
    <w:rsid w:val="007F12EA"/>
    <w:pPr>
      <w:ind w:left="360" w:hanging="360"/>
      <w:contextualSpacing/>
    </w:pPr>
  </w:style>
  <w:style w:type="paragraph" w:styleId="Liste2">
    <w:name w:val="List 2"/>
    <w:basedOn w:val="Normal"/>
    <w:uiPriority w:val="99"/>
    <w:semiHidden/>
    <w:unhideWhenUsed/>
    <w:rsid w:val="007F12EA"/>
    <w:pPr>
      <w:ind w:left="720" w:hanging="360"/>
      <w:contextualSpacing/>
    </w:pPr>
  </w:style>
  <w:style w:type="paragraph" w:styleId="Liste3">
    <w:name w:val="List 3"/>
    <w:basedOn w:val="Normal"/>
    <w:uiPriority w:val="99"/>
    <w:semiHidden/>
    <w:unhideWhenUsed/>
    <w:rsid w:val="007F12EA"/>
    <w:pPr>
      <w:ind w:left="1080" w:hanging="360"/>
      <w:contextualSpacing/>
    </w:pPr>
  </w:style>
  <w:style w:type="paragraph" w:styleId="Liste4">
    <w:name w:val="List 4"/>
    <w:basedOn w:val="Normal"/>
    <w:uiPriority w:val="99"/>
    <w:semiHidden/>
    <w:unhideWhenUsed/>
    <w:rsid w:val="007F12EA"/>
    <w:pPr>
      <w:ind w:left="1440" w:hanging="360"/>
      <w:contextualSpacing/>
    </w:pPr>
  </w:style>
  <w:style w:type="paragraph" w:styleId="Liste5">
    <w:name w:val="List 5"/>
    <w:basedOn w:val="Normal"/>
    <w:uiPriority w:val="99"/>
    <w:semiHidden/>
    <w:unhideWhenUsed/>
    <w:rsid w:val="007F12EA"/>
    <w:pPr>
      <w:ind w:left="1800" w:hanging="360"/>
      <w:contextualSpacing/>
    </w:pPr>
  </w:style>
  <w:style w:type="paragraph" w:styleId="Listepuces">
    <w:name w:val="List Bullet"/>
    <w:basedOn w:val="Normal"/>
    <w:uiPriority w:val="99"/>
    <w:semiHidden/>
    <w:unhideWhenUsed/>
    <w:rsid w:val="007F12EA"/>
    <w:pPr>
      <w:numPr>
        <w:numId w:val="1"/>
      </w:numPr>
      <w:contextualSpacing/>
    </w:pPr>
  </w:style>
  <w:style w:type="paragraph" w:styleId="Listepuces2">
    <w:name w:val="List Bullet 2"/>
    <w:basedOn w:val="Normal"/>
    <w:uiPriority w:val="99"/>
    <w:semiHidden/>
    <w:unhideWhenUsed/>
    <w:rsid w:val="007F12EA"/>
    <w:pPr>
      <w:numPr>
        <w:numId w:val="2"/>
      </w:numPr>
      <w:contextualSpacing/>
    </w:pPr>
  </w:style>
  <w:style w:type="paragraph" w:styleId="Listepuces3">
    <w:name w:val="List Bullet 3"/>
    <w:basedOn w:val="Normal"/>
    <w:uiPriority w:val="99"/>
    <w:semiHidden/>
    <w:unhideWhenUsed/>
    <w:rsid w:val="007F12EA"/>
    <w:pPr>
      <w:numPr>
        <w:numId w:val="3"/>
      </w:numPr>
      <w:contextualSpacing/>
    </w:pPr>
  </w:style>
  <w:style w:type="paragraph" w:styleId="Listepuces4">
    <w:name w:val="List Bullet 4"/>
    <w:basedOn w:val="Normal"/>
    <w:uiPriority w:val="99"/>
    <w:semiHidden/>
    <w:unhideWhenUsed/>
    <w:rsid w:val="007F12EA"/>
    <w:pPr>
      <w:numPr>
        <w:numId w:val="4"/>
      </w:numPr>
      <w:contextualSpacing/>
    </w:pPr>
  </w:style>
  <w:style w:type="paragraph" w:styleId="Listepuces5">
    <w:name w:val="List Bullet 5"/>
    <w:basedOn w:val="Normal"/>
    <w:uiPriority w:val="99"/>
    <w:semiHidden/>
    <w:unhideWhenUsed/>
    <w:rsid w:val="007F12EA"/>
    <w:pPr>
      <w:numPr>
        <w:numId w:val="5"/>
      </w:numPr>
      <w:contextualSpacing/>
    </w:pPr>
  </w:style>
  <w:style w:type="paragraph" w:styleId="Listecontinue">
    <w:name w:val="List Continue"/>
    <w:basedOn w:val="Normal"/>
    <w:uiPriority w:val="99"/>
    <w:semiHidden/>
    <w:unhideWhenUsed/>
    <w:rsid w:val="007F12EA"/>
    <w:pPr>
      <w:spacing w:after="120"/>
      <w:ind w:left="360"/>
      <w:contextualSpacing/>
    </w:pPr>
  </w:style>
  <w:style w:type="paragraph" w:styleId="Listecontinue2">
    <w:name w:val="List Continue 2"/>
    <w:basedOn w:val="Normal"/>
    <w:uiPriority w:val="99"/>
    <w:semiHidden/>
    <w:unhideWhenUsed/>
    <w:rsid w:val="007F12EA"/>
    <w:pPr>
      <w:spacing w:after="120"/>
      <w:ind w:left="720"/>
      <w:contextualSpacing/>
    </w:pPr>
  </w:style>
  <w:style w:type="paragraph" w:styleId="Listecontinue3">
    <w:name w:val="List Continue 3"/>
    <w:basedOn w:val="Normal"/>
    <w:uiPriority w:val="99"/>
    <w:semiHidden/>
    <w:unhideWhenUsed/>
    <w:rsid w:val="007F12EA"/>
    <w:pPr>
      <w:spacing w:after="120"/>
      <w:ind w:left="1080"/>
      <w:contextualSpacing/>
    </w:pPr>
  </w:style>
  <w:style w:type="paragraph" w:styleId="Listecontinue4">
    <w:name w:val="List Continue 4"/>
    <w:basedOn w:val="Normal"/>
    <w:uiPriority w:val="99"/>
    <w:semiHidden/>
    <w:unhideWhenUsed/>
    <w:rsid w:val="007F12EA"/>
    <w:pPr>
      <w:spacing w:after="120"/>
      <w:ind w:left="1440"/>
      <w:contextualSpacing/>
    </w:pPr>
  </w:style>
  <w:style w:type="paragraph" w:styleId="Listecontinue5">
    <w:name w:val="List Continue 5"/>
    <w:basedOn w:val="Normal"/>
    <w:uiPriority w:val="99"/>
    <w:semiHidden/>
    <w:unhideWhenUsed/>
    <w:rsid w:val="007F12EA"/>
    <w:pPr>
      <w:spacing w:after="120"/>
      <w:ind w:left="1800"/>
      <w:contextualSpacing/>
    </w:pPr>
  </w:style>
  <w:style w:type="paragraph" w:styleId="Listenumros">
    <w:name w:val="List Number"/>
    <w:basedOn w:val="Normal"/>
    <w:uiPriority w:val="99"/>
    <w:semiHidden/>
    <w:unhideWhenUsed/>
    <w:rsid w:val="007F12EA"/>
    <w:pPr>
      <w:numPr>
        <w:numId w:val="6"/>
      </w:numPr>
      <w:contextualSpacing/>
    </w:pPr>
  </w:style>
  <w:style w:type="paragraph" w:styleId="Listenumros2">
    <w:name w:val="List Number 2"/>
    <w:basedOn w:val="Normal"/>
    <w:uiPriority w:val="99"/>
    <w:semiHidden/>
    <w:unhideWhenUsed/>
    <w:rsid w:val="007F12EA"/>
    <w:pPr>
      <w:numPr>
        <w:numId w:val="7"/>
      </w:numPr>
      <w:contextualSpacing/>
    </w:pPr>
  </w:style>
  <w:style w:type="paragraph" w:styleId="Listenumros3">
    <w:name w:val="List Number 3"/>
    <w:basedOn w:val="Normal"/>
    <w:uiPriority w:val="99"/>
    <w:semiHidden/>
    <w:unhideWhenUsed/>
    <w:rsid w:val="007F12EA"/>
    <w:pPr>
      <w:numPr>
        <w:numId w:val="8"/>
      </w:numPr>
      <w:contextualSpacing/>
    </w:pPr>
  </w:style>
  <w:style w:type="paragraph" w:styleId="Listenumros4">
    <w:name w:val="List Number 4"/>
    <w:basedOn w:val="Normal"/>
    <w:uiPriority w:val="99"/>
    <w:semiHidden/>
    <w:unhideWhenUsed/>
    <w:rsid w:val="007F12EA"/>
    <w:pPr>
      <w:numPr>
        <w:numId w:val="9"/>
      </w:numPr>
      <w:contextualSpacing/>
    </w:pPr>
  </w:style>
  <w:style w:type="paragraph" w:styleId="Listenumros5">
    <w:name w:val="List Number 5"/>
    <w:basedOn w:val="Normal"/>
    <w:uiPriority w:val="99"/>
    <w:semiHidden/>
    <w:unhideWhenUsed/>
    <w:rsid w:val="007F12EA"/>
    <w:pPr>
      <w:numPr>
        <w:numId w:val="10"/>
      </w:numPr>
      <w:contextualSpacing/>
    </w:pPr>
  </w:style>
  <w:style w:type="paragraph" w:styleId="Paragraphedeliste">
    <w:name w:val="List Paragraph"/>
    <w:basedOn w:val="Normal"/>
    <w:uiPriority w:val="34"/>
    <w:qFormat/>
    <w:rsid w:val="007F12EA"/>
    <w:pPr>
      <w:ind w:left="720"/>
      <w:contextualSpacing/>
    </w:pPr>
  </w:style>
  <w:style w:type="table" w:styleId="TableauListe1Clair">
    <w:name w:val="List Table 1 Light"/>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1Clair-Accentuation2">
    <w:name w:val="List Table 1 Light Accent 2"/>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1Clair-Accentuation3">
    <w:name w:val="List Table 1 Light Accent 3"/>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1Clair-Accentuation4">
    <w:name w:val="List Table 1 Light Accent 4"/>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1Clair-Accentuation5">
    <w:name w:val="List Table 1 Light Accent 5"/>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1Clair-Accentuation6">
    <w:name w:val="List Table 1 Light Accent 6"/>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2">
    <w:name w:val="List Table 2"/>
    <w:basedOn w:val="TableauNormal"/>
    <w:uiPriority w:val="47"/>
    <w:rsid w:val="007F12E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7F12EA"/>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2-Accentuation2">
    <w:name w:val="List Table 2 Accent 2"/>
    <w:basedOn w:val="TableauNormal"/>
    <w:uiPriority w:val="47"/>
    <w:rsid w:val="007F12EA"/>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2-Accentuation3">
    <w:name w:val="List Table 2 Accent 3"/>
    <w:basedOn w:val="TableauNormal"/>
    <w:uiPriority w:val="47"/>
    <w:rsid w:val="007F12EA"/>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2-Accentuation4">
    <w:name w:val="List Table 2 Accent 4"/>
    <w:basedOn w:val="TableauNormal"/>
    <w:uiPriority w:val="47"/>
    <w:rsid w:val="007F12EA"/>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2-Accentuation5">
    <w:name w:val="List Table 2 Accent 5"/>
    <w:basedOn w:val="TableauNormal"/>
    <w:uiPriority w:val="47"/>
    <w:rsid w:val="007F12EA"/>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2-Accentuation6">
    <w:name w:val="List Table 2 Accent 6"/>
    <w:basedOn w:val="TableauNormal"/>
    <w:uiPriority w:val="47"/>
    <w:rsid w:val="007F12EA"/>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3">
    <w:name w:val="List Table 3"/>
    <w:basedOn w:val="TableauNormal"/>
    <w:uiPriority w:val="48"/>
    <w:rsid w:val="007F12E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7F12EA"/>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TableauListe3-Accentuation2">
    <w:name w:val="List Table 3 Accent 2"/>
    <w:basedOn w:val="TableauNormal"/>
    <w:uiPriority w:val="48"/>
    <w:rsid w:val="007F12EA"/>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TableauListe3-Accentuation3">
    <w:name w:val="List Table 3 Accent 3"/>
    <w:basedOn w:val="TableauNormal"/>
    <w:uiPriority w:val="48"/>
    <w:rsid w:val="007F12EA"/>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TableauListe3-Accentuation4">
    <w:name w:val="List Table 3 Accent 4"/>
    <w:basedOn w:val="TableauNormal"/>
    <w:uiPriority w:val="48"/>
    <w:rsid w:val="007F12EA"/>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TableauListe3-Accentuation5">
    <w:name w:val="List Table 3 Accent 5"/>
    <w:basedOn w:val="TableauNormal"/>
    <w:uiPriority w:val="48"/>
    <w:rsid w:val="007F12EA"/>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TableauListe3-Accentuation6">
    <w:name w:val="List Table 3 Accent 6"/>
    <w:basedOn w:val="TableauNormal"/>
    <w:uiPriority w:val="48"/>
    <w:rsid w:val="007F12EA"/>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TableauListe4">
    <w:name w:val="List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4-Accentuation2">
    <w:name w:val="List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4-Accentuation3">
    <w:name w:val="List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4-Accentuation4">
    <w:name w:val="List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4-Accentuation5">
    <w:name w:val="List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4-Accentuation6">
    <w:name w:val="List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5Fonc">
    <w:name w:val="List Table 5 Dark"/>
    <w:basedOn w:val="TableauNormal"/>
    <w:uiPriority w:val="50"/>
    <w:rsid w:val="007F12E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7F12EA"/>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7F12EA"/>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7F12EA"/>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7F12EA"/>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7F12EA"/>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7F12EA"/>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6Couleur-Accentuation2">
    <w:name w:val="List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6Couleur-Accentuation3">
    <w:name w:val="List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6Couleur-Accentuation4">
    <w:name w:val="List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6Couleur-Accentuation5">
    <w:name w:val="List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6Couleur-Accentuation6">
    <w:name w:val="List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7Couleur">
    <w:name w:val="List Table 7 Colorful"/>
    <w:basedOn w:val="TableauNormal"/>
    <w:uiPriority w:val="52"/>
    <w:rsid w:val="007F12E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7F12EA"/>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7F12EA"/>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7F12EA"/>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7F12EA"/>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7F12EA"/>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7F12EA"/>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7F12E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kern w:val="16"/>
      <w14:ligatures w14:val="standardContextual"/>
      <w14:numForm w14:val="oldStyle"/>
      <w14:numSpacing w14:val="proportional"/>
      <w14:cntxtAlts/>
    </w:rPr>
  </w:style>
  <w:style w:type="character" w:customStyle="1" w:styleId="TextedemacroCar">
    <w:name w:val="Texte de macro Car"/>
    <w:basedOn w:val="Policepardfaut"/>
    <w:link w:val="Textedemacro"/>
    <w:uiPriority w:val="99"/>
    <w:semiHidden/>
    <w:rsid w:val="007F12EA"/>
    <w:rPr>
      <w:rFonts w:ascii="Consolas" w:hAnsi="Consolas" w:cs="Arial"/>
      <w:kern w:val="16"/>
      <w14:ligatures w14:val="standardContextual"/>
      <w14:numForm w14:val="oldStyle"/>
      <w14:numSpacing w14:val="proportional"/>
      <w14:cntxtAlts/>
    </w:rPr>
  </w:style>
  <w:style w:type="table" w:styleId="Grillemoyenne1">
    <w:name w:val="Medium Grid 1"/>
    <w:basedOn w:val="TableauNormal"/>
    <w:uiPriority w:val="67"/>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moyenne1-Accent2">
    <w:name w:val="Medium Grid 1 Accent 2"/>
    <w:basedOn w:val="TableauNormal"/>
    <w:uiPriority w:val="67"/>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moyenne1-Accent3">
    <w:name w:val="Medium Grid 1 Accent 3"/>
    <w:basedOn w:val="TableauNormal"/>
    <w:uiPriority w:val="67"/>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moyenne1-Accent4">
    <w:name w:val="Medium Grid 1 Accent 4"/>
    <w:basedOn w:val="TableauNormal"/>
    <w:uiPriority w:val="67"/>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moyenne1-Accent5">
    <w:name w:val="Medium Grid 1 Accent 5"/>
    <w:basedOn w:val="TableauNormal"/>
    <w:uiPriority w:val="67"/>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moyenne1-Accent6">
    <w:name w:val="Medium Grid 1 Accent 6"/>
    <w:basedOn w:val="TableauNormal"/>
    <w:uiPriority w:val="67"/>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Grillemoyenne2">
    <w:name w:val="Medium Grid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Grillemoyenne3-Accent2">
    <w:name w:val="Medium Grid 3 Accent 2"/>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Grillemoyenne3-Accent3">
    <w:name w:val="Medium Grid 3 Accent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Grillemoyenne3-Accent4">
    <w:name w:val="Medium Grid 3 Accent 4"/>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Grillemoyenne3-Accent5">
    <w:name w:val="Medium Grid 3 Accent 5"/>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Grillemoyenne3-Accent6">
    <w:name w:val="Medium Grid 3 Accent 6"/>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Listemoyenne1">
    <w:name w:val="Medium Lis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Listemoyenne1-Accent2">
    <w:name w:val="Medium List 1 Accent 2"/>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Listemoyenne1-Accent3">
    <w:name w:val="Medium List 1 Accent 3"/>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Listemoyenne1-Accent4">
    <w:name w:val="Medium List 1 Accent 4"/>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Listemoyenne1-Accent5">
    <w:name w:val="Medium List 1 Accent 5"/>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Listemoyenne1-Accent6">
    <w:name w:val="Medium List 1 Accent 6"/>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Listemoyenne2">
    <w:name w:val="Medium Lis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7F12EA"/>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character" w:customStyle="1" w:styleId="En-ttedemessageCar">
    <w:name w:val="En-tête de message Car"/>
    <w:basedOn w:val="Policepardfaut"/>
    <w:link w:val="En-ttedemessage"/>
    <w:uiPriority w:val="99"/>
    <w:semiHidden/>
    <w:rsid w:val="007F12EA"/>
    <w:rPr>
      <w:rFonts w:ascii="Arial" w:eastAsiaTheme="majorEastAsia" w:hAnsi="Arial" w:cs="Arial"/>
      <w:color w:val="auto"/>
      <w:sz w:val="24"/>
      <w:szCs w:val="24"/>
      <w:shd w:val="pct20" w:color="auto" w:fill="auto"/>
    </w:rPr>
  </w:style>
  <w:style w:type="paragraph" w:styleId="Sansinterligne">
    <w:name w:val="No Spacing"/>
    <w:uiPriority w:val="1"/>
    <w:semiHidden/>
    <w:unhideWhenUsed/>
    <w:qFormat/>
    <w:rsid w:val="007F12EA"/>
    <w:pPr>
      <w:spacing w:after="0" w:line="240" w:lineRule="auto"/>
    </w:pPr>
    <w:rPr>
      <w:rFonts w:ascii="Arial" w:hAnsi="Arial" w:cs="Arial"/>
      <w:kern w:val="16"/>
      <w14:ligatures w14:val="standardContextual"/>
      <w14:numForm w14:val="oldStyle"/>
      <w14:numSpacing w14:val="proportional"/>
      <w14:cntxtAlts/>
    </w:rPr>
  </w:style>
  <w:style w:type="paragraph" w:styleId="NormalWeb">
    <w:name w:val="Normal (Web)"/>
    <w:basedOn w:val="Normal"/>
    <w:uiPriority w:val="99"/>
    <w:unhideWhenUsed/>
    <w:rsid w:val="007F12EA"/>
  </w:style>
  <w:style w:type="paragraph" w:styleId="Retraitnormal">
    <w:name w:val="Normal Indent"/>
    <w:basedOn w:val="Normal"/>
    <w:uiPriority w:val="99"/>
    <w:semiHidden/>
    <w:unhideWhenUsed/>
    <w:rsid w:val="007F12EA"/>
    <w:pPr>
      <w:ind w:left="720"/>
    </w:pPr>
  </w:style>
  <w:style w:type="paragraph" w:styleId="Titredenote">
    <w:name w:val="Note Heading"/>
    <w:basedOn w:val="Normal"/>
    <w:next w:val="Normal"/>
    <w:link w:val="TitredenoteCar"/>
    <w:uiPriority w:val="99"/>
    <w:semiHidden/>
    <w:unhideWhenUsed/>
    <w:rsid w:val="007F12EA"/>
  </w:style>
  <w:style w:type="character" w:customStyle="1" w:styleId="TitredenoteCar">
    <w:name w:val="Titre de note Car"/>
    <w:basedOn w:val="Policepardfaut"/>
    <w:link w:val="Titredenote"/>
    <w:uiPriority w:val="99"/>
    <w:semiHidden/>
    <w:rsid w:val="007F12EA"/>
    <w:rPr>
      <w:rFonts w:ascii="Arial" w:hAnsi="Arial" w:cs="Arial"/>
      <w:color w:val="auto"/>
    </w:rPr>
  </w:style>
  <w:style w:type="character" w:styleId="Numrodepage">
    <w:name w:val="page number"/>
    <w:basedOn w:val="Policepardfaut"/>
    <w:uiPriority w:val="99"/>
    <w:semiHidden/>
    <w:unhideWhenUsed/>
    <w:rsid w:val="007F12EA"/>
    <w:rPr>
      <w:rFonts w:ascii="Arial" w:hAnsi="Arial" w:cs="Arial"/>
      <w:sz w:val="22"/>
    </w:rPr>
  </w:style>
  <w:style w:type="table" w:styleId="Tableausimple1">
    <w:name w:val="Plain Table 1"/>
    <w:basedOn w:val="TableauNormal"/>
    <w:uiPriority w:val="40"/>
    <w:rsid w:val="007F12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1"/>
    <w:rsid w:val="007F12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2"/>
    <w:rsid w:val="007F12E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3"/>
    <w:rsid w:val="007F12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4"/>
    <w:rsid w:val="007F12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7F12EA"/>
    <w:rPr>
      <w:rFonts w:ascii="Consolas" w:hAnsi="Consolas"/>
      <w:szCs w:val="21"/>
    </w:rPr>
  </w:style>
  <w:style w:type="character" w:customStyle="1" w:styleId="TextebrutCar">
    <w:name w:val="Texte brut Car"/>
    <w:basedOn w:val="Policepardfaut"/>
    <w:link w:val="Textebrut"/>
    <w:uiPriority w:val="99"/>
    <w:semiHidden/>
    <w:rsid w:val="007F12EA"/>
    <w:rPr>
      <w:rFonts w:ascii="Consolas" w:hAnsi="Consolas" w:cs="Arial"/>
      <w:color w:val="auto"/>
      <w:szCs w:val="21"/>
    </w:rPr>
  </w:style>
  <w:style w:type="paragraph" w:styleId="Citation">
    <w:name w:val="Quote"/>
    <w:basedOn w:val="Normal"/>
    <w:next w:val="Normal"/>
    <w:link w:val="CitationCar"/>
    <w:uiPriority w:val="29"/>
    <w:semiHidden/>
    <w:qFormat/>
    <w:rsid w:val="007F12EA"/>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7F12EA"/>
    <w:rPr>
      <w:rFonts w:ascii="Arial" w:hAnsi="Arial" w:cs="Arial"/>
      <w:i/>
      <w:iCs/>
      <w:color w:val="404040" w:themeColor="text1" w:themeTint="BF"/>
    </w:rPr>
  </w:style>
  <w:style w:type="paragraph" w:styleId="Salutations">
    <w:name w:val="Salutation"/>
    <w:basedOn w:val="Normal"/>
    <w:next w:val="Normal"/>
    <w:link w:val="SalutationsCar"/>
    <w:uiPriority w:val="5"/>
    <w:qFormat/>
    <w:rsid w:val="007F12EA"/>
  </w:style>
  <w:style w:type="character" w:customStyle="1" w:styleId="SalutationsCar">
    <w:name w:val="Salutations Car"/>
    <w:basedOn w:val="Policepardfaut"/>
    <w:link w:val="Salutations"/>
    <w:uiPriority w:val="5"/>
    <w:rsid w:val="007F12EA"/>
    <w:rPr>
      <w:rFonts w:ascii="Arial" w:hAnsi="Arial" w:cs="Arial"/>
      <w:color w:val="auto"/>
    </w:rPr>
  </w:style>
  <w:style w:type="paragraph" w:styleId="Signature">
    <w:name w:val="Signature"/>
    <w:basedOn w:val="Normal"/>
    <w:next w:val="Normal"/>
    <w:link w:val="SignatureCar"/>
    <w:uiPriority w:val="7"/>
    <w:qFormat/>
    <w:rsid w:val="007F12EA"/>
    <w:pPr>
      <w:contextualSpacing/>
    </w:pPr>
  </w:style>
  <w:style w:type="character" w:customStyle="1" w:styleId="SignatureCar">
    <w:name w:val="Signature Car"/>
    <w:basedOn w:val="Policepardfaut"/>
    <w:link w:val="Signature"/>
    <w:uiPriority w:val="7"/>
    <w:rsid w:val="007F12EA"/>
    <w:rPr>
      <w:rFonts w:ascii="Arial" w:hAnsi="Arial" w:cs="Arial"/>
      <w:color w:val="auto"/>
    </w:rPr>
  </w:style>
  <w:style w:type="character" w:styleId="lev">
    <w:name w:val="Strong"/>
    <w:basedOn w:val="Policepardfaut"/>
    <w:uiPriority w:val="22"/>
    <w:qFormat/>
    <w:rsid w:val="007F12EA"/>
    <w:rPr>
      <w:rFonts w:ascii="Arial" w:hAnsi="Arial" w:cs="Arial"/>
      <w:b/>
      <w:bCs/>
      <w:sz w:val="22"/>
    </w:rPr>
  </w:style>
  <w:style w:type="paragraph" w:styleId="Sous-titre">
    <w:name w:val="Subtitle"/>
    <w:basedOn w:val="Normal"/>
    <w:next w:val="Normal"/>
    <w:link w:val="Sous-titreCar"/>
    <w:uiPriority w:val="11"/>
    <w:semiHidden/>
    <w:unhideWhenUsed/>
    <w:qFormat/>
    <w:rsid w:val="007F12EA"/>
    <w:pPr>
      <w:numPr>
        <w:ilvl w:val="1"/>
      </w:numPr>
      <w:spacing w:after="160"/>
    </w:pPr>
    <w:rPr>
      <w:color w:val="5A5A5A" w:themeColor="text1" w:themeTint="A5"/>
      <w:spacing w:val="15"/>
    </w:rPr>
  </w:style>
  <w:style w:type="character" w:customStyle="1" w:styleId="Sous-titreCar">
    <w:name w:val="Sous-titre Car"/>
    <w:basedOn w:val="Policepardfaut"/>
    <w:link w:val="Sous-titre"/>
    <w:uiPriority w:val="11"/>
    <w:semiHidden/>
    <w:rsid w:val="007F12EA"/>
    <w:rPr>
      <w:rFonts w:ascii="Arial" w:hAnsi="Arial" w:cs="Arial"/>
      <w:color w:val="5A5A5A" w:themeColor="text1" w:themeTint="A5"/>
      <w:spacing w:val="15"/>
    </w:rPr>
  </w:style>
  <w:style w:type="character" w:styleId="Accentuationlgre">
    <w:name w:val="Subtle Emphasis"/>
    <w:basedOn w:val="Policepardfaut"/>
    <w:uiPriority w:val="19"/>
    <w:semiHidden/>
    <w:qFormat/>
    <w:rsid w:val="007F12EA"/>
    <w:rPr>
      <w:rFonts w:ascii="Arial" w:hAnsi="Arial" w:cs="Arial"/>
      <w:i/>
      <w:iCs/>
      <w:color w:val="404040" w:themeColor="text1" w:themeTint="BF"/>
      <w:sz w:val="22"/>
    </w:rPr>
  </w:style>
  <w:style w:type="character" w:styleId="Rfrencelgre">
    <w:name w:val="Subtle Reference"/>
    <w:basedOn w:val="Policepardfaut"/>
    <w:uiPriority w:val="31"/>
    <w:semiHidden/>
    <w:qFormat/>
    <w:rsid w:val="007F12EA"/>
    <w:rPr>
      <w:rFonts w:ascii="Arial" w:hAnsi="Arial" w:cs="Arial"/>
      <w:smallCaps/>
      <w:color w:val="5A5A5A" w:themeColor="text1" w:themeTint="A5"/>
      <w:sz w:val="22"/>
    </w:rPr>
  </w:style>
  <w:style w:type="table" w:styleId="Effetsdetableau3D1">
    <w:name w:val="Table 3D effects 1"/>
    <w:basedOn w:val="TableauNormal"/>
    <w:uiPriority w:val="99"/>
    <w:semiHidden/>
    <w:unhideWhenUsed/>
    <w:rsid w:val="007F12E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7F12E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7F12E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7F12E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7F12E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7F12E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7F12E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7F12E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7F12E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7F12E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7F12E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7F12E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7F12E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7F12E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7F12E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7F12E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7F12E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7F12E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7F12E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7F12E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5"/>
    <w:rsid w:val="007F12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7F12E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7F12E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7F12E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7F12E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7F12E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7F12E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7F12EA"/>
    <w:pPr>
      <w:ind w:left="220" w:hanging="220"/>
    </w:pPr>
  </w:style>
  <w:style w:type="paragraph" w:styleId="Tabledesillustrations">
    <w:name w:val="table of figures"/>
    <w:basedOn w:val="Normal"/>
    <w:next w:val="Normal"/>
    <w:uiPriority w:val="99"/>
    <w:semiHidden/>
    <w:unhideWhenUsed/>
    <w:rsid w:val="007F12EA"/>
  </w:style>
  <w:style w:type="table" w:styleId="Tableauprofessionnel">
    <w:name w:val="Table Professional"/>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7F12E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7F12E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7F12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7F12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7F1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7F12E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7F12E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7F12E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next w:val="Normal"/>
    <w:link w:val="TitreCar"/>
    <w:uiPriority w:val="10"/>
    <w:semiHidden/>
    <w:qFormat/>
    <w:rsid w:val="007F12EA"/>
    <w:pPr>
      <w:contextualSpacing/>
    </w:pPr>
    <w:rPr>
      <w:rFonts w:eastAsiaTheme="majorEastAsia"/>
      <w:spacing w:val="-10"/>
      <w:kern w:val="28"/>
      <w:sz w:val="56"/>
      <w:szCs w:val="56"/>
    </w:rPr>
  </w:style>
  <w:style w:type="character" w:customStyle="1" w:styleId="TitreCar">
    <w:name w:val="Titre Car"/>
    <w:basedOn w:val="Policepardfaut"/>
    <w:link w:val="Titre"/>
    <w:uiPriority w:val="10"/>
    <w:semiHidden/>
    <w:rsid w:val="007F12EA"/>
    <w:rPr>
      <w:rFonts w:ascii="Arial" w:eastAsiaTheme="majorEastAsia" w:hAnsi="Arial" w:cs="Arial"/>
      <w:color w:val="auto"/>
      <w:spacing w:val="-10"/>
      <w:kern w:val="28"/>
      <w:sz w:val="56"/>
      <w:szCs w:val="56"/>
    </w:rPr>
  </w:style>
  <w:style w:type="paragraph" w:styleId="TitreTR">
    <w:name w:val="toa heading"/>
    <w:basedOn w:val="Normal"/>
    <w:next w:val="Normal"/>
    <w:uiPriority w:val="99"/>
    <w:semiHidden/>
    <w:unhideWhenUsed/>
    <w:rsid w:val="007F12EA"/>
    <w:pPr>
      <w:spacing w:before="120"/>
    </w:pPr>
    <w:rPr>
      <w:rFonts w:eastAsiaTheme="majorEastAsia"/>
      <w:b/>
      <w:bCs/>
    </w:rPr>
  </w:style>
  <w:style w:type="paragraph" w:styleId="TM1">
    <w:name w:val="toc 1"/>
    <w:basedOn w:val="Normal"/>
    <w:next w:val="Normal"/>
    <w:autoRedefine/>
    <w:uiPriority w:val="39"/>
    <w:semiHidden/>
    <w:unhideWhenUsed/>
    <w:rsid w:val="007F12EA"/>
    <w:pPr>
      <w:spacing w:after="100"/>
    </w:pPr>
  </w:style>
  <w:style w:type="paragraph" w:styleId="TM2">
    <w:name w:val="toc 2"/>
    <w:basedOn w:val="Normal"/>
    <w:next w:val="Normal"/>
    <w:autoRedefine/>
    <w:uiPriority w:val="39"/>
    <w:semiHidden/>
    <w:unhideWhenUsed/>
    <w:rsid w:val="007F12EA"/>
    <w:pPr>
      <w:spacing w:after="100"/>
      <w:ind w:left="220"/>
    </w:pPr>
  </w:style>
  <w:style w:type="paragraph" w:styleId="TM3">
    <w:name w:val="toc 3"/>
    <w:basedOn w:val="Normal"/>
    <w:next w:val="Normal"/>
    <w:autoRedefine/>
    <w:uiPriority w:val="39"/>
    <w:semiHidden/>
    <w:unhideWhenUsed/>
    <w:rsid w:val="007F12EA"/>
    <w:pPr>
      <w:spacing w:after="100"/>
      <w:ind w:left="440"/>
    </w:pPr>
  </w:style>
  <w:style w:type="paragraph" w:styleId="TM4">
    <w:name w:val="toc 4"/>
    <w:basedOn w:val="Normal"/>
    <w:next w:val="Normal"/>
    <w:autoRedefine/>
    <w:uiPriority w:val="39"/>
    <w:semiHidden/>
    <w:unhideWhenUsed/>
    <w:rsid w:val="007F12EA"/>
    <w:pPr>
      <w:spacing w:after="100"/>
      <w:ind w:left="660"/>
    </w:pPr>
  </w:style>
  <w:style w:type="paragraph" w:styleId="TM5">
    <w:name w:val="toc 5"/>
    <w:basedOn w:val="Normal"/>
    <w:next w:val="Normal"/>
    <w:autoRedefine/>
    <w:uiPriority w:val="39"/>
    <w:semiHidden/>
    <w:unhideWhenUsed/>
    <w:rsid w:val="007F12EA"/>
    <w:pPr>
      <w:spacing w:after="100"/>
      <w:ind w:left="880"/>
    </w:pPr>
  </w:style>
  <w:style w:type="paragraph" w:styleId="TM6">
    <w:name w:val="toc 6"/>
    <w:basedOn w:val="Normal"/>
    <w:next w:val="Normal"/>
    <w:autoRedefine/>
    <w:uiPriority w:val="39"/>
    <w:semiHidden/>
    <w:unhideWhenUsed/>
    <w:rsid w:val="007F12EA"/>
    <w:pPr>
      <w:spacing w:after="100"/>
      <w:ind w:left="1100"/>
    </w:pPr>
  </w:style>
  <w:style w:type="paragraph" w:styleId="TM7">
    <w:name w:val="toc 7"/>
    <w:basedOn w:val="Normal"/>
    <w:next w:val="Normal"/>
    <w:autoRedefine/>
    <w:uiPriority w:val="39"/>
    <w:semiHidden/>
    <w:unhideWhenUsed/>
    <w:rsid w:val="007F12EA"/>
    <w:pPr>
      <w:spacing w:after="100"/>
      <w:ind w:left="1320"/>
    </w:pPr>
  </w:style>
  <w:style w:type="paragraph" w:styleId="TM8">
    <w:name w:val="toc 8"/>
    <w:basedOn w:val="Normal"/>
    <w:next w:val="Normal"/>
    <w:autoRedefine/>
    <w:uiPriority w:val="39"/>
    <w:semiHidden/>
    <w:unhideWhenUsed/>
    <w:rsid w:val="007F12EA"/>
    <w:pPr>
      <w:spacing w:after="100"/>
      <w:ind w:left="1540"/>
    </w:pPr>
  </w:style>
  <w:style w:type="paragraph" w:styleId="TM9">
    <w:name w:val="toc 9"/>
    <w:basedOn w:val="Normal"/>
    <w:next w:val="Normal"/>
    <w:autoRedefine/>
    <w:uiPriority w:val="39"/>
    <w:semiHidden/>
    <w:unhideWhenUsed/>
    <w:rsid w:val="007F12EA"/>
    <w:pPr>
      <w:spacing w:after="100"/>
      <w:ind w:left="1760"/>
    </w:pPr>
  </w:style>
  <w:style w:type="paragraph" w:styleId="En-ttedetabledesmatires">
    <w:name w:val="TOC Heading"/>
    <w:basedOn w:val="Titre1"/>
    <w:next w:val="Normal"/>
    <w:uiPriority w:val="39"/>
    <w:semiHidden/>
    <w:unhideWhenUsed/>
    <w:qFormat/>
    <w:rsid w:val="007F12EA"/>
    <w:pPr>
      <w:spacing w:before="240"/>
      <w:outlineLvl w:val="9"/>
    </w:pPr>
    <w:rPr>
      <w:b w:val="0"/>
      <w:bCs w:val="0"/>
      <w:color w:val="276E8B" w:themeColor="accent1" w:themeShade="BF"/>
      <w:sz w:val="32"/>
      <w:szCs w:val="32"/>
    </w:rPr>
  </w:style>
  <w:style w:type="character" w:styleId="Mention">
    <w:name w:val="Mention"/>
    <w:basedOn w:val="Policepardfaut"/>
    <w:uiPriority w:val="99"/>
    <w:semiHidden/>
    <w:unhideWhenUsed/>
    <w:rsid w:val="007F12EA"/>
    <w:rPr>
      <w:rFonts w:ascii="Arial" w:hAnsi="Arial" w:cs="Arial"/>
      <w:color w:val="2B579A"/>
      <w:shd w:val="clear" w:color="auto" w:fill="E1DFDD"/>
    </w:rPr>
  </w:style>
  <w:style w:type="numbering" w:styleId="111111">
    <w:name w:val="Outline List 2"/>
    <w:basedOn w:val="Aucuneliste"/>
    <w:uiPriority w:val="99"/>
    <w:semiHidden/>
    <w:unhideWhenUsed/>
    <w:rsid w:val="007F12EA"/>
    <w:pPr>
      <w:numPr>
        <w:numId w:val="11"/>
      </w:numPr>
    </w:pPr>
  </w:style>
  <w:style w:type="numbering" w:styleId="1ai">
    <w:name w:val="Outline List 1"/>
    <w:basedOn w:val="Aucuneliste"/>
    <w:uiPriority w:val="99"/>
    <w:semiHidden/>
    <w:unhideWhenUsed/>
    <w:rsid w:val="007F12EA"/>
    <w:pPr>
      <w:numPr>
        <w:numId w:val="12"/>
      </w:numPr>
    </w:pPr>
  </w:style>
  <w:style w:type="character" w:styleId="Mot-dise">
    <w:name w:val="Hashtag"/>
    <w:basedOn w:val="Policepardfaut"/>
    <w:uiPriority w:val="99"/>
    <w:semiHidden/>
    <w:unhideWhenUsed/>
    <w:rsid w:val="007F12EA"/>
    <w:rPr>
      <w:rFonts w:ascii="Arial" w:hAnsi="Arial" w:cs="Arial"/>
      <w:color w:val="2B579A"/>
      <w:shd w:val="clear" w:color="auto" w:fill="E1DFDD"/>
    </w:rPr>
  </w:style>
  <w:style w:type="numbering" w:styleId="ArticleSection">
    <w:name w:val="Outline List 3"/>
    <w:basedOn w:val="Aucuneliste"/>
    <w:uiPriority w:val="99"/>
    <w:semiHidden/>
    <w:unhideWhenUsed/>
    <w:rsid w:val="007F12EA"/>
    <w:pPr>
      <w:numPr>
        <w:numId w:val="13"/>
      </w:numPr>
    </w:pPr>
  </w:style>
  <w:style w:type="character" w:styleId="SmartHyperlink">
    <w:name w:val="Smart Hyperlink"/>
    <w:basedOn w:val="Policepardfaut"/>
    <w:uiPriority w:val="99"/>
    <w:semiHidden/>
    <w:unhideWhenUsed/>
    <w:rsid w:val="007F12EA"/>
    <w:rPr>
      <w:rFonts w:ascii="Arial" w:hAnsi="Arial" w:cs="Arial"/>
      <w:u w:val="dotted"/>
    </w:rPr>
  </w:style>
  <w:style w:type="character" w:styleId="Mentionnonrsolue">
    <w:name w:val="Unresolved Mention"/>
    <w:basedOn w:val="Policepardfaut"/>
    <w:uiPriority w:val="99"/>
    <w:semiHidden/>
    <w:unhideWhenUsed/>
    <w:rsid w:val="007F12EA"/>
    <w:rPr>
      <w:rFonts w:ascii="Arial" w:hAnsi="Arial" w:cs="Arial"/>
      <w:color w:val="605E5C"/>
      <w:shd w:val="clear" w:color="auto" w:fill="E1DFDD"/>
    </w:rPr>
  </w:style>
  <w:style w:type="paragraph" w:customStyle="1" w:styleId="Default">
    <w:name w:val="Default"/>
    <w:rsid w:val="008E771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gmail-m-2281549798561958310msolistparagraph">
    <w:name w:val="gmail-m_-2281549798561958310msolistparagraph"/>
    <w:basedOn w:val="Normal"/>
    <w:rsid w:val="001838F4"/>
    <w:pPr>
      <w:spacing w:before="100" w:beforeAutospacing="1" w:after="100" w:afterAutospacing="1"/>
    </w:pPr>
    <w:rPr>
      <w:rFonts w:ascii="Calibri" w:eastAsia="Calibri" w:hAnsi="Calibri" w:cs="Calibri"/>
      <w:sz w:val="22"/>
      <w:szCs w:val="22"/>
    </w:rPr>
  </w:style>
  <w:style w:type="paragraph" w:customStyle="1" w:styleId="Textecourantformule">
    <w:name w:val="Texte courant formule"/>
    <w:rsid w:val="000675C9"/>
    <w:pPr>
      <w:tabs>
        <w:tab w:val="left" w:pos="2042"/>
      </w:tabs>
      <w:autoSpaceDE w:val="0"/>
      <w:autoSpaceDN w:val="0"/>
      <w:spacing w:before="60" w:after="0" w:line="260" w:lineRule="exact"/>
      <w:jc w:val="both"/>
    </w:pPr>
    <w:rPr>
      <w:rFonts w:ascii="Helvetica" w:eastAsia="Times New Roman" w:hAnsi="Helvetica" w:cs="Helvetica"/>
      <w:color w:val="auto"/>
      <w:lang w:eastAsia="fr-FR"/>
    </w:rPr>
  </w:style>
  <w:style w:type="paragraph" w:customStyle="1" w:styleId="Standard">
    <w:name w:val="Standard"/>
    <w:rsid w:val="006F4F0E"/>
    <w:pPr>
      <w:widowControl w:val="0"/>
      <w:suppressAutoHyphens/>
      <w:autoSpaceDN w:val="0"/>
      <w:spacing w:after="0" w:line="240" w:lineRule="auto"/>
    </w:pPr>
    <w:rPr>
      <w:rFonts w:ascii="Times New Roman" w:eastAsia="Arial Unicode MS" w:hAnsi="Times New Roman" w:cs="Arial Unicode MS"/>
      <w:color w:val="auto"/>
      <w:kern w:val="3"/>
      <w:sz w:val="24"/>
      <w:szCs w:val="24"/>
      <w:lang w:eastAsia="zh-CN" w:bidi="hi-IN"/>
    </w:rPr>
  </w:style>
  <w:style w:type="character" w:customStyle="1" w:styleId="A1">
    <w:name w:val="A1"/>
    <w:rsid w:val="00345913"/>
    <w:rPr>
      <w:rFonts w:ascii="KERYCH+Dax-Bold" w:hAnsi="KERYCH+Dax-Bold" w:cs="KERYCH+Dax-Bold" w:hint="default"/>
      <w:color w:val="000000"/>
      <w:sz w:val="18"/>
      <w:szCs w:val="18"/>
    </w:rPr>
  </w:style>
  <w:style w:type="paragraph" w:customStyle="1" w:styleId="AuditConfirmationObjet">
    <w:name w:val="Audit_Confirmation_Objet"/>
    <w:basedOn w:val="Normal"/>
    <w:rsid w:val="006C1854"/>
    <w:pPr>
      <w:suppressAutoHyphens/>
      <w:spacing w:before="120" w:after="120"/>
    </w:pPr>
    <w:rPr>
      <w:sz w:val="22"/>
      <w:lang w:eastAsia="ar-SA"/>
    </w:rPr>
  </w:style>
  <w:style w:type="paragraph" w:customStyle="1" w:styleId="AuditConfirmationTexte">
    <w:name w:val="Audit_Confirmation_Texte"/>
    <w:basedOn w:val="Normal"/>
    <w:rsid w:val="006C1854"/>
    <w:pPr>
      <w:suppressAutoHyphens/>
      <w:spacing w:before="120"/>
      <w:jc w:val="both"/>
    </w:pPr>
    <w:rPr>
      <w:sz w:val="22"/>
      <w:lang w:eastAsia="ar-SA"/>
    </w:rPr>
  </w:style>
  <w:style w:type="paragraph" w:customStyle="1" w:styleId="AuditConfirmationRetrait">
    <w:name w:val="Audit_Confirmation_Retrait"/>
    <w:basedOn w:val="AuditConfirmationTexte"/>
    <w:rsid w:val="006C1854"/>
    <w:pPr>
      <w:ind w:lef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2397">
      <w:bodyDiv w:val="1"/>
      <w:marLeft w:val="0"/>
      <w:marRight w:val="0"/>
      <w:marTop w:val="0"/>
      <w:marBottom w:val="0"/>
      <w:divBdr>
        <w:top w:val="none" w:sz="0" w:space="0" w:color="auto"/>
        <w:left w:val="none" w:sz="0" w:space="0" w:color="auto"/>
        <w:bottom w:val="none" w:sz="0" w:space="0" w:color="auto"/>
        <w:right w:val="none" w:sz="0" w:space="0" w:color="auto"/>
      </w:divBdr>
    </w:div>
    <w:div w:id="300572435">
      <w:bodyDiv w:val="1"/>
      <w:marLeft w:val="0"/>
      <w:marRight w:val="0"/>
      <w:marTop w:val="0"/>
      <w:marBottom w:val="0"/>
      <w:divBdr>
        <w:top w:val="none" w:sz="0" w:space="0" w:color="auto"/>
        <w:left w:val="none" w:sz="0" w:space="0" w:color="auto"/>
        <w:bottom w:val="none" w:sz="0" w:space="0" w:color="auto"/>
        <w:right w:val="none" w:sz="0" w:space="0" w:color="auto"/>
      </w:divBdr>
    </w:div>
    <w:div w:id="820468209">
      <w:bodyDiv w:val="1"/>
      <w:marLeft w:val="0"/>
      <w:marRight w:val="0"/>
      <w:marTop w:val="0"/>
      <w:marBottom w:val="0"/>
      <w:divBdr>
        <w:top w:val="none" w:sz="0" w:space="0" w:color="auto"/>
        <w:left w:val="none" w:sz="0" w:space="0" w:color="auto"/>
        <w:bottom w:val="none" w:sz="0" w:space="0" w:color="auto"/>
        <w:right w:val="none" w:sz="0" w:space="0" w:color="auto"/>
      </w:divBdr>
      <w:divsChild>
        <w:div w:id="292444047">
          <w:marLeft w:val="0"/>
          <w:marRight w:val="0"/>
          <w:marTop w:val="0"/>
          <w:marBottom w:val="0"/>
          <w:divBdr>
            <w:top w:val="none" w:sz="0" w:space="0" w:color="auto"/>
            <w:left w:val="none" w:sz="0" w:space="0" w:color="auto"/>
            <w:bottom w:val="none" w:sz="0" w:space="0" w:color="auto"/>
            <w:right w:val="none" w:sz="0" w:space="0" w:color="auto"/>
          </w:divBdr>
          <w:divsChild>
            <w:div w:id="338505066">
              <w:marLeft w:val="0"/>
              <w:marRight w:val="0"/>
              <w:marTop w:val="0"/>
              <w:marBottom w:val="0"/>
              <w:divBdr>
                <w:top w:val="none" w:sz="0" w:space="0" w:color="auto"/>
                <w:left w:val="none" w:sz="0" w:space="0" w:color="auto"/>
                <w:bottom w:val="none" w:sz="0" w:space="0" w:color="auto"/>
                <w:right w:val="none" w:sz="0" w:space="0" w:color="auto"/>
              </w:divBdr>
            </w:div>
            <w:div w:id="15802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9869">
      <w:bodyDiv w:val="1"/>
      <w:marLeft w:val="0"/>
      <w:marRight w:val="0"/>
      <w:marTop w:val="0"/>
      <w:marBottom w:val="0"/>
      <w:divBdr>
        <w:top w:val="none" w:sz="0" w:space="0" w:color="auto"/>
        <w:left w:val="none" w:sz="0" w:space="0" w:color="auto"/>
        <w:bottom w:val="none" w:sz="0" w:space="0" w:color="auto"/>
        <w:right w:val="none" w:sz="0" w:space="0" w:color="auto"/>
      </w:divBdr>
    </w:div>
    <w:div w:id="1048605300">
      <w:bodyDiv w:val="1"/>
      <w:marLeft w:val="0"/>
      <w:marRight w:val="0"/>
      <w:marTop w:val="0"/>
      <w:marBottom w:val="0"/>
      <w:divBdr>
        <w:top w:val="none" w:sz="0" w:space="0" w:color="auto"/>
        <w:left w:val="none" w:sz="0" w:space="0" w:color="auto"/>
        <w:bottom w:val="none" w:sz="0" w:space="0" w:color="auto"/>
        <w:right w:val="none" w:sz="0" w:space="0" w:color="auto"/>
      </w:divBdr>
    </w:div>
    <w:div w:id="1132212700">
      <w:bodyDiv w:val="1"/>
      <w:marLeft w:val="0"/>
      <w:marRight w:val="0"/>
      <w:marTop w:val="0"/>
      <w:marBottom w:val="0"/>
      <w:divBdr>
        <w:top w:val="none" w:sz="0" w:space="0" w:color="auto"/>
        <w:left w:val="none" w:sz="0" w:space="0" w:color="auto"/>
        <w:bottom w:val="none" w:sz="0" w:space="0" w:color="auto"/>
        <w:right w:val="none" w:sz="0" w:space="0" w:color="auto"/>
      </w:divBdr>
    </w:div>
    <w:div w:id="1173179088">
      <w:bodyDiv w:val="1"/>
      <w:marLeft w:val="0"/>
      <w:marRight w:val="0"/>
      <w:marTop w:val="0"/>
      <w:marBottom w:val="0"/>
      <w:divBdr>
        <w:top w:val="none" w:sz="0" w:space="0" w:color="auto"/>
        <w:left w:val="none" w:sz="0" w:space="0" w:color="auto"/>
        <w:bottom w:val="none" w:sz="0" w:space="0" w:color="auto"/>
        <w:right w:val="none" w:sz="0" w:space="0" w:color="auto"/>
      </w:divBdr>
    </w:div>
    <w:div w:id="1269237487">
      <w:bodyDiv w:val="1"/>
      <w:marLeft w:val="0"/>
      <w:marRight w:val="0"/>
      <w:marTop w:val="0"/>
      <w:marBottom w:val="0"/>
      <w:divBdr>
        <w:top w:val="none" w:sz="0" w:space="0" w:color="auto"/>
        <w:left w:val="none" w:sz="0" w:space="0" w:color="auto"/>
        <w:bottom w:val="none" w:sz="0" w:space="0" w:color="auto"/>
        <w:right w:val="none" w:sz="0" w:space="0" w:color="auto"/>
      </w:divBdr>
    </w:div>
    <w:div w:id="1351223376">
      <w:bodyDiv w:val="1"/>
      <w:marLeft w:val="0"/>
      <w:marRight w:val="0"/>
      <w:marTop w:val="0"/>
      <w:marBottom w:val="0"/>
      <w:divBdr>
        <w:top w:val="none" w:sz="0" w:space="0" w:color="auto"/>
        <w:left w:val="none" w:sz="0" w:space="0" w:color="auto"/>
        <w:bottom w:val="none" w:sz="0" w:space="0" w:color="auto"/>
        <w:right w:val="none" w:sz="0" w:space="0" w:color="auto"/>
      </w:divBdr>
    </w:div>
    <w:div w:id="17451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dsa59@sportadapte.f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dsa59@sportadapte.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sportadapte-hautsdefran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233;tariat\AppData\Roaming\Microsoft\Templates\Lettre%20&#224;%20en-t&#234;te%20Tons%20naturels.dotx" TargetMode="External"/></Relationships>
</file>

<file path=word/theme/theme1.xml><?xml version="1.0" encoding="utf-8"?>
<a:theme xmlns:a="http://schemas.openxmlformats.org/drawingml/2006/main" name="Personal Letterhead">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505D1EF1-8098-4F94-84E4-9E6AE0AB3CC3}">
  <ds:schemaRefs>
    <ds:schemaRef ds:uri="http://schemas.microsoft.com/sharepoint/v3/contenttype/forms"/>
  </ds:schemaRefs>
</ds:datastoreItem>
</file>

<file path=customXml/itemProps2.xml><?xml version="1.0" encoding="utf-8"?>
<ds:datastoreItem xmlns:ds="http://schemas.openxmlformats.org/officeDocument/2006/customXml" ds:itemID="{7BBA7216-FBEF-4A6F-8E38-8B381444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1145E8-85D2-4FA0-89C5-7995028C421A}">
  <ds:schemaRefs>
    <ds:schemaRef ds:uri="http://schemas.openxmlformats.org/officeDocument/2006/bibliography"/>
  </ds:schemaRefs>
</ds:datastoreItem>
</file>

<file path=customXml/itemProps4.xml><?xml version="1.0" encoding="utf-8"?>
<ds:datastoreItem xmlns:ds="http://schemas.openxmlformats.org/officeDocument/2006/customXml" ds:itemID="{D0F67B6E-C1E6-43AE-8F0E-1BFA4278F237}">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Lettre à en-tête Tons naturels</Template>
  <TotalTime>81</TotalTime>
  <Pages>6</Pages>
  <Words>1469</Words>
  <Characters>8080</Characters>
  <Application>Microsoft Office Word</Application>
  <DocSecurity>0</DocSecurity>
  <Lines>67</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CDSA 59</cp:lastModifiedBy>
  <cp:revision>53</cp:revision>
  <dcterms:created xsi:type="dcterms:W3CDTF">2024-02-22T09:28:00Z</dcterms:created>
  <dcterms:modified xsi:type="dcterms:W3CDTF">2026-01-21T13:12:00Z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