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40F5F265" w:rsidR="0018311C" w:rsidRDefault="0018311C" w:rsidP="00B722C6">
      <w:pPr>
        <w:pStyle w:val="Textecourantformule"/>
        <w:tabs>
          <w:tab w:val="left" w:pos="141"/>
        </w:tabs>
        <w:rPr>
          <w:rFonts w:ascii="Arial" w:hAnsi="Arial" w:cs="Arial"/>
          <w:b/>
          <w:bCs/>
          <w:sz w:val="20"/>
          <w:szCs w:val="20"/>
        </w:rPr>
      </w:pPr>
    </w:p>
    <w:p w14:paraId="78C23D00" w14:textId="52F14E8A" w:rsidR="00020C00" w:rsidRPr="00020C00" w:rsidRDefault="00956DED" w:rsidP="00020C00">
      <w:pPr>
        <w:autoSpaceDE w:val="0"/>
        <w:autoSpaceDN w:val="0"/>
        <w:adjustRightInd w:val="0"/>
        <w:rPr>
          <w:rFonts w:ascii="Calibri" w:eastAsiaTheme="minorEastAsia" w:hAnsi="Calibri" w:cs="Calibri"/>
          <w:color w:val="000000"/>
          <w:lang w:eastAsia="en-US"/>
        </w:rPr>
      </w:pPr>
      <w:r>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1932707B">
            <wp:simplePos x="0" y="0"/>
            <wp:positionH relativeFrom="margin">
              <wp:posOffset>5478780</wp:posOffset>
            </wp:positionH>
            <wp:positionV relativeFrom="paragraph">
              <wp:posOffset>147320</wp:posOffset>
            </wp:positionV>
            <wp:extent cx="1194196" cy="1188720"/>
            <wp:effectExtent l="0" t="0" r="6350"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7772" cy="1192280"/>
                    </a:xfrm>
                    <a:prstGeom prst="rect">
                      <a:avLst/>
                    </a:prstGeom>
                  </pic:spPr>
                </pic:pic>
              </a:graphicData>
            </a:graphic>
            <wp14:sizeRelH relativeFrom="margin">
              <wp14:pctWidth>0</wp14:pctWidth>
            </wp14:sizeRelH>
            <wp14:sizeRelV relativeFrom="margin">
              <wp14:pctHeight>0</wp14:pctHeight>
            </wp14:sizeRelV>
          </wp:anchor>
        </w:drawing>
      </w:r>
    </w:p>
    <w:p w14:paraId="1BDD1DFF" w14:textId="0E5EEA1D" w:rsidR="00821820" w:rsidRDefault="006460BE"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noProof/>
        </w:rPr>
        <w:drawing>
          <wp:anchor distT="0" distB="0" distL="114300" distR="114300" simplePos="0" relativeHeight="251665408" behindDoc="0" locked="0" layoutInCell="1" allowOverlap="1" wp14:anchorId="75F781F1" wp14:editId="3C3F2F6F">
            <wp:simplePos x="0" y="0"/>
            <wp:positionH relativeFrom="column">
              <wp:posOffset>30480</wp:posOffset>
            </wp:positionH>
            <wp:positionV relativeFrom="paragraph">
              <wp:posOffset>167005</wp:posOffset>
            </wp:positionV>
            <wp:extent cx="1485591" cy="1569720"/>
            <wp:effectExtent l="0" t="0" r="635" b="0"/>
            <wp:wrapNone/>
            <wp:docPr id="513436805" name="Image 12" descr="640+ Marche Nordique Stock Illustrations, graphiques vectoriels libre de  droits et Clip Art - iStock | Nordic walking, Bâton de marche nordique,  Marche spor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40+ Marche Nordique Stock Illustrations, graphiques vectoriels libre de  droits et Clip Art - iStock | Nordic walking, Bâton de marche nordique,  Marche sporti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591" cy="156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C00"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821820">
        <w:rPr>
          <w:rFonts w:ascii="Calibri" w:eastAsiaTheme="minorEastAsia" w:hAnsi="Calibri" w:cs="Calibri"/>
          <w:b/>
          <w:bCs/>
          <w:color w:val="4471C4"/>
          <w:sz w:val="40"/>
          <w:szCs w:val="40"/>
          <w:lang w:eastAsia="en-US"/>
        </w:rPr>
        <w:t xml:space="preserve"> Marche </w:t>
      </w:r>
    </w:p>
    <w:p w14:paraId="01B42980" w14:textId="4FDA93FB" w:rsidR="0018311C" w:rsidRPr="00821820" w:rsidRDefault="00821820" w:rsidP="00821820">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rFonts w:ascii="Calibri" w:eastAsiaTheme="minorEastAsia" w:hAnsi="Calibri" w:cs="Calibri"/>
          <w:b/>
          <w:bCs/>
          <w:color w:val="4471C4"/>
          <w:sz w:val="40"/>
          <w:szCs w:val="40"/>
          <w:lang w:eastAsia="en-US"/>
        </w:rPr>
        <w:t xml:space="preserve">Nordique </w:t>
      </w:r>
      <w:r w:rsidR="00020C00"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790E3B5"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2D6494A1" w:rsidR="00020C00" w:rsidRPr="00020C00" w:rsidRDefault="00020C00" w:rsidP="00020C00">
      <w:pPr>
        <w:autoSpaceDE w:val="0"/>
        <w:autoSpaceDN w:val="0"/>
        <w:adjustRightInd w:val="0"/>
        <w:rPr>
          <w:rFonts w:ascii="Calibri" w:eastAsiaTheme="minorEastAsia" w:hAnsi="Calibri" w:cs="Calibri"/>
          <w:color w:val="000000"/>
          <w:lang w:eastAsia="en-US"/>
        </w:rPr>
      </w:pPr>
    </w:p>
    <w:p w14:paraId="0E05E7BB" w14:textId="245B35DD" w:rsidR="0018311C" w:rsidRDefault="00020C00" w:rsidP="00020C00">
      <w:pPr>
        <w:pStyle w:val="Textecourantformule"/>
        <w:tabs>
          <w:tab w:val="left" w:pos="141"/>
        </w:tabs>
        <w:rPr>
          <w:rFonts w:ascii="Calibri" w:eastAsiaTheme="minorEastAsia" w:hAnsi="Calibri" w:cs="Calibri"/>
          <w:color w:val="000000"/>
          <w:sz w:val="24"/>
          <w:szCs w:val="24"/>
          <w:lang w:eastAsia="en-US"/>
        </w:rPr>
      </w:pPr>
      <w:r w:rsidRPr="00020C00">
        <w:rPr>
          <w:rFonts w:ascii="Calibri" w:eastAsiaTheme="minorEastAsia" w:hAnsi="Calibri" w:cs="Calibri"/>
          <w:color w:val="000000"/>
          <w:sz w:val="24"/>
          <w:szCs w:val="24"/>
          <w:lang w:eastAsia="en-US"/>
        </w:rPr>
        <w:t xml:space="preserve"> </w:t>
      </w:r>
    </w:p>
    <w:p w14:paraId="6B2A3E53" w14:textId="122471CF"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2B9586F6" w:rsidR="0057458A" w:rsidRDefault="00821820"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b/>
          <w:bCs/>
          <w:color w:val="000000"/>
          <w:lang w:eastAsia="en-US"/>
        </w:rPr>
        <w:t>Le</w:t>
      </w:r>
      <w:r w:rsidR="0057458A" w:rsidRPr="0057458A">
        <w:rPr>
          <w:rFonts w:ascii="Calibri" w:eastAsiaTheme="minorEastAsia" w:hAnsi="Calibri" w:cs="Calibri"/>
          <w:b/>
          <w:bCs/>
          <w:color w:val="000000"/>
          <w:lang w:eastAsia="en-US"/>
        </w:rPr>
        <w:t xml:space="preserv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Marche Nordique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306A5DCF" w:rsidR="0057458A" w:rsidRDefault="00821820"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Date : </w:t>
      </w:r>
      <w:r w:rsidR="00F6371F">
        <w:rPr>
          <w:rFonts w:ascii="Calibri" w:eastAsiaTheme="minorEastAsia" w:hAnsi="Calibri" w:cs="Calibri"/>
          <w:b/>
          <w:bCs/>
          <w:color w:val="EC7C30"/>
          <w:lang w:eastAsia="en-US"/>
        </w:rPr>
        <w:t xml:space="preserve">27 mars </w:t>
      </w:r>
      <w:r>
        <w:rPr>
          <w:rFonts w:ascii="Calibri" w:eastAsiaTheme="minorEastAsia" w:hAnsi="Calibri" w:cs="Calibri"/>
          <w:b/>
          <w:bCs/>
          <w:color w:val="EC7C30"/>
          <w:lang w:eastAsia="en-US"/>
        </w:rPr>
        <w:t>2026</w:t>
      </w:r>
    </w:p>
    <w:p w14:paraId="7522C83E" w14:textId="74338593"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F6371F">
        <w:rPr>
          <w:rFonts w:ascii="Calibri" w:eastAsiaTheme="minorEastAsia" w:hAnsi="Calibri" w:cs="Calibri"/>
          <w:b/>
          <w:bCs/>
          <w:color w:val="EC7C30"/>
          <w:lang w:eastAsia="en-US"/>
        </w:rPr>
        <w:t>Parc des rives de l’AA, 59820 Gravelines</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2BE2E832"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821820">
        <w:rPr>
          <w:rFonts w:ascii="Calibri" w:eastAsia="Calibri" w:hAnsi="Calibri" w:cs="Calibri"/>
          <w:b/>
          <w:color w:val="000000"/>
        </w:rPr>
        <w:t>adultes</w:t>
      </w:r>
    </w:p>
    <w:p w14:paraId="3861BD20" w14:textId="0775661F" w:rsidR="000248C2" w:rsidRDefault="00821820"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w:t>
      </w:r>
      <w:r w:rsidR="00870318">
        <w:rPr>
          <w:rFonts w:ascii="Calibri" w:eastAsia="Calibri" w:hAnsi="Calibri" w:cs="Calibri"/>
          <w:b/>
          <w:color w:val="000000"/>
        </w:rPr>
        <w:t>5</w:t>
      </w:r>
      <w:r w:rsidR="000248C2" w:rsidRPr="00956DED">
        <w:rPr>
          <w:rFonts w:ascii="Calibri" w:eastAsia="Calibri" w:hAnsi="Calibri" w:cs="Calibri"/>
          <w:b/>
          <w:color w:val="000000"/>
        </w:rPr>
        <w:t>/202</w:t>
      </w:r>
      <w:r w:rsidR="00870318">
        <w:rPr>
          <w:rFonts w:ascii="Calibri" w:eastAsia="Calibri" w:hAnsi="Calibri" w:cs="Calibri"/>
          <w:b/>
          <w:color w:val="000000"/>
        </w:rPr>
        <w:t>6</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5578F792"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Aucune inscription ne sera prise en compte après l</w:t>
      </w:r>
      <w:r w:rsidR="00F6371F">
        <w:rPr>
          <w:rFonts w:ascii="Calibri" w:eastAsia="Comic Sans MS" w:hAnsi="Calibri" w:cs="Calibri"/>
          <w:b/>
          <w:color w:val="FF0000"/>
          <w:szCs w:val="22"/>
        </w:rPr>
        <w:t>e 20 mars</w:t>
      </w:r>
      <w:r w:rsidR="00821820">
        <w:rPr>
          <w:rFonts w:ascii="Calibri" w:eastAsia="Comic Sans MS" w:hAnsi="Calibri" w:cs="Calibri"/>
          <w:b/>
          <w:color w:val="FF0000"/>
          <w:szCs w:val="22"/>
        </w:rPr>
        <w:t xml:space="preserve"> 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7D2494C4" w14:textId="5F6281F5"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Echauffement </w:t>
      </w:r>
    </w:p>
    <w:p w14:paraId="3960E3B1" w14:textId="3C290A21"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Marche Nordique </w:t>
      </w:r>
    </w:p>
    <w:p w14:paraId="6053F4D5" w14:textId="54729DCD"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Possibilité d’adapté la durée de la marche en fonction des participants</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52464C9F" w14:textId="7036C1A4"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0F186C">
        <w:rPr>
          <w:rFonts w:ascii="Calibri" w:eastAsiaTheme="minorEastAsia" w:hAnsi="Calibri" w:cs="Calibri"/>
          <w:b/>
          <w:bCs/>
          <w:color w:val="000000"/>
          <w:u w:val="single"/>
          <w:lang w:eastAsia="en-US"/>
        </w:rPr>
        <w:t>PARTICULIÈRES</w:t>
      </w:r>
      <w:r>
        <w:rPr>
          <w:rFonts w:ascii="Calibri" w:eastAsiaTheme="minorEastAsia" w:hAnsi="Calibri" w:cs="Calibri"/>
          <w:b/>
          <w:bCs/>
          <w:color w:val="000000"/>
          <w:u w:val="single"/>
          <w:lang w:eastAsia="en-US"/>
        </w:rPr>
        <w:t xml:space="preserve"> SUR </w:t>
      </w:r>
      <w:r w:rsidR="000F186C">
        <w:rPr>
          <w:rFonts w:ascii="Calibri" w:eastAsiaTheme="minorEastAsia" w:hAnsi="Calibri" w:cs="Calibri"/>
          <w:b/>
          <w:bCs/>
          <w:color w:val="000000"/>
          <w:u w:val="single"/>
          <w:lang w:eastAsia="en-US"/>
        </w:rPr>
        <w:t>LE CHAMPIONNAT</w:t>
      </w:r>
      <w:r w:rsidR="00A43414" w:rsidRPr="005274A9">
        <w:rPr>
          <w:rFonts w:ascii="Calibri" w:eastAsiaTheme="minorEastAsia" w:hAnsi="Calibri" w:cs="Calibri"/>
          <w:b/>
          <w:bCs/>
          <w:color w:val="000000"/>
          <w:lang w:eastAsia="en-US"/>
        </w:rPr>
        <w:t xml:space="preserve"> :</w:t>
      </w:r>
    </w:p>
    <w:p w14:paraId="6DF64002" w14:textId="663D90B3"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Chaussures de marche adaptée </w:t>
      </w:r>
    </w:p>
    <w:p w14:paraId="1B027B2C" w14:textId="43CBB87D" w:rsidR="00A43414" w:rsidRDefault="005E566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Bouteille d’eau </w:t>
      </w:r>
    </w:p>
    <w:p w14:paraId="493C16EF" w14:textId="0D8A982B"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5E5664">
        <w:rPr>
          <w:rFonts w:ascii="Calibri" w:eastAsiaTheme="minorEastAsia" w:hAnsi="Calibri" w:cs="Calibri"/>
          <w:color w:val="000000"/>
          <w:lang w:eastAsia="en-US"/>
        </w:rPr>
        <w:t xml:space="preserve"> Batton de marche (si vous en possédez)</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7FE178F1"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F6371F">
        <w:rPr>
          <w:rFonts w:ascii="Calibri" w:eastAsia="Comic Sans MS" w:hAnsi="Calibri" w:cs="Calibri"/>
          <w:b/>
          <w:color w:val="FF0000"/>
          <w:sz w:val="32"/>
          <w:szCs w:val="28"/>
        </w:rPr>
        <w:t>20 mars</w:t>
      </w:r>
      <w:r w:rsidR="00821820">
        <w:rPr>
          <w:rFonts w:ascii="Calibri" w:eastAsia="Comic Sans MS" w:hAnsi="Calibri" w:cs="Calibri"/>
          <w:b/>
          <w:color w:val="FF0000"/>
          <w:sz w:val="32"/>
          <w:szCs w:val="28"/>
        </w:rPr>
        <w:t xml:space="preserve"> 2026</w:t>
      </w:r>
    </w:p>
    <w:p w14:paraId="4D6DBB7C" w14:textId="55FAE678" w:rsidR="001C215F" w:rsidRPr="006460BE" w:rsidRDefault="001C215F" w:rsidP="006460BE">
      <w:pPr>
        <w:keepNext/>
        <w:numPr>
          <w:ilvl w:val="1"/>
          <w:numId w:val="0"/>
        </w:numPr>
        <w:tabs>
          <w:tab w:val="num" w:pos="576"/>
        </w:tabs>
        <w:suppressAutoHyphens/>
        <w:jc w:val="center"/>
        <w:outlineLvl w:val="1"/>
        <w:rPr>
          <w:rFonts w:ascii="Calibri" w:eastAsia="Arial Unicode MS" w:hAnsi="Calibri" w:cs="Calibri"/>
          <w:i/>
          <w:color w:val="FF0000"/>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 xml:space="preserve">A renvoyer à </w:t>
      </w:r>
      <w:hyperlink r:id="rId13" w:history="1">
        <w:r w:rsidR="006460BE" w:rsidRPr="007F03DA">
          <w:rPr>
            <w:rStyle w:val="Lienhypertexte"/>
            <w:rFonts w:ascii="Calibri" w:eastAsia="Arial Unicode MS" w:hAnsi="Calibri" w:cs="Calibri"/>
            <w:i/>
            <w:sz w:val="28"/>
            <w:szCs w:val="28"/>
            <w:lang w:eastAsia="ar-SA"/>
          </w:rPr>
          <w:t>cdsa59@sportadapte.fr</w:t>
        </w:r>
      </w:hyperlink>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proofErr w:type="gramStart"/>
      <w:r>
        <w:rPr>
          <w:rFonts w:ascii="Calibri" w:eastAsia="Comic Sans MS" w:hAnsi="Calibri" w:cs="Calibri"/>
          <w:color w:val="000000"/>
          <w:szCs w:val="22"/>
        </w:rPr>
        <w:t>…….</w:t>
      </w:r>
      <w:proofErr w:type="gramEnd"/>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rsidP="00807F21">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rsidP="00807F21">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rsidP="00807F21">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4D6BAA7" w14:textId="77777777" w:rsidR="008D7996" w:rsidRPr="00B56849" w:rsidRDefault="008D7996" w:rsidP="00807F21">
            <w:pPr>
              <w:spacing w:line="259" w:lineRule="auto"/>
              <w:ind w:left="-104"/>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Niveau AB BC CD</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rsidP="00807F21">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rsidP="00807F21">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77777777" w:rsidR="008D7996" w:rsidRPr="00B56849" w:rsidRDefault="008D7996" w:rsidP="00807F21">
            <w:pPr>
              <w:spacing w:line="259" w:lineRule="auto"/>
              <w:ind w:left="14"/>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Année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rsidP="00807F21">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B41BAAB"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0528" behindDoc="0" locked="0" layoutInCell="1" allowOverlap="1" wp14:anchorId="37208A62" wp14:editId="02F7D59A">
            <wp:simplePos x="0" y="0"/>
            <wp:positionH relativeFrom="margin">
              <wp:posOffset>-206375</wp:posOffset>
            </wp:positionH>
            <wp:positionV relativeFrom="paragraph">
              <wp:posOffset>287020</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45ED95E1" w14:textId="5FE15AE1"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9504" behindDoc="0" locked="0" layoutInCell="1" allowOverlap="1" wp14:anchorId="4EBAA188" wp14:editId="23498C22">
                <wp:simplePos x="0" y="0"/>
                <wp:positionH relativeFrom="margin">
                  <wp:posOffset>1193165</wp:posOffset>
                </wp:positionH>
                <wp:positionV relativeFrom="paragraph">
                  <wp:posOffset>7620</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BAA188" id="_x0000_t202" coordsize="21600,21600" o:spt="202" path="m,l,21600r21600,l21600,xe">
                <v:stroke joinstyle="miter"/>
                <v:path gradientshapeok="t" o:connecttype="rect"/>
              </v:shapetype>
              <v:shape id="Zone de texte 1" o:spid="_x0000_s1026" type="#_x0000_t202" style="position:absolute;left:0;text-align:left;margin-left:93.95pt;margin-top:.6pt;width:342.6pt;height:2in;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" filled="f" stroked="f">
                <v:textbox style="mso-fit-shape-to-text:t">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BB7851D" w14:textId="2EA7ED2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42239D7E"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1552" behindDoc="0" locked="0" layoutInCell="1" allowOverlap="1" wp14:anchorId="46A79491" wp14:editId="014706A1">
            <wp:simplePos x="0" y="0"/>
            <wp:positionH relativeFrom="margin">
              <wp:posOffset>5432425</wp:posOffset>
            </wp:positionH>
            <wp:positionV relativeFrom="paragraph">
              <wp:posOffset>5715</wp:posOffset>
            </wp:positionV>
            <wp:extent cx="1501697" cy="601980"/>
            <wp:effectExtent l="0" t="0" r="3810" b="7620"/>
            <wp:wrapNone/>
            <wp:docPr id="94976360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1697"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691AE" w14:textId="1EE4948D"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3FA1DF3A" w:rsidR="008D7996"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8480" behindDoc="0" locked="0" layoutInCell="1" allowOverlap="1" wp14:anchorId="594CFFED" wp14:editId="3FFD8A64">
                <wp:simplePos x="0" y="0"/>
                <wp:positionH relativeFrom="margin">
                  <wp:align>center</wp:align>
                </wp:positionH>
                <wp:positionV relativeFrom="paragraph">
                  <wp:posOffset>99060</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4CFFED" id="_x0000_s1027" type="#_x0000_t202" style="position:absolute;left:0;text-align:left;margin-left:0;margin-top:7.8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" filled="f" stroked="f">
                <v:textbox style="mso-fit-shape-to-text:t">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202479F9" wp14:editId="396BEEE7">
                <wp:simplePos x="0" y="0"/>
                <wp:positionH relativeFrom="margin">
                  <wp:align>center</wp:align>
                </wp:positionH>
                <wp:positionV relativeFrom="paragraph">
                  <wp:posOffset>64770</wp:posOffset>
                </wp:positionV>
                <wp:extent cx="3589020" cy="807720"/>
                <wp:effectExtent l="57150" t="57150" r="68580" b="6858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88E707" id="Rectangle : coins arrondis 8" o:spid="_x0000_s1026" style="position:absolute;margin-left:0;margin-top:5.1pt;width:282.6pt;height:63.6pt;z-index:25166745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" fillcolor="#a2b9e2" strokecolor="#07151b [484]" strokeweight="2pt">
                <w10:wrap anchorx="margin"/>
              </v:roundrect>
            </w:pict>
          </mc:Fallback>
        </mc:AlternateContent>
      </w:r>
    </w:p>
    <w:p w14:paraId="2A851196" w14:textId="7E099AAD" w:rsidR="005E5664" w:rsidRDefault="005E5664" w:rsidP="005E5664">
      <w:bookmarkStart w:id="2" w:name="_Hlk219123139"/>
    </w:p>
    <w:p w14:paraId="4E0078CA" w14:textId="3713AED6" w:rsidR="005E5664" w:rsidRDefault="005E5664" w:rsidP="005E5664"/>
    <w:p w14:paraId="0326BA4C" w14:textId="016FF8A1" w:rsidR="005E5664" w:rsidRDefault="005E5664" w:rsidP="005E5664"/>
    <w:p w14:paraId="7FC5B213" w14:textId="77777777" w:rsidR="005E5664" w:rsidRDefault="005E5664" w:rsidP="005E5664"/>
    <w:p w14:paraId="5E4D7325" w14:textId="77777777" w:rsidR="005E5664" w:rsidRDefault="005E5664" w:rsidP="005E5664"/>
    <w:p w14:paraId="5C47471A" w14:textId="77777777" w:rsidR="005E5664" w:rsidRDefault="005E5664" w:rsidP="005E5664"/>
    <w:p w14:paraId="357FA988" w14:textId="77777777" w:rsidR="005E5664" w:rsidRPr="00D21136" w:rsidRDefault="005E5664" w:rsidP="005E5664"/>
    <w:p w14:paraId="7D978E42" w14:textId="77777777" w:rsidR="005E5664" w:rsidRDefault="005E5664" w:rsidP="005E5664">
      <w:pPr>
        <w:spacing w:after="254" w:line="265" w:lineRule="auto"/>
        <w:ind w:left="9" w:right="1078" w:hanging="10"/>
        <w:jc w:val="both"/>
      </w:pPr>
      <w:r>
        <w:t>Je soussigné(e)____________________________________________________</w:t>
      </w:r>
    </w:p>
    <w:p w14:paraId="3A398199" w14:textId="77777777" w:rsidR="005E5664" w:rsidRDefault="005E5664" w:rsidP="005E5664">
      <w:pPr>
        <w:spacing w:after="315"/>
        <w:jc w:val="both"/>
      </w:pPr>
      <w:r>
        <w:t xml:space="preserve"> </w:t>
      </w:r>
    </w:p>
    <w:p w14:paraId="47C38649" w14:textId="1340CFCC" w:rsidR="00870318" w:rsidRDefault="005E5664" w:rsidP="00870318">
      <w:pPr>
        <w:numPr>
          <w:ilvl w:val="0"/>
          <w:numId w:val="38"/>
        </w:numPr>
        <w:spacing w:after="23" w:line="268" w:lineRule="auto"/>
        <w:ind w:right="1052" w:hanging="360"/>
        <w:jc w:val="both"/>
      </w:pPr>
      <w:r>
        <w:t xml:space="preserve">Accepte d’être photographié(e) et/ou être pris(e) en vidéo par le photographe de la Manifestation </w:t>
      </w:r>
      <w:r w:rsidR="00870318">
        <w:t>Marche Nordique.</w:t>
      </w:r>
    </w:p>
    <w:p w14:paraId="2FBC23E9" w14:textId="77777777" w:rsidR="005E5664" w:rsidRDefault="005E5664" w:rsidP="005E5664">
      <w:pPr>
        <w:spacing w:after="111"/>
        <w:ind w:left="734"/>
        <w:jc w:val="both"/>
      </w:pPr>
      <w:r>
        <w:t xml:space="preserve"> </w:t>
      </w:r>
    </w:p>
    <w:p w14:paraId="5FBA665A" w14:textId="0F787A49" w:rsidR="005E5664" w:rsidRDefault="005E5664" w:rsidP="005E5664">
      <w:pPr>
        <w:numPr>
          <w:ilvl w:val="0"/>
          <w:numId w:val="38"/>
        </w:numPr>
        <w:spacing w:after="194" w:line="268" w:lineRule="auto"/>
        <w:ind w:right="1052" w:hanging="360"/>
        <w:jc w:val="both"/>
      </w:pPr>
      <w:r>
        <w:t>N’accepte pas d’être photographié(e) et/ou être pris(e) en vidéo par le photographe de la Manifestation</w:t>
      </w:r>
      <w:r w:rsidR="00870318">
        <w:t xml:space="preserve"> Marche Nordique </w:t>
      </w:r>
    </w:p>
    <w:p w14:paraId="0CF57A31" w14:textId="77777777" w:rsidR="005E5664" w:rsidRDefault="005E5664" w:rsidP="005E5664">
      <w:pPr>
        <w:spacing w:after="214"/>
        <w:ind w:left="14"/>
        <w:jc w:val="both"/>
      </w:pPr>
      <w:r>
        <w:t xml:space="preserve">  </w:t>
      </w:r>
    </w:p>
    <w:p w14:paraId="405D6811" w14:textId="77777777" w:rsidR="005E5664" w:rsidRDefault="005E5664" w:rsidP="005E5664">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5A6E2BD7" w14:textId="77777777" w:rsidR="005E5664" w:rsidRDefault="005E5664" w:rsidP="005E5664">
      <w:pPr>
        <w:spacing w:after="193" w:line="268" w:lineRule="auto"/>
        <w:ind w:left="9" w:right="1052" w:hanging="10"/>
        <w:jc w:val="both"/>
      </w:pPr>
      <w:r>
        <w:t xml:space="preserve">En signant cet article, je déclare avoir lu les conditions du droit à l’image.  </w:t>
      </w:r>
    </w:p>
    <w:p w14:paraId="4F94C4E0" w14:textId="77777777" w:rsidR="005E5664" w:rsidRDefault="005E5664" w:rsidP="005E5664">
      <w:pPr>
        <w:spacing w:after="237"/>
      </w:pPr>
      <w:r>
        <w:t xml:space="preserve"> </w:t>
      </w:r>
    </w:p>
    <w:p w14:paraId="1951A330" w14:textId="77777777" w:rsidR="005E5664" w:rsidRDefault="005E5664" w:rsidP="005E5664">
      <w:pPr>
        <w:spacing w:after="252"/>
        <w:ind w:right="1937"/>
        <w:jc w:val="center"/>
      </w:pPr>
      <w:r>
        <w:t xml:space="preserve">Fait à_____________________________    Le______________  </w:t>
      </w:r>
    </w:p>
    <w:p w14:paraId="6BEE2BCC" w14:textId="77777777" w:rsidR="005E5664" w:rsidRDefault="005E5664" w:rsidP="005E5664">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B131644" w14:textId="77777777" w:rsidR="005E5664" w:rsidRDefault="005E5664" w:rsidP="005E5664">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649EA93" w14:textId="77777777" w:rsidR="005E5664" w:rsidRDefault="005E5664" w:rsidP="005E5664">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2CB8C1E6" w14:textId="77777777" w:rsidR="005E5664" w:rsidRDefault="005E5664" w:rsidP="005E5664"/>
    <w:p w14:paraId="46F36CBF" w14:textId="77777777" w:rsidR="005E5664" w:rsidRDefault="005E5664" w:rsidP="005E5664"/>
    <w:p w14:paraId="039FAD36" w14:textId="77777777" w:rsidR="005E5664" w:rsidRDefault="005E5664" w:rsidP="005E5664"/>
    <w:p w14:paraId="1FC4B195" w14:textId="77777777" w:rsidR="005E5664" w:rsidRDefault="005E5664" w:rsidP="005E5664">
      <w:pPr>
        <w:jc w:val="center"/>
      </w:pPr>
      <w:r>
        <w:t>Comité Départemental Sport Adapté du Nord, Complexe Léo Lagrange,</w:t>
      </w:r>
    </w:p>
    <w:p w14:paraId="57DD671C" w14:textId="77777777" w:rsidR="005E5664" w:rsidRDefault="005E5664" w:rsidP="005E5664">
      <w:pPr>
        <w:jc w:val="center"/>
      </w:pPr>
      <w:r>
        <w:t>Rue des Anges 59200 Tourcoing</w:t>
      </w:r>
    </w:p>
    <w:p w14:paraId="63C99009" w14:textId="77777777" w:rsidR="005E5664" w:rsidRDefault="005E5664" w:rsidP="005E5664">
      <w:pPr>
        <w:jc w:val="center"/>
      </w:pPr>
      <w:r>
        <w:t xml:space="preserve">Mail : </w:t>
      </w:r>
      <w:hyperlink r:id="rId16" w:history="1">
        <w:r w:rsidRPr="005F70D8">
          <w:rPr>
            <w:rStyle w:val="Lienhypertexte"/>
          </w:rPr>
          <w:t>cdsa59@sportadapte.fr</w:t>
        </w:r>
      </w:hyperlink>
      <w:r>
        <w:t xml:space="preserve"> Téléphone : 06.65.52.69.70 </w:t>
      </w:r>
      <w:proofErr w:type="spellStart"/>
      <w:r>
        <w:t>N°Siret</w:t>
      </w:r>
      <w:proofErr w:type="spellEnd"/>
      <w:r>
        <w:t> : 440 995 165 000 30 APE : 9312Z</w:t>
      </w:r>
      <w:bookmarkEnd w:id="2"/>
    </w:p>
    <w:p w14:paraId="11922E19" w14:textId="23FDED46"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2432BBC5" w:rsidR="008D7996" w:rsidRDefault="00FB1A6A"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74624" behindDoc="0" locked="0" layoutInCell="1" allowOverlap="1" wp14:anchorId="397503A2" wp14:editId="2C55C8E5">
                <wp:simplePos x="0" y="0"/>
                <wp:positionH relativeFrom="margin">
                  <wp:posOffset>2022475</wp:posOffset>
                </wp:positionH>
                <wp:positionV relativeFrom="paragraph">
                  <wp:posOffset>194945</wp:posOffset>
                </wp:positionV>
                <wp:extent cx="2944495" cy="816610"/>
                <wp:effectExtent l="0" t="0" r="0" b="4445"/>
                <wp:wrapNone/>
                <wp:docPr id="620625548"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7503A2" id="_x0000_s1028" type="#_x0000_t202" style="position:absolute;left:0;text-align:left;margin-left:159.25pt;margin-top:15.35pt;width:231.85pt;height:64.3pt;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M+Eg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" filled="f" stroked="f">
                <v:textbox style="mso-fit-shape-to-text:t">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36A87C6A" wp14:editId="41A24A2A">
                <wp:simplePos x="0" y="0"/>
                <wp:positionH relativeFrom="margin">
                  <wp:posOffset>1593215</wp:posOffset>
                </wp:positionH>
                <wp:positionV relativeFrom="paragraph">
                  <wp:posOffset>69215</wp:posOffset>
                </wp:positionV>
                <wp:extent cx="3589020" cy="807720"/>
                <wp:effectExtent l="57150" t="57150" r="49530" b="49530"/>
                <wp:wrapNone/>
                <wp:docPr id="1719631650"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1C4B7A" id="Rectangle : coins arrondis 8" o:spid="_x0000_s1026" style="position:absolute;margin-left:125.45pt;margin-top:5.45pt;width:282.6pt;height:63.6pt;z-index:2516736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" fillcolor="#a2b9e2" strokecolor="#07151b [484]" strokeweight="2pt">
                <w10:wrap anchorx="margin"/>
              </v:roundrect>
            </w:pict>
          </mc:Fallback>
        </mc:AlternateContent>
      </w:r>
    </w:p>
    <w:p w14:paraId="616C09FC" w14:textId="3FFB65CD" w:rsidR="00FB1A6A" w:rsidRDefault="00FB1A6A" w:rsidP="00FB1A6A">
      <w:bookmarkStart w:id="3" w:name="_Hlk219123216"/>
    </w:p>
    <w:p w14:paraId="08C7EC81" w14:textId="6166907E" w:rsidR="00FB1A6A" w:rsidRDefault="00FB1A6A" w:rsidP="00FB1A6A"/>
    <w:p w14:paraId="78C8D02D" w14:textId="270D1869" w:rsidR="00FB1A6A" w:rsidRDefault="00FB1A6A" w:rsidP="00FB1A6A"/>
    <w:p w14:paraId="4AE73AD8" w14:textId="77777777" w:rsidR="00FB1A6A" w:rsidRDefault="00FB1A6A" w:rsidP="00FB1A6A"/>
    <w:p w14:paraId="23C94AE9" w14:textId="77777777" w:rsidR="00FB1A6A" w:rsidRDefault="00FB1A6A" w:rsidP="00FB1A6A"/>
    <w:p w14:paraId="7C4B8955" w14:textId="77777777" w:rsidR="00FB1A6A" w:rsidRDefault="00FB1A6A" w:rsidP="00FB1A6A"/>
    <w:p w14:paraId="78E08706" w14:textId="77777777" w:rsidR="00FB1A6A" w:rsidRDefault="00FB1A6A" w:rsidP="00FB1A6A">
      <w:r>
        <w:rPr>
          <w:noProof/>
        </w:rPr>
        <mc:AlternateContent>
          <mc:Choice Requires="wps">
            <w:drawing>
              <wp:anchor distT="0" distB="0" distL="114300" distR="114300" simplePos="0" relativeHeight="251676672" behindDoc="0" locked="0" layoutInCell="1" allowOverlap="1" wp14:anchorId="094DBB42" wp14:editId="06159358">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7AFBE" id="Rectangle 5" o:spid="_x0000_s1026" style="position:absolute;margin-left:0;margin-top:10.8pt;width:468.6pt;height:76.2pt;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8A8E8D7" w14:textId="77777777" w:rsidR="00FB1A6A" w:rsidRPr="00FB1A6A" w:rsidRDefault="00FB1A6A" w:rsidP="00FB1A6A">
      <w:pPr>
        <w:jc w:val="center"/>
        <w:rPr>
          <w:b/>
          <w:bCs/>
          <w:sz w:val="20"/>
          <w:szCs w:val="20"/>
        </w:rPr>
      </w:pPr>
      <w:r w:rsidRPr="00FB1A6A">
        <w:rPr>
          <w:b/>
          <w:bCs/>
          <w:sz w:val="20"/>
          <w:szCs w:val="20"/>
        </w:rPr>
        <w:t>CERTIFICAT MÉDICAL ANNUEL D’ABSENCE DE CONTRE-INDICATION A LA PRATIQUE</w:t>
      </w:r>
    </w:p>
    <w:p w14:paraId="62F95D17" w14:textId="77777777" w:rsidR="00FB1A6A" w:rsidRPr="00FB1A6A" w:rsidRDefault="00FB1A6A" w:rsidP="00FB1A6A">
      <w:pPr>
        <w:jc w:val="center"/>
        <w:rPr>
          <w:sz w:val="20"/>
          <w:szCs w:val="20"/>
        </w:rPr>
      </w:pPr>
      <w:r w:rsidRPr="00FB1A6A">
        <w:rPr>
          <w:b/>
          <w:bCs/>
          <w:sz w:val="20"/>
          <w:szCs w:val="20"/>
        </w:rPr>
        <w:t xml:space="preserve"> DU SPORT OU DE LA DISCIPLINE CONCERNÉE EN SPORT ADAPTÉ</w:t>
      </w:r>
      <w:r w:rsidRPr="00FB1A6A">
        <w:rPr>
          <w:sz w:val="20"/>
          <w:szCs w:val="20"/>
        </w:rPr>
        <w:t xml:space="preserve"> </w:t>
      </w:r>
    </w:p>
    <w:p w14:paraId="13752528" w14:textId="77777777" w:rsidR="00FB1A6A" w:rsidRPr="00ED0FD8" w:rsidRDefault="00FB1A6A" w:rsidP="00FB1A6A">
      <w:pPr>
        <w:jc w:val="center"/>
        <w:rPr>
          <w:b/>
          <w:bCs/>
          <w:i/>
          <w:iCs/>
          <w:color w:val="3494BA" w:themeColor="accent1"/>
        </w:rPr>
      </w:pPr>
      <w:r w:rsidRPr="00ED0FD8">
        <w:rPr>
          <w:b/>
          <w:bCs/>
          <w:i/>
          <w:iCs/>
          <w:color w:val="3494BA" w:themeColor="accent1"/>
        </w:rPr>
        <w:t>SAISON SPORTIVE 2025/2026</w:t>
      </w:r>
    </w:p>
    <w:p w14:paraId="101F354B" w14:textId="77777777" w:rsidR="00FB1A6A" w:rsidRDefault="00FB1A6A" w:rsidP="00FB1A6A">
      <w:pPr>
        <w:jc w:val="center"/>
      </w:pPr>
      <w:r w:rsidRPr="00ED0FD8">
        <w:t>Valable 1 an à compter de la date de signature</w:t>
      </w:r>
    </w:p>
    <w:p w14:paraId="184C35D8" w14:textId="77777777" w:rsidR="00FB1A6A" w:rsidRDefault="00FB1A6A" w:rsidP="00FB1A6A">
      <w:pPr>
        <w:jc w:val="center"/>
      </w:pPr>
    </w:p>
    <w:p w14:paraId="3EBA70C4" w14:textId="77777777" w:rsidR="00FB1A6A" w:rsidRDefault="00FB1A6A" w:rsidP="00FB1A6A"/>
    <w:p w14:paraId="1184EC1E" w14:textId="77777777" w:rsidR="00FB1A6A" w:rsidRDefault="00FB1A6A" w:rsidP="00FB1A6A">
      <w:r w:rsidRPr="00ED0FD8">
        <w:t xml:space="preserve">N° de licence FFSA : _______________________ </w:t>
      </w:r>
    </w:p>
    <w:p w14:paraId="3362F75E" w14:textId="77777777" w:rsidR="00FB1A6A" w:rsidRDefault="00FB1A6A" w:rsidP="00FB1A6A">
      <w:r w:rsidRPr="00ED0FD8">
        <w:t xml:space="preserve">Nom du club FFSA : ___________________________________ </w:t>
      </w:r>
    </w:p>
    <w:p w14:paraId="76B89B06" w14:textId="77777777" w:rsidR="00FB1A6A" w:rsidRDefault="00FB1A6A" w:rsidP="00FB1A6A"/>
    <w:p w14:paraId="23203921" w14:textId="77777777" w:rsidR="00FB1A6A" w:rsidRDefault="00FB1A6A" w:rsidP="00FB1A6A">
      <w:r w:rsidRPr="00ED0FD8">
        <w:t>Je soussigné(e), Docteur ______________</w:t>
      </w:r>
      <w:r>
        <w:t>_____</w:t>
      </w:r>
    </w:p>
    <w:p w14:paraId="263C7BE2" w14:textId="77777777" w:rsidR="00FB1A6A" w:rsidRDefault="00FB1A6A" w:rsidP="00FB1A6A">
      <w:r w:rsidRPr="00ED0FD8">
        <w:t>Certifie, après avoir examiné</w:t>
      </w:r>
      <w:r>
        <w:t xml:space="preserve"> </w:t>
      </w:r>
      <w:r w:rsidRPr="00ED0FD8">
        <w:t>Mme</w:t>
      </w:r>
      <w:r>
        <w:t>, Mr_________________________</w:t>
      </w:r>
      <w:r w:rsidRPr="00ED0FD8">
        <w:t>_____</w:t>
      </w:r>
      <w:r>
        <w:t xml:space="preserve">    </w:t>
      </w:r>
    </w:p>
    <w:p w14:paraId="79695F38" w14:textId="77777777" w:rsidR="00FB1A6A" w:rsidRDefault="00FB1A6A" w:rsidP="00FB1A6A">
      <w:r w:rsidRPr="00ED0FD8">
        <w:t>Né(e) le __________________________</w:t>
      </w:r>
    </w:p>
    <w:p w14:paraId="5A76EA8B" w14:textId="77777777" w:rsidR="00FB1A6A" w:rsidRDefault="00FB1A6A" w:rsidP="00FB1A6A"/>
    <w:p w14:paraId="1F10B26F" w14:textId="77777777" w:rsidR="00FB1A6A" w:rsidRDefault="00FB1A6A" w:rsidP="00FB1A6A"/>
    <w:p w14:paraId="5E9A214B" w14:textId="77777777" w:rsidR="00FB1A6A" w:rsidRDefault="00FB1A6A" w:rsidP="00FB1A6A"/>
    <w:p w14:paraId="59FC1356" w14:textId="77777777" w:rsidR="00FB1A6A" w:rsidRDefault="00FB1A6A" w:rsidP="00FB1A6A">
      <w:pPr>
        <w:pStyle w:val="Paragraphedeliste"/>
        <w:numPr>
          <w:ilvl w:val="0"/>
          <w:numId w:val="39"/>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367EA2F5" w14:textId="77777777" w:rsidR="00FB1A6A" w:rsidRDefault="00FB1A6A" w:rsidP="00FB1A6A">
      <w:pPr>
        <w:ind w:left="360"/>
      </w:pPr>
      <w:r w:rsidRPr="00ED0FD8">
        <w:t xml:space="preserve">Et note ci-dessous les restrictions éventuelles en termes de disciplines </w:t>
      </w:r>
    </w:p>
    <w:p w14:paraId="333E6D3E"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F1AE00" w14:textId="77777777" w:rsidR="00FB1A6A" w:rsidRDefault="00FB1A6A" w:rsidP="00FB1A6A"/>
    <w:p w14:paraId="5EAD24F8" w14:textId="77777777" w:rsidR="00FB1A6A" w:rsidRDefault="00FB1A6A" w:rsidP="00FB1A6A"/>
    <w:p w14:paraId="33701862" w14:textId="77777777" w:rsidR="00FB1A6A" w:rsidRDefault="00FB1A6A" w:rsidP="00FB1A6A">
      <w:pPr>
        <w:pStyle w:val="Paragraphedeliste"/>
        <w:numPr>
          <w:ilvl w:val="0"/>
          <w:numId w:val="39"/>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6E643CB8"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A45DF" w14:textId="77777777" w:rsidR="00FB1A6A" w:rsidRDefault="00FB1A6A" w:rsidP="00FB1A6A">
      <w:pPr>
        <w:ind w:left="360"/>
      </w:pPr>
    </w:p>
    <w:p w14:paraId="6BD74C8F" w14:textId="77777777" w:rsidR="00FB1A6A" w:rsidRDefault="00FB1A6A" w:rsidP="00FB1A6A">
      <w:pPr>
        <w:ind w:left="360"/>
        <w:rPr>
          <w:i/>
          <w:iCs/>
          <w:u w:val="single"/>
        </w:rPr>
      </w:pPr>
    </w:p>
    <w:p w14:paraId="3DA0EDE7" w14:textId="77777777" w:rsidR="00FB1A6A" w:rsidRDefault="00FB1A6A" w:rsidP="00FB1A6A">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61D39CBE" w14:textId="77777777" w:rsidR="00FB1A6A" w:rsidRDefault="00FB1A6A" w:rsidP="00FB1A6A">
      <w:pPr>
        <w:ind w:left="360"/>
        <w:rPr>
          <w:i/>
          <w:iCs/>
          <w:u w:val="single"/>
        </w:rPr>
      </w:pPr>
    </w:p>
    <w:p w14:paraId="0E311F76" w14:textId="77777777" w:rsidR="00FB1A6A" w:rsidRDefault="00FB1A6A" w:rsidP="00FB1A6A">
      <w:pPr>
        <w:ind w:left="360"/>
        <w:rPr>
          <w:i/>
          <w:iCs/>
          <w:u w:val="single"/>
        </w:rPr>
      </w:pPr>
    </w:p>
    <w:p w14:paraId="0D909DB4" w14:textId="77777777" w:rsidR="00FB1A6A" w:rsidRDefault="00FB1A6A" w:rsidP="00FB1A6A">
      <w:pPr>
        <w:ind w:left="360"/>
        <w:rPr>
          <w:i/>
          <w:iCs/>
          <w:u w:val="single"/>
        </w:rPr>
      </w:pPr>
    </w:p>
    <w:p w14:paraId="7F82271C" w14:textId="77777777" w:rsidR="00FB1A6A" w:rsidRDefault="00FB1A6A" w:rsidP="00FB1A6A">
      <w:pPr>
        <w:rPr>
          <w:i/>
          <w:iCs/>
          <w:u w:val="single"/>
        </w:rPr>
      </w:pPr>
    </w:p>
    <w:p w14:paraId="3F236B9C" w14:textId="77777777" w:rsidR="00FB1A6A" w:rsidRDefault="00FB1A6A" w:rsidP="00FB1A6A">
      <w:pPr>
        <w:ind w:left="360"/>
        <w:rPr>
          <w:i/>
          <w:iCs/>
          <w:u w:val="single"/>
        </w:rPr>
      </w:pPr>
    </w:p>
    <w:p w14:paraId="4CE4250D" w14:textId="77777777" w:rsidR="00FB1A6A" w:rsidRPr="004941B2" w:rsidRDefault="00FB1A6A" w:rsidP="00FB1A6A">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676E3458" w14:textId="77777777" w:rsidR="00FB1A6A" w:rsidRPr="004941B2" w:rsidRDefault="00FB1A6A" w:rsidP="00FB1A6A">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09DAFEE5" w14:textId="77777777" w:rsidR="00FB1A6A" w:rsidRPr="004941B2" w:rsidRDefault="00FB1A6A" w:rsidP="00FB1A6A">
      <w:pPr>
        <w:ind w:left="360"/>
      </w:pPr>
    </w:p>
    <w:p w14:paraId="31715263" w14:textId="77777777" w:rsidR="00FB1A6A" w:rsidRDefault="00FB1A6A" w:rsidP="00FB1A6A">
      <w:pPr>
        <w:ind w:left="360"/>
      </w:pPr>
      <w:r w:rsidRPr="004941B2">
        <w:t xml:space="preserve">Fait à_______________________________ le _________________________ </w:t>
      </w:r>
    </w:p>
    <w:p w14:paraId="63726678" w14:textId="77777777" w:rsidR="00FB1A6A" w:rsidRDefault="00FB1A6A" w:rsidP="00FB1A6A">
      <w:pPr>
        <w:ind w:left="360"/>
      </w:pPr>
    </w:p>
    <w:p w14:paraId="36D206E0" w14:textId="77777777" w:rsidR="00FB1A6A" w:rsidRDefault="00FB1A6A" w:rsidP="00FB1A6A">
      <w:pPr>
        <w:ind w:left="360"/>
      </w:pPr>
      <w:r w:rsidRPr="004941B2">
        <w:t>Signature et cachet du médecin</w:t>
      </w:r>
    </w:p>
    <w:p w14:paraId="325E8DD3" w14:textId="77777777" w:rsidR="00FB1A6A" w:rsidRDefault="00FB1A6A" w:rsidP="00FB1A6A">
      <w:pPr>
        <w:ind w:left="360"/>
      </w:pPr>
    </w:p>
    <w:p w14:paraId="7073B84F" w14:textId="77777777" w:rsidR="00FB1A6A" w:rsidRDefault="00FB1A6A" w:rsidP="00FB1A6A">
      <w:pPr>
        <w:ind w:left="360"/>
      </w:pPr>
    </w:p>
    <w:p w14:paraId="227294AE" w14:textId="77777777" w:rsidR="00FB1A6A" w:rsidRDefault="00FB1A6A" w:rsidP="00FB1A6A">
      <w:pPr>
        <w:ind w:left="360"/>
      </w:pPr>
    </w:p>
    <w:p w14:paraId="20BE92EE" w14:textId="77777777" w:rsidR="00FB1A6A" w:rsidRDefault="00FB1A6A" w:rsidP="00FB1A6A">
      <w:pPr>
        <w:ind w:left="360"/>
      </w:pPr>
    </w:p>
    <w:p w14:paraId="4A178562" w14:textId="77777777" w:rsidR="00FB1A6A" w:rsidRDefault="00FB1A6A" w:rsidP="00FB1A6A">
      <w:pPr>
        <w:ind w:left="360"/>
      </w:pPr>
    </w:p>
    <w:p w14:paraId="0364E10A" w14:textId="77777777" w:rsidR="00FB1A6A" w:rsidRDefault="00FB1A6A" w:rsidP="00FB1A6A">
      <w:pPr>
        <w:ind w:left="360"/>
      </w:pPr>
    </w:p>
    <w:p w14:paraId="699676DB" w14:textId="77777777" w:rsidR="00FB1A6A" w:rsidRDefault="00FB1A6A" w:rsidP="00FB1A6A">
      <w:pPr>
        <w:ind w:left="360"/>
      </w:pPr>
    </w:p>
    <w:p w14:paraId="4C5AB05C" w14:textId="77777777" w:rsidR="00FB1A6A" w:rsidRDefault="00FB1A6A" w:rsidP="00FB1A6A">
      <w:pPr>
        <w:ind w:left="360"/>
      </w:pPr>
    </w:p>
    <w:p w14:paraId="4E2C9C7A" w14:textId="77777777" w:rsidR="00FB1A6A" w:rsidRDefault="00FB1A6A" w:rsidP="00FB1A6A">
      <w:pPr>
        <w:ind w:left="360"/>
      </w:pPr>
    </w:p>
    <w:p w14:paraId="207BD31B" w14:textId="77777777" w:rsidR="00FB1A6A" w:rsidRDefault="00FB1A6A" w:rsidP="00FB1A6A">
      <w:pPr>
        <w:ind w:left="360"/>
        <w:rPr>
          <w:b/>
          <w:bCs/>
        </w:rPr>
      </w:pPr>
      <w:r>
        <w:rPr>
          <w:b/>
          <w:bCs/>
          <w:noProof/>
        </w:rPr>
        <mc:AlternateContent>
          <mc:Choice Requires="wps">
            <w:drawing>
              <wp:anchor distT="0" distB="0" distL="114300" distR="114300" simplePos="0" relativeHeight="251677696" behindDoc="0" locked="0" layoutInCell="1" allowOverlap="1" wp14:anchorId="04C24B93" wp14:editId="2CD9E726">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DDE856" id="Rectangle 7" o:spid="_x0000_s1026" style="position:absolute;margin-left:-5.4pt;margin-top:-1.8pt;width:536.4pt;height:17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495E8408" w14:textId="77777777" w:rsidR="00FB1A6A" w:rsidRPr="004941B2" w:rsidRDefault="00FB1A6A" w:rsidP="00FB1A6A">
      <w:pPr>
        <w:ind w:left="360"/>
        <w:rPr>
          <w:b/>
          <w:bCs/>
        </w:rPr>
      </w:pPr>
      <w:r w:rsidRPr="004941B2">
        <w:rPr>
          <w:b/>
          <w:bCs/>
        </w:rPr>
        <w:t xml:space="preserve">Ce certificat médical est à fournir pour la 1ère délivrance de licence compétitive dans la discipline concernée puis : </w:t>
      </w:r>
    </w:p>
    <w:p w14:paraId="49FBFCD9" w14:textId="77777777" w:rsidR="00FB1A6A" w:rsidRDefault="00FB1A6A" w:rsidP="00FB1A6A">
      <w:pPr>
        <w:pStyle w:val="Paragraphedeliste"/>
        <w:numPr>
          <w:ilvl w:val="0"/>
          <w:numId w:val="40"/>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31FF7C8" w14:textId="77777777" w:rsidR="00FB1A6A" w:rsidRDefault="00FB1A6A" w:rsidP="00FB1A6A">
      <w:pPr>
        <w:pStyle w:val="Paragraphedeliste"/>
        <w:numPr>
          <w:ilvl w:val="0"/>
          <w:numId w:val="40"/>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5C71A386" w14:textId="77777777" w:rsidR="00FB1A6A" w:rsidRDefault="00FB1A6A" w:rsidP="00FB1A6A">
      <w:pPr>
        <w:pStyle w:val="Paragraphedeliste"/>
        <w:numPr>
          <w:ilvl w:val="0"/>
          <w:numId w:val="40"/>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w:t>
      </w:r>
      <w:proofErr w:type="gramStart"/>
      <w:r w:rsidRPr="004941B2">
        <w:t>etc..</w:t>
      </w:r>
      <w:proofErr w:type="gramEnd"/>
      <w:r w:rsidRPr="004941B2">
        <w:t xml:space="preserve"> </w:t>
      </w:r>
    </w:p>
    <w:p w14:paraId="0E9B2CCA" w14:textId="77777777" w:rsidR="00FB1A6A" w:rsidRDefault="00FB1A6A" w:rsidP="00FB1A6A">
      <w:pPr>
        <w:pStyle w:val="Paragraphedeliste"/>
        <w:numPr>
          <w:ilvl w:val="0"/>
          <w:numId w:val="40"/>
        </w:numPr>
      </w:pPr>
      <w:r w:rsidRPr="004941B2">
        <w:t xml:space="preserve">Tous les ans pour les personnes majeures et mineurs et rempli par un médecin agréé par la Fédération Français d'Etudes et de Sports Sous-Marins – FFESSM (plongée…), le </w:t>
      </w:r>
      <w:proofErr w:type="spellStart"/>
      <w:r w:rsidRPr="004941B2">
        <w:t>snorkling</w:t>
      </w:r>
      <w:proofErr w:type="spellEnd"/>
      <w:r w:rsidRPr="004941B2">
        <w:t xml:space="preserve"> (nage avec palme, masque et tuba) et les baptêmes de plongée.</w:t>
      </w:r>
    </w:p>
    <w:p w14:paraId="72120471" w14:textId="77777777" w:rsidR="00FB1A6A" w:rsidRDefault="00FB1A6A" w:rsidP="00FB1A6A"/>
    <w:p w14:paraId="384152B2" w14:textId="77777777" w:rsidR="00FB1A6A" w:rsidRDefault="00FB1A6A" w:rsidP="00FB1A6A"/>
    <w:p w14:paraId="3D0E4304" w14:textId="77777777" w:rsidR="00FB1A6A" w:rsidRDefault="00FB1A6A" w:rsidP="00FB1A6A"/>
    <w:p w14:paraId="672DCDD0" w14:textId="77777777" w:rsidR="00FB1A6A" w:rsidRDefault="00FB1A6A" w:rsidP="00FB1A6A">
      <w:r w:rsidRPr="004941B2">
        <w:t>Lors de toutes les compétitions et rencontres organisées par la FFSA, les sportifs ou leur représentant légaux présents doivent se munir de l’ordonnance du traitement médicamenteux en cours.</w:t>
      </w:r>
    </w:p>
    <w:p w14:paraId="633D8AD6" w14:textId="77777777" w:rsidR="00FB1A6A" w:rsidRDefault="00FB1A6A" w:rsidP="00FB1A6A"/>
    <w:p w14:paraId="4B04319F" w14:textId="77777777" w:rsidR="00FB1A6A" w:rsidRDefault="00FB1A6A" w:rsidP="00FB1A6A">
      <w:r w:rsidRPr="004941B2">
        <w:t xml:space="preserve"> De plus, il est vivement conseillé de se munir également de la carte vitale et éventuellement de la carte d'affiliation à une mutuelle complémentaire</w:t>
      </w:r>
      <w:r>
        <w:t>.</w:t>
      </w:r>
    </w:p>
    <w:p w14:paraId="7AF08097" w14:textId="77777777" w:rsidR="00FB1A6A" w:rsidRDefault="00FB1A6A" w:rsidP="00FB1A6A"/>
    <w:p w14:paraId="77822D45" w14:textId="77777777" w:rsidR="00FB1A6A" w:rsidRDefault="00FB1A6A" w:rsidP="00FB1A6A"/>
    <w:p w14:paraId="580F9931" w14:textId="77777777" w:rsidR="00FB1A6A" w:rsidRPr="004941B2" w:rsidRDefault="00FB1A6A" w:rsidP="00FB1A6A">
      <w:pPr>
        <w:jc w:val="center"/>
        <w:rPr>
          <w:b/>
          <w:bCs/>
        </w:rPr>
      </w:pPr>
      <w:r w:rsidRPr="004941B2">
        <w:rPr>
          <w:b/>
          <w:bCs/>
        </w:rPr>
        <w:t>Lors de toutes les compétitions et rencontres organisées par la F.F.S.A</w:t>
      </w:r>
    </w:p>
    <w:p w14:paraId="6974C0A5" w14:textId="77777777" w:rsidR="00FB1A6A" w:rsidRDefault="00FB1A6A" w:rsidP="00FB1A6A"/>
    <w:p w14:paraId="3F0F5D99" w14:textId="77777777" w:rsidR="00FB1A6A" w:rsidRDefault="00FB1A6A" w:rsidP="00FB1A6A">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4B868063" w14:textId="77777777" w:rsidR="00FB1A6A" w:rsidRDefault="00FB1A6A" w:rsidP="00FB1A6A"/>
    <w:p w14:paraId="01F82C96" w14:textId="77777777" w:rsidR="00FB1A6A" w:rsidRDefault="00FB1A6A" w:rsidP="00FB1A6A">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28D32912" w14:textId="77777777" w:rsidR="00FB1A6A" w:rsidRDefault="00FB1A6A" w:rsidP="00FB1A6A"/>
    <w:p w14:paraId="47DB6252" w14:textId="77777777" w:rsidR="00FB1A6A" w:rsidRDefault="00FB1A6A" w:rsidP="00FB1A6A">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4657B8E8" w14:textId="77777777" w:rsidR="00FB1A6A" w:rsidRDefault="00FB1A6A" w:rsidP="00FB1A6A"/>
    <w:p w14:paraId="2E5D834F" w14:textId="77777777" w:rsidR="00FB1A6A" w:rsidRDefault="00FB1A6A" w:rsidP="00FB1A6A">
      <w:r w:rsidRPr="004941B2">
        <w:t>En cas d'accident, la responsabilité des dirigeants d'association peut être engagée, s'ils n'ont pas fourni ces deux documents. (Loi du 23 mars 1999 – J.O. du 24 mars 1999)</w:t>
      </w:r>
    </w:p>
    <w:p w14:paraId="54833E2C" w14:textId="77777777" w:rsidR="00FB1A6A" w:rsidRDefault="00FB1A6A" w:rsidP="00FB1A6A"/>
    <w:p w14:paraId="49F4FAF8" w14:textId="77777777" w:rsidR="00FB1A6A" w:rsidRDefault="00FB1A6A" w:rsidP="00FB1A6A">
      <w:r w:rsidRPr="004941B2">
        <w:t xml:space="preserve"> Références : Loi n°2006-405 du 5 avril 2006 relative à la lutte contre le dopage et à la protection de la santé des sportifs. Code du Sport : Chapitre II – Lutte contre le dopage – Articles L. 232-1 / 31</w:t>
      </w:r>
    </w:p>
    <w:p w14:paraId="564CE5E4" w14:textId="77777777" w:rsidR="00FB1A6A" w:rsidRDefault="00FB1A6A" w:rsidP="00FB1A6A"/>
    <w:p w14:paraId="5F1C47F3" w14:textId="77777777" w:rsidR="00FB1A6A" w:rsidRDefault="00FB1A6A" w:rsidP="00FB1A6A"/>
    <w:p w14:paraId="5B01133C" w14:textId="77777777" w:rsidR="00FB1A6A" w:rsidRDefault="00FB1A6A" w:rsidP="00FB1A6A"/>
    <w:p w14:paraId="534BDC75" w14:textId="77777777" w:rsidR="00FB1A6A" w:rsidRDefault="00FB1A6A" w:rsidP="00FB1A6A">
      <w:r w:rsidRPr="004545E1">
        <w:t xml:space="preserve">Ci-dessous les disciplines ayant reçues délégation du ministère pour une organisation en compétition nationale à la FFSA : </w:t>
      </w:r>
    </w:p>
    <w:p w14:paraId="2055516B" w14:textId="77777777" w:rsidR="00FB1A6A" w:rsidRDefault="00FB1A6A" w:rsidP="00FB1A6A"/>
    <w:p w14:paraId="04213258" w14:textId="77777777" w:rsidR="00FB1A6A" w:rsidRDefault="00FB1A6A" w:rsidP="00FB1A6A">
      <w:pPr>
        <w:pStyle w:val="Paragraphedeliste"/>
        <w:numPr>
          <w:ilvl w:val="0"/>
          <w:numId w:val="41"/>
        </w:numPr>
      </w:pPr>
      <w:r w:rsidRPr="004545E1">
        <w:t xml:space="preserve">Para Athlétisme adapté (courses, sauts, lancers) </w:t>
      </w:r>
    </w:p>
    <w:p w14:paraId="0894FD7D" w14:textId="77777777" w:rsidR="00FB1A6A" w:rsidRDefault="00FB1A6A" w:rsidP="00FB1A6A">
      <w:pPr>
        <w:pStyle w:val="Paragraphedeliste"/>
        <w:numPr>
          <w:ilvl w:val="0"/>
          <w:numId w:val="41"/>
        </w:numPr>
      </w:pPr>
      <w:r w:rsidRPr="004545E1">
        <w:t xml:space="preserve">Para Natation Adapté (Toutes Spécialités) </w:t>
      </w:r>
    </w:p>
    <w:p w14:paraId="56CD5BA2" w14:textId="77777777" w:rsidR="00FB1A6A" w:rsidRDefault="00FB1A6A" w:rsidP="00FB1A6A">
      <w:pPr>
        <w:pStyle w:val="Paragraphedeliste"/>
        <w:numPr>
          <w:ilvl w:val="0"/>
          <w:numId w:val="41"/>
        </w:numPr>
      </w:pPr>
      <w:r w:rsidRPr="004545E1">
        <w:t xml:space="preserve">Para Ski Nordique adapté (Fond, biathlon (Classique et skate)) </w:t>
      </w:r>
    </w:p>
    <w:p w14:paraId="1F412AAC" w14:textId="77777777" w:rsidR="00FB1A6A" w:rsidRDefault="00FB1A6A" w:rsidP="00FB1A6A">
      <w:pPr>
        <w:pStyle w:val="Paragraphedeliste"/>
        <w:numPr>
          <w:ilvl w:val="0"/>
          <w:numId w:val="41"/>
        </w:numPr>
      </w:pPr>
      <w:r w:rsidRPr="004545E1">
        <w:t xml:space="preserve">Para Judo adapté </w:t>
      </w:r>
    </w:p>
    <w:p w14:paraId="220ED3A4" w14:textId="77777777" w:rsidR="00FB1A6A" w:rsidRDefault="00FB1A6A" w:rsidP="00FB1A6A">
      <w:pPr>
        <w:pStyle w:val="Paragraphedeliste"/>
        <w:numPr>
          <w:ilvl w:val="0"/>
          <w:numId w:val="41"/>
        </w:numPr>
      </w:pPr>
      <w:r w:rsidRPr="004545E1">
        <w:t xml:space="preserve">Para Tennis de Table adapté </w:t>
      </w:r>
    </w:p>
    <w:p w14:paraId="2DD9F52C" w14:textId="77777777" w:rsidR="00FB1A6A" w:rsidRDefault="00FB1A6A" w:rsidP="00FB1A6A">
      <w:pPr>
        <w:pStyle w:val="Paragraphedeliste"/>
        <w:numPr>
          <w:ilvl w:val="0"/>
          <w:numId w:val="41"/>
        </w:numPr>
      </w:pPr>
      <w:r w:rsidRPr="004545E1">
        <w:t>Para Aviron adapté (Simple, Double et par équipe)</w:t>
      </w:r>
    </w:p>
    <w:p w14:paraId="1D9F7479" w14:textId="77777777" w:rsidR="00FB1A6A" w:rsidRDefault="00FB1A6A" w:rsidP="00FB1A6A">
      <w:pPr>
        <w:pStyle w:val="Paragraphedeliste"/>
        <w:numPr>
          <w:ilvl w:val="0"/>
          <w:numId w:val="41"/>
        </w:numPr>
      </w:pPr>
      <w:r w:rsidRPr="004545E1">
        <w:t xml:space="preserve">Para Basket-Ball adapté (5x5 et 3x3) </w:t>
      </w:r>
    </w:p>
    <w:p w14:paraId="0944177C" w14:textId="77777777" w:rsidR="00FB1A6A" w:rsidRDefault="00FB1A6A" w:rsidP="00FB1A6A">
      <w:pPr>
        <w:pStyle w:val="Paragraphedeliste"/>
        <w:numPr>
          <w:ilvl w:val="0"/>
          <w:numId w:val="41"/>
        </w:numPr>
      </w:pPr>
      <w:r w:rsidRPr="004545E1">
        <w:t xml:space="preserve">Para Football adapté (Indoor et </w:t>
      </w:r>
      <w:proofErr w:type="spellStart"/>
      <w:r w:rsidRPr="004545E1">
        <w:t>Outdoor</w:t>
      </w:r>
      <w:proofErr w:type="spellEnd"/>
      <w:r w:rsidRPr="004545E1">
        <w:t>)</w:t>
      </w:r>
    </w:p>
    <w:p w14:paraId="14459524" w14:textId="77777777" w:rsidR="00FB1A6A" w:rsidRDefault="00FB1A6A" w:rsidP="00FB1A6A">
      <w:pPr>
        <w:pStyle w:val="Paragraphedeliste"/>
        <w:numPr>
          <w:ilvl w:val="0"/>
          <w:numId w:val="41"/>
        </w:numPr>
      </w:pPr>
      <w:r w:rsidRPr="004545E1">
        <w:t xml:space="preserve">Para Equitation adapté (Dressage CSO Cross) </w:t>
      </w:r>
    </w:p>
    <w:p w14:paraId="4C77362F" w14:textId="77777777" w:rsidR="00FB1A6A" w:rsidRDefault="00FB1A6A" w:rsidP="00FB1A6A">
      <w:pPr>
        <w:pStyle w:val="Paragraphedeliste"/>
        <w:numPr>
          <w:ilvl w:val="0"/>
          <w:numId w:val="41"/>
        </w:numPr>
      </w:pPr>
      <w:r w:rsidRPr="004545E1">
        <w:t xml:space="preserve">Para Escalade adapté (Football à 11 et Futsal (masculin)) (Difficulté Bloc et Vitesse) </w:t>
      </w:r>
    </w:p>
    <w:p w14:paraId="14667415" w14:textId="77777777" w:rsidR="00FB1A6A" w:rsidRDefault="00FB1A6A" w:rsidP="00FB1A6A">
      <w:pPr>
        <w:pStyle w:val="Paragraphedeliste"/>
        <w:numPr>
          <w:ilvl w:val="0"/>
          <w:numId w:val="41"/>
        </w:numPr>
      </w:pPr>
      <w:r w:rsidRPr="004545E1">
        <w:t xml:space="preserve">Para Cyclisme adapté (Route et piste) </w:t>
      </w:r>
    </w:p>
    <w:p w14:paraId="397FF649" w14:textId="77777777" w:rsidR="00FB1A6A" w:rsidRDefault="00FB1A6A" w:rsidP="00FB1A6A">
      <w:pPr>
        <w:pStyle w:val="Paragraphedeliste"/>
        <w:numPr>
          <w:ilvl w:val="0"/>
          <w:numId w:val="41"/>
        </w:numPr>
      </w:pPr>
      <w:r w:rsidRPr="004545E1">
        <w:t xml:space="preserve">Para Ski alpin adapté (Slalom, Géant et Super géant) </w:t>
      </w:r>
    </w:p>
    <w:p w14:paraId="7D18323F" w14:textId="77777777" w:rsidR="00FB1A6A" w:rsidRDefault="00FB1A6A" w:rsidP="00FB1A6A">
      <w:pPr>
        <w:pStyle w:val="Paragraphedeliste"/>
        <w:numPr>
          <w:ilvl w:val="0"/>
          <w:numId w:val="41"/>
        </w:numPr>
      </w:pPr>
      <w:r w:rsidRPr="004545E1">
        <w:t xml:space="preserve">Para Badminton adapté (Simple et double) </w:t>
      </w:r>
    </w:p>
    <w:p w14:paraId="244C9206" w14:textId="77777777" w:rsidR="00FB1A6A" w:rsidRDefault="00FB1A6A" w:rsidP="00FB1A6A">
      <w:pPr>
        <w:pStyle w:val="Paragraphedeliste"/>
        <w:numPr>
          <w:ilvl w:val="0"/>
          <w:numId w:val="41"/>
        </w:numPr>
      </w:pPr>
      <w:r w:rsidRPr="004545E1">
        <w:t xml:space="preserve">Para </w:t>
      </w:r>
      <w:proofErr w:type="spellStart"/>
      <w:r w:rsidRPr="004545E1">
        <w:t>Canoe</w:t>
      </w:r>
      <w:proofErr w:type="spellEnd"/>
      <w:r w:rsidRPr="004545E1">
        <w:t xml:space="preserve"> kayak adapté (Kayak course en ligne et slalom)</w:t>
      </w:r>
    </w:p>
    <w:p w14:paraId="288AC2D4" w14:textId="77777777" w:rsidR="00FB1A6A" w:rsidRDefault="00FB1A6A" w:rsidP="00FB1A6A">
      <w:pPr>
        <w:pStyle w:val="Paragraphedeliste"/>
        <w:numPr>
          <w:ilvl w:val="0"/>
          <w:numId w:val="41"/>
        </w:numPr>
      </w:pPr>
      <w:r w:rsidRPr="004545E1">
        <w:t xml:space="preserve">Para Handball adapté </w:t>
      </w:r>
    </w:p>
    <w:p w14:paraId="6E60FFE7" w14:textId="77777777" w:rsidR="00FB1A6A" w:rsidRDefault="00FB1A6A" w:rsidP="00FB1A6A">
      <w:pPr>
        <w:pStyle w:val="Paragraphedeliste"/>
        <w:numPr>
          <w:ilvl w:val="0"/>
          <w:numId w:val="41"/>
        </w:numPr>
      </w:pPr>
      <w:r w:rsidRPr="004545E1">
        <w:t xml:space="preserve">Para Lutte adapté (Lutte libre) </w:t>
      </w:r>
    </w:p>
    <w:p w14:paraId="1A46264C" w14:textId="77777777" w:rsidR="00FB1A6A" w:rsidRDefault="00FB1A6A" w:rsidP="00FB1A6A">
      <w:pPr>
        <w:pStyle w:val="Paragraphedeliste"/>
        <w:numPr>
          <w:ilvl w:val="0"/>
          <w:numId w:val="41"/>
        </w:numPr>
      </w:pPr>
      <w:r w:rsidRPr="004545E1">
        <w:t>Para Pétanque adapté (Tête à tête, doublette triplette)</w:t>
      </w:r>
    </w:p>
    <w:p w14:paraId="1038024F" w14:textId="77777777" w:rsidR="00FB1A6A" w:rsidRDefault="00FB1A6A" w:rsidP="00FB1A6A">
      <w:pPr>
        <w:pStyle w:val="Paragraphedeliste"/>
        <w:numPr>
          <w:ilvl w:val="0"/>
          <w:numId w:val="41"/>
        </w:numPr>
      </w:pPr>
      <w:r w:rsidRPr="004545E1">
        <w:t>Para Rugby adapté (3x3 5x5 Rugby à VII)</w:t>
      </w:r>
    </w:p>
    <w:p w14:paraId="4FBD5C3A" w14:textId="77777777" w:rsidR="00FB1A6A" w:rsidRDefault="00FB1A6A" w:rsidP="00FB1A6A">
      <w:pPr>
        <w:pStyle w:val="Paragraphedeliste"/>
        <w:numPr>
          <w:ilvl w:val="0"/>
          <w:numId w:val="41"/>
        </w:numPr>
      </w:pPr>
      <w:r w:rsidRPr="004545E1">
        <w:t xml:space="preserve">Para Tennis adapté (Simple et double) </w:t>
      </w:r>
    </w:p>
    <w:p w14:paraId="2E87FA82" w14:textId="77777777" w:rsidR="00FB1A6A" w:rsidRDefault="00FB1A6A" w:rsidP="00FB1A6A">
      <w:pPr>
        <w:pStyle w:val="Paragraphedeliste"/>
        <w:numPr>
          <w:ilvl w:val="0"/>
          <w:numId w:val="41"/>
        </w:numPr>
      </w:pPr>
      <w:r w:rsidRPr="004545E1">
        <w:t xml:space="preserve">Para Tir à l'arc adapté (Arc nu classique A poulie) </w:t>
      </w:r>
    </w:p>
    <w:p w14:paraId="31A2141C" w14:textId="77777777" w:rsidR="00FB1A6A" w:rsidRPr="004941B2" w:rsidRDefault="00FB1A6A" w:rsidP="00FB1A6A">
      <w:pPr>
        <w:pStyle w:val="Paragraphedeliste"/>
        <w:numPr>
          <w:ilvl w:val="0"/>
          <w:numId w:val="41"/>
        </w:numPr>
      </w:pPr>
      <w:r w:rsidRPr="004545E1">
        <w:t>Para Triathlon adapté (Duathlon Triathlon)</w:t>
      </w:r>
      <w:bookmarkEnd w:id="3"/>
    </w:p>
    <w:p w14:paraId="101DB327"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7"/>
      <w:footerReference w:type="default" r:id="rId18"/>
      <w:headerReference w:type="first" r:id="rId19"/>
      <w:footerReference w:type="first" r:id="rId20"/>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8A81" w14:textId="77777777" w:rsidR="00C971E2" w:rsidRDefault="00C971E2">
      <w:r>
        <w:separator/>
      </w:r>
    </w:p>
    <w:p w14:paraId="76F23BCB" w14:textId="77777777" w:rsidR="00C971E2" w:rsidRDefault="00C971E2"/>
  </w:endnote>
  <w:endnote w:type="continuationSeparator" w:id="0">
    <w:p w14:paraId="2B3966C9" w14:textId="77777777" w:rsidR="00C971E2" w:rsidRDefault="00C971E2">
      <w:r>
        <w:continuationSeparator/>
      </w:r>
    </w:p>
    <w:p w14:paraId="5428E66A" w14:textId="77777777" w:rsidR="00C971E2" w:rsidRDefault="00C97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FABF" w14:textId="77777777" w:rsidR="00C971E2" w:rsidRDefault="00C971E2">
      <w:bookmarkStart w:id="0" w:name="_Hlk72158986"/>
      <w:bookmarkEnd w:id="0"/>
      <w:r>
        <w:separator/>
      </w:r>
    </w:p>
    <w:p w14:paraId="5BCA40E2" w14:textId="77777777" w:rsidR="00C971E2" w:rsidRDefault="00C971E2"/>
  </w:footnote>
  <w:footnote w:type="continuationSeparator" w:id="0">
    <w:p w14:paraId="11845A81" w14:textId="77777777" w:rsidR="00C971E2" w:rsidRDefault="00C971E2">
      <w:r>
        <w:continuationSeparator/>
      </w:r>
    </w:p>
    <w:p w14:paraId="1D90C7D4" w14:textId="77777777" w:rsidR="00C971E2" w:rsidRDefault="00C97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9"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E70018A" id="Groupe 1" o:spid="_x0000_s1026" alt="&quot;&quot;"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9"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4"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4"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8"/>
  </w:num>
  <w:num w:numId="12" w16cid:durableId="250895589">
    <w:abstractNumId w:val="39"/>
  </w:num>
  <w:num w:numId="13" w16cid:durableId="1837576005">
    <w:abstractNumId w:val="31"/>
  </w:num>
  <w:num w:numId="14" w16cid:durableId="1098985006">
    <w:abstractNumId w:val="30"/>
  </w:num>
  <w:num w:numId="15" w16cid:durableId="93476408">
    <w:abstractNumId w:val="37"/>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0"/>
  </w:num>
  <w:num w:numId="18" w16cid:durableId="1642885094">
    <w:abstractNumId w:val="12"/>
  </w:num>
  <w:num w:numId="19" w16cid:durableId="1574393239">
    <w:abstractNumId w:val="25"/>
  </w:num>
  <w:num w:numId="20" w16cid:durableId="1249313847">
    <w:abstractNumId w:val="36"/>
  </w:num>
  <w:num w:numId="21" w16cid:durableId="1041903099">
    <w:abstractNumId w:val="22"/>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2"/>
  </w:num>
  <w:num w:numId="24" w16cid:durableId="688215737">
    <w:abstractNumId w:val="21"/>
  </w:num>
  <w:num w:numId="25" w16cid:durableId="348875047">
    <w:abstractNumId w:val="26"/>
  </w:num>
  <w:num w:numId="26" w16cid:durableId="1148865794">
    <w:abstractNumId w:val="17"/>
  </w:num>
  <w:num w:numId="27" w16cid:durableId="1385251095">
    <w:abstractNumId w:val="15"/>
  </w:num>
  <w:num w:numId="28" w16cid:durableId="2076585906">
    <w:abstractNumId w:val="27"/>
  </w:num>
  <w:num w:numId="29" w16cid:durableId="424962358">
    <w:abstractNumId w:val="16"/>
  </w:num>
  <w:num w:numId="30" w16cid:durableId="889877581">
    <w:abstractNumId w:val="29"/>
  </w:num>
  <w:num w:numId="31" w16cid:durableId="1176770193">
    <w:abstractNumId w:val="19"/>
  </w:num>
  <w:num w:numId="32" w16cid:durableId="1071078508">
    <w:abstractNumId w:val="14"/>
  </w:num>
  <w:num w:numId="33" w16cid:durableId="1841040639">
    <w:abstractNumId w:val="24"/>
  </w:num>
  <w:num w:numId="34" w16cid:durableId="688990976">
    <w:abstractNumId w:val="11"/>
  </w:num>
  <w:num w:numId="35" w16cid:durableId="1099136568">
    <w:abstractNumId w:val="38"/>
  </w:num>
  <w:num w:numId="36" w16cid:durableId="2135126892">
    <w:abstractNumId w:val="23"/>
  </w:num>
  <w:num w:numId="37" w16cid:durableId="535120706">
    <w:abstractNumId w:val="33"/>
  </w:num>
  <w:num w:numId="38" w16cid:durableId="339625594">
    <w:abstractNumId w:val="34"/>
  </w:num>
  <w:num w:numId="39" w16cid:durableId="1493836484">
    <w:abstractNumId w:val="35"/>
  </w:num>
  <w:num w:numId="40" w16cid:durableId="614557667">
    <w:abstractNumId w:val="18"/>
  </w:num>
  <w:num w:numId="41"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200635"/>
    <w:rsid w:val="0020246D"/>
    <w:rsid w:val="00205F6D"/>
    <w:rsid w:val="00230AE3"/>
    <w:rsid w:val="00233F8C"/>
    <w:rsid w:val="002532F7"/>
    <w:rsid w:val="0025382B"/>
    <w:rsid w:val="00254E0D"/>
    <w:rsid w:val="002613C7"/>
    <w:rsid w:val="002706AC"/>
    <w:rsid w:val="00271427"/>
    <w:rsid w:val="00282446"/>
    <w:rsid w:val="002874B8"/>
    <w:rsid w:val="00287922"/>
    <w:rsid w:val="00290323"/>
    <w:rsid w:val="002A61A4"/>
    <w:rsid w:val="002C7B2E"/>
    <w:rsid w:val="002E1CCC"/>
    <w:rsid w:val="002F02B5"/>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A61ED"/>
    <w:rsid w:val="003C2615"/>
    <w:rsid w:val="003C3826"/>
    <w:rsid w:val="003E74B4"/>
    <w:rsid w:val="00403481"/>
    <w:rsid w:val="00403FBC"/>
    <w:rsid w:val="00422757"/>
    <w:rsid w:val="00434FC9"/>
    <w:rsid w:val="00436D5B"/>
    <w:rsid w:val="00436E03"/>
    <w:rsid w:val="00447AF1"/>
    <w:rsid w:val="00451DB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A0F98"/>
    <w:rsid w:val="005B3E4C"/>
    <w:rsid w:val="005C2EBE"/>
    <w:rsid w:val="005D3DA6"/>
    <w:rsid w:val="005E5664"/>
    <w:rsid w:val="005E76B1"/>
    <w:rsid w:val="0060081E"/>
    <w:rsid w:val="00612002"/>
    <w:rsid w:val="00616566"/>
    <w:rsid w:val="0064206C"/>
    <w:rsid w:val="00642E91"/>
    <w:rsid w:val="006460BE"/>
    <w:rsid w:val="006469AD"/>
    <w:rsid w:val="006472F4"/>
    <w:rsid w:val="00663B90"/>
    <w:rsid w:val="0066702B"/>
    <w:rsid w:val="00675F0B"/>
    <w:rsid w:val="00690861"/>
    <w:rsid w:val="006B093C"/>
    <w:rsid w:val="006C1643"/>
    <w:rsid w:val="006C1854"/>
    <w:rsid w:val="006C2839"/>
    <w:rsid w:val="006D3E77"/>
    <w:rsid w:val="006E0C92"/>
    <w:rsid w:val="006E5479"/>
    <w:rsid w:val="006E71E1"/>
    <w:rsid w:val="006E7C28"/>
    <w:rsid w:val="006E7CD7"/>
    <w:rsid w:val="006F44C3"/>
    <w:rsid w:val="006F4F0E"/>
    <w:rsid w:val="00702CDD"/>
    <w:rsid w:val="007053EC"/>
    <w:rsid w:val="00705F36"/>
    <w:rsid w:val="00717581"/>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A33EE"/>
    <w:rsid w:val="007A67AE"/>
    <w:rsid w:val="007B4C91"/>
    <w:rsid w:val="007C1A7B"/>
    <w:rsid w:val="007D70F7"/>
    <w:rsid w:val="007E1991"/>
    <w:rsid w:val="007E45D7"/>
    <w:rsid w:val="007F12EA"/>
    <w:rsid w:val="00812A22"/>
    <w:rsid w:val="00821820"/>
    <w:rsid w:val="00830C5F"/>
    <w:rsid w:val="00834A33"/>
    <w:rsid w:val="00852895"/>
    <w:rsid w:val="00870318"/>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33E05"/>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B1E36"/>
    <w:rsid w:val="00AC1A6E"/>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1E2"/>
    <w:rsid w:val="00C97792"/>
    <w:rsid w:val="00CA1279"/>
    <w:rsid w:val="00CA664B"/>
    <w:rsid w:val="00CB0809"/>
    <w:rsid w:val="00CC2B7C"/>
    <w:rsid w:val="00CD312D"/>
    <w:rsid w:val="00CD69F5"/>
    <w:rsid w:val="00CE02E3"/>
    <w:rsid w:val="00CE662D"/>
    <w:rsid w:val="00CE6E25"/>
    <w:rsid w:val="00CF46CA"/>
    <w:rsid w:val="00D04123"/>
    <w:rsid w:val="00D06525"/>
    <w:rsid w:val="00D149F1"/>
    <w:rsid w:val="00D30956"/>
    <w:rsid w:val="00D315CB"/>
    <w:rsid w:val="00D32F26"/>
    <w:rsid w:val="00D36106"/>
    <w:rsid w:val="00D527A3"/>
    <w:rsid w:val="00D5299F"/>
    <w:rsid w:val="00D62279"/>
    <w:rsid w:val="00D81CE5"/>
    <w:rsid w:val="00D92FA3"/>
    <w:rsid w:val="00DA0BEA"/>
    <w:rsid w:val="00DB0AD7"/>
    <w:rsid w:val="00DC136D"/>
    <w:rsid w:val="00DC26AD"/>
    <w:rsid w:val="00DC7840"/>
    <w:rsid w:val="00DD3DA0"/>
    <w:rsid w:val="00DE41BC"/>
    <w:rsid w:val="00DE5FE5"/>
    <w:rsid w:val="00DF3E8A"/>
    <w:rsid w:val="00DF5255"/>
    <w:rsid w:val="00E10E4B"/>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554CD"/>
    <w:rsid w:val="00F57DD7"/>
    <w:rsid w:val="00F6371F"/>
    <w:rsid w:val="00F65933"/>
    <w:rsid w:val="00F71D73"/>
    <w:rsid w:val="00F763B1"/>
    <w:rsid w:val="00F76787"/>
    <w:rsid w:val="00F76BE7"/>
    <w:rsid w:val="00FA402E"/>
    <w:rsid w:val="00FB1A6A"/>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6E44074A-91BF-4338-9956-FA3EE748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sa59@sportadapte.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dsa59@sportadapt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customXml/itemProps4.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82</TotalTime>
  <Pages>6</Pages>
  <Words>1466</Words>
  <Characters>8065</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CDSA 59</cp:lastModifiedBy>
  <cp:revision>53</cp:revision>
  <dcterms:created xsi:type="dcterms:W3CDTF">2024-02-22T09:28:00Z</dcterms:created>
  <dcterms:modified xsi:type="dcterms:W3CDTF">2026-01-21T13:28:00Z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