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C59BD" w14:textId="77777777" w:rsidR="001C215F" w:rsidRDefault="001C215F" w:rsidP="00A43414">
      <w:pPr>
        <w:autoSpaceDE w:val="0"/>
        <w:autoSpaceDN w:val="0"/>
        <w:adjustRightInd w:val="0"/>
        <w:spacing w:line="360" w:lineRule="auto"/>
        <w:ind w:right="828"/>
        <w:jc w:val="both"/>
        <w:rPr>
          <w:rFonts w:ascii="Calibri" w:eastAsiaTheme="minorEastAsia" w:hAnsi="Calibri" w:cs="Calibri"/>
          <w:color w:val="000000"/>
          <w:lang w:eastAsia="en-US"/>
        </w:rPr>
      </w:pPr>
    </w:p>
    <w:p w14:paraId="73D1E107" w14:textId="27375C57" w:rsidR="001C215F" w:rsidRPr="001C215F" w:rsidRDefault="001C215F" w:rsidP="001C215F">
      <w:pPr>
        <w:spacing w:line="259" w:lineRule="auto"/>
        <w:ind w:left="284" w:right="3" w:hanging="10"/>
        <w:jc w:val="center"/>
        <w:rPr>
          <w:rFonts w:ascii="Calibri" w:eastAsia="Comic Sans MS" w:hAnsi="Calibri" w:cs="Calibri"/>
          <w:color w:val="000000"/>
          <w:sz w:val="32"/>
          <w:szCs w:val="28"/>
        </w:rPr>
      </w:pPr>
      <w:r w:rsidRPr="001C215F">
        <w:rPr>
          <w:rFonts w:ascii="Calibri" w:eastAsia="Comic Sans MS" w:hAnsi="Calibri" w:cs="Calibri"/>
          <w:color w:val="000000"/>
          <w:sz w:val="36"/>
          <w:szCs w:val="28"/>
        </w:rPr>
        <w:t>Fiche d'inscription</w:t>
      </w:r>
      <w:r w:rsidR="00EB0B61">
        <w:rPr>
          <w:rFonts w:ascii="Calibri" w:eastAsia="Comic Sans MS" w:hAnsi="Calibri" w:cs="Calibri"/>
          <w:color w:val="000000"/>
          <w:sz w:val="36"/>
          <w:szCs w:val="28"/>
        </w:rPr>
        <w:t xml:space="preserve"> CR para </w:t>
      </w:r>
      <w:r w:rsidR="00F63828">
        <w:rPr>
          <w:rFonts w:ascii="Calibri" w:eastAsia="Comic Sans MS" w:hAnsi="Calibri" w:cs="Calibri"/>
          <w:color w:val="000000"/>
          <w:sz w:val="36"/>
          <w:szCs w:val="28"/>
        </w:rPr>
        <w:t>VTT</w:t>
      </w:r>
      <w:r w:rsidR="00EB0B61">
        <w:rPr>
          <w:rFonts w:ascii="Calibri" w:eastAsia="Comic Sans MS" w:hAnsi="Calibri" w:cs="Calibri"/>
          <w:color w:val="000000"/>
          <w:sz w:val="36"/>
          <w:szCs w:val="28"/>
        </w:rPr>
        <w:t xml:space="preserve"> adapté </w:t>
      </w:r>
    </w:p>
    <w:p w14:paraId="55B2BD88" w14:textId="03131BF8" w:rsidR="001C215F" w:rsidRPr="001C215F" w:rsidRDefault="001C215F" w:rsidP="001C215F">
      <w:pPr>
        <w:spacing w:after="24" w:line="259" w:lineRule="auto"/>
        <w:ind w:left="284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1C215F">
        <w:rPr>
          <w:rFonts w:ascii="Calibri" w:eastAsia="Comic Sans MS" w:hAnsi="Calibri" w:cs="Calibri"/>
          <w:color w:val="000000"/>
          <w:sz w:val="32"/>
          <w:szCs w:val="28"/>
        </w:rPr>
        <w:t xml:space="preserve">A retourner avant le : </w:t>
      </w:r>
      <w:r w:rsidRPr="001C215F">
        <w:rPr>
          <w:rFonts w:ascii="Calibri" w:eastAsia="Comic Sans MS" w:hAnsi="Calibri" w:cs="Calibri"/>
          <w:b/>
          <w:color w:val="FF0000"/>
          <w:sz w:val="32"/>
          <w:szCs w:val="28"/>
        </w:rPr>
        <w:t xml:space="preserve"> </w:t>
      </w:r>
      <w:r w:rsidR="00F63828">
        <w:rPr>
          <w:rFonts w:ascii="Calibri" w:eastAsia="Comic Sans MS" w:hAnsi="Calibri" w:cs="Calibri"/>
          <w:b/>
          <w:color w:val="FF0000"/>
          <w:sz w:val="32"/>
          <w:szCs w:val="28"/>
        </w:rPr>
        <w:t>12 mai 2025</w:t>
      </w:r>
    </w:p>
    <w:p w14:paraId="4D6DBB7C" w14:textId="67C97B1B" w:rsidR="001C215F" w:rsidRPr="001C215F" w:rsidRDefault="001C215F" w:rsidP="001C215F">
      <w:pPr>
        <w:keepNext/>
        <w:numPr>
          <w:ilvl w:val="1"/>
          <w:numId w:val="0"/>
        </w:numPr>
        <w:tabs>
          <w:tab w:val="num" w:pos="576"/>
        </w:tabs>
        <w:suppressAutoHyphens/>
        <w:jc w:val="center"/>
        <w:outlineLvl w:val="1"/>
        <w:rPr>
          <w:rFonts w:ascii="Calibri" w:eastAsia="Arial Unicode MS" w:hAnsi="Calibri" w:cs="Calibri"/>
          <w:sz w:val="28"/>
          <w:szCs w:val="28"/>
          <w:lang w:eastAsia="ar-SA"/>
        </w:rPr>
      </w:pPr>
      <w:r w:rsidRPr="001C215F">
        <w:rPr>
          <w:rFonts w:ascii="Calibri" w:hAnsi="Calibri" w:cs="Calibri"/>
          <w:b/>
          <w:bCs/>
          <w:color w:val="0070C0"/>
        </w:rPr>
        <w:tab/>
      </w:r>
      <w:r w:rsidRPr="001C215F">
        <w:rPr>
          <w:rFonts w:ascii="Calibri" w:eastAsia="Arial Unicode MS" w:hAnsi="Calibri" w:cs="Calibri"/>
          <w:i/>
          <w:color w:val="FF0000"/>
          <w:sz w:val="28"/>
          <w:szCs w:val="28"/>
          <w:lang w:eastAsia="ar-SA"/>
        </w:rPr>
        <w:t xml:space="preserve">A renvoyer à </w:t>
      </w:r>
      <w:r w:rsidR="00F63828" w:rsidRPr="00F63828">
        <w:rPr>
          <w:rFonts w:ascii="Calibri" w:eastAsia="Arial Unicode MS" w:hAnsi="Calibri" w:cs="Calibri"/>
          <w:i/>
          <w:color w:val="2683C6" w:themeColor="accent6"/>
          <w:sz w:val="28"/>
          <w:szCs w:val="28"/>
          <w:u w:val="single"/>
          <w:lang w:eastAsia="ar-SA"/>
        </w:rPr>
        <w:t>clement.marrel@sportadapte.fr</w:t>
      </w:r>
      <w:r w:rsidRPr="00D30507">
        <w:rPr>
          <w:rFonts w:asciiTheme="minorHAnsi" w:eastAsia="Arial Unicode MS" w:hAnsiTheme="minorHAnsi" w:cstheme="minorHAnsi"/>
          <w:color w:val="2683C6" w:themeColor="accent6"/>
          <w:sz w:val="22"/>
          <w:szCs w:val="22"/>
          <w:lang w:eastAsia="ar-SA"/>
        </w:rPr>
        <w:t xml:space="preserve"> </w:t>
      </w:r>
      <w:r w:rsidR="00F63828" w:rsidRPr="00F63828">
        <w:rPr>
          <w:rFonts w:ascii="Calibri" w:eastAsia="Arial Unicode MS" w:hAnsi="Calibri" w:cs="Calibri"/>
          <w:i/>
          <w:color w:val="2683C6" w:themeColor="accent6"/>
          <w:sz w:val="28"/>
          <w:szCs w:val="28"/>
          <w:lang w:eastAsia="ar-SA"/>
        </w:rPr>
        <w:t xml:space="preserve">&amp; </w:t>
      </w:r>
      <w:r w:rsidR="00F63828" w:rsidRPr="00F63828">
        <w:rPr>
          <w:rFonts w:ascii="Calibri" w:eastAsia="Arial Unicode MS" w:hAnsi="Calibri" w:cs="Calibri"/>
          <w:i/>
          <w:color w:val="2683C6" w:themeColor="accent6"/>
          <w:sz w:val="28"/>
          <w:szCs w:val="28"/>
          <w:u w:val="single"/>
          <w:lang w:eastAsia="ar-SA"/>
        </w:rPr>
        <w:t>desmarest.christophe@epissos.fr</w:t>
      </w:r>
    </w:p>
    <w:p w14:paraId="743892B8" w14:textId="77777777" w:rsidR="001C215F" w:rsidRPr="00F9061A" w:rsidRDefault="001C215F" w:rsidP="001C215F">
      <w:pPr>
        <w:spacing w:after="67" w:line="259" w:lineRule="auto"/>
        <w:ind w:left="-5" w:hanging="10"/>
        <w:rPr>
          <w:rFonts w:asciiTheme="minorHAnsi" w:eastAsia="Comic Sans MS" w:hAnsiTheme="minorHAnsi" w:cstheme="minorHAnsi"/>
          <w:color w:val="000000"/>
          <w:szCs w:val="22"/>
        </w:rPr>
      </w:pPr>
      <w:bookmarkStart w:id="1" w:name="_Hlk119532025"/>
    </w:p>
    <w:p w14:paraId="3961909C" w14:textId="7AB74CB6" w:rsidR="001C215F" w:rsidRPr="001C215F" w:rsidRDefault="001C215F" w:rsidP="001C215F">
      <w:pPr>
        <w:spacing w:after="67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1C215F">
        <w:rPr>
          <w:rFonts w:ascii="Calibri" w:eastAsia="Comic Sans MS" w:hAnsi="Calibri" w:cs="Calibri"/>
          <w:color w:val="000000"/>
          <w:szCs w:val="22"/>
        </w:rPr>
        <w:t xml:space="preserve">Association : </w:t>
      </w:r>
      <w:r w:rsidRPr="001C215F">
        <w:rPr>
          <w:rFonts w:ascii="Calibri" w:eastAsia="Comic Sans MS" w:hAnsi="Calibri" w:cs="Calibri"/>
          <w:color w:val="000000"/>
          <w:szCs w:val="22"/>
        </w:rPr>
        <w:tab/>
      </w:r>
      <w:r w:rsidRPr="001C215F">
        <w:rPr>
          <w:rFonts w:ascii="Calibri" w:eastAsia="Comic Sans MS" w:hAnsi="Calibri" w:cs="Calibri"/>
          <w:color w:val="000000"/>
          <w:szCs w:val="22"/>
        </w:rPr>
        <w:tab/>
        <w:t>………………………………………….</w:t>
      </w:r>
    </w:p>
    <w:p w14:paraId="6EF57C92" w14:textId="195E7791" w:rsidR="001C215F" w:rsidRPr="001C215F" w:rsidRDefault="001C215F" w:rsidP="001C215F">
      <w:pPr>
        <w:spacing w:after="67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1C215F">
        <w:rPr>
          <w:rFonts w:ascii="Calibri" w:eastAsia="Comic Sans MS" w:hAnsi="Calibri" w:cs="Calibri"/>
          <w:color w:val="000000"/>
          <w:szCs w:val="22"/>
        </w:rPr>
        <w:t xml:space="preserve">N° d'affiliation : </w:t>
      </w:r>
      <w:r w:rsidRPr="001C215F">
        <w:rPr>
          <w:rFonts w:ascii="Calibri" w:eastAsia="Comic Sans MS" w:hAnsi="Calibri" w:cs="Calibri"/>
          <w:color w:val="000000"/>
          <w:szCs w:val="22"/>
        </w:rPr>
        <w:tab/>
        <w:t>…………………………………</w:t>
      </w:r>
      <w:r>
        <w:rPr>
          <w:rFonts w:ascii="Calibri" w:eastAsia="Comic Sans MS" w:hAnsi="Calibri" w:cs="Calibri"/>
          <w:color w:val="000000"/>
          <w:szCs w:val="22"/>
        </w:rPr>
        <w:t>……</w:t>
      </w:r>
      <w:r w:rsidRPr="001C215F">
        <w:rPr>
          <w:rFonts w:ascii="Calibri" w:eastAsia="Comic Sans MS" w:hAnsi="Calibri" w:cs="Calibri"/>
          <w:color w:val="000000"/>
          <w:szCs w:val="22"/>
        </w:rPr>
        <w:t>….</w:t>
      </w:r>
    </w:p>
    <w:p w14:paraId="59D85967" w14:textId="4D210E57" w:rsidR="001C215F" w:rsidRDefault="001C215F" w:rsidP="001C215F">
      <w:pPr>
        <w:spacing w:after="67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1C215F">
        <w:rPr>
          <w:rFonts w:ascii="Calibri" w:eastAsia="Comic Sans MS" w:hAnsi="Calibri" w:cs="Calibri"/>
          <w:color w:val="000000"/>
          <w:szCs w:val="22"/>
        </w:rPr>
        <w:t>Nom du responsable : ………………………………………….</w:t>
      </w:r>
      <w:r w:rsidRPr="001C215F">
        <w:rPr>
          <w:rFonts w:ascii="Calibri" w:hAnsi="Calibri" w:cs="Calibri"/>
          <w:color w:val="000000"/>
          <w:szCs w:val="22"/>
        </w:rPr>
        <w:t xml:space="preserve"> </w:t>
      </w:r>
    </w:p>
    <w:p w14:paraId="7F2F7085" w14:textId="05A70691" w:rsidR="001C215F" w:rsidRDefault="001C215F" w:rsidP="001C215F">
      <w:pPr>
        <w:spacing w:after="67" w:line="259" w:lineRule="auto"/>
        <w:ind w:left="-5" w:hanging="10"/>
        <w:rPr>
          <w:rFonts w:ascii="Calibri" w:eastAsia="Comic Sans MS" w:hAnsi="Calibri" w:cs="Calibri"/>
          <w:color w:val="000000"/>
          <w:szCs w:val="22"/>
        </w:rPr>
      </w:pPr>
      <w:r w:rsidRPr="001C215F">
        <w:rPr>
          <w:rFonts w:ascii="Calibri" w:eastAsia="Comic Sans MS" w:hAnsi="Calibri" w:cs="Calibri"/>
          <w:color w:val="000000"/>
          <w:szCs w:val="22"/>
        </w:rPr>
        <w:t xml:space="preserve">Téléphone : </w:t>
      </w:r>
      <w:r>
        <w:rPr>
          <w:rFonts w:ascii="Calibri" w:eastAsia="Comic Sans MS" w:hAnsi="Calibri" w:cs="Calibri"/>
          <w:color w:val="000000"/>
          <w:szCs w:val="22"/>
        </w:rPr>
        <w:tab/>
      </w:r>
      <w:r>
        <w:rPr>
          <w:rFonts w:ascii="Calibri" w:eastAsia="Comic Sans MS" w:hAnsi="Calibri" w:cs="Calibri"/>
          <w:color w:val="000000"/>
          <w:szCs w:val="22"/>
        </w:rPr>
        <w:tab/>
      </w:r>
      <w:r w:rsidRPr="001C215F">
        <w:rPr>
          <w:rFonts w:ascii="Calibri" w:eastAsia="Comic Sans MS" w:hAnsi="Calibri" w:cs="Calibri"/>
          <w:color w:val="000000"/>
          <w:szCs w:val="22"/>
        </w:rPr>
        <w:t>………………………………………….</w:t>
      </w:r>
      <w:r w:rsidRPr="001C215F">
        <w:rPr>
          <w:rFonts w:ascii="Calibri" w:eastAsia="Comic Sans MS" w:hAnsi="Calibri" w:cs="Calibri"/>
          <w:color w:val="000000"/>
          <w:szCs w:val="22"/>
        </w:rPr>
        <w:tab/>
        <w:t xml:space="preserve"> </w:t>
      </w:r>
      <w:r w:rsidRPr="001C215F">
        <w:rPr>
          <w:rFonts w:ascii="Calibri" w:eastAsia="Comic Sans MS" w:hAnsi="Calibri" w:cs="Calibri"/>
          <w:color w:val="000000"/>
          <w:szCs w:val="22"/>
        </w:rPr>
        <w:tab/>
        <w:t xml:space="preserve"> </w:t>
      </w:r>
    </w:p>
    <w:p w14:paraId="3DB60272" w14:textId="060F13BF" w:rsidR="001C215F" w:rsidRPr="001C215F" w:rsidRDefault="001C215F" w:rsidP="001C215F">
      <w:pPr>
        <w:spacing w:after="67" w:line="259" w:lineRule="auto"/>
        <w:ind w:left="-5" w:hanging="10"/>
        <w:rPr>
          <w:rFonts w:ascii="Calibri" w:eastAsia="Calibri" w:hAnsi="Calibri" w:cs="Calibri"/>
          <w:color w:val="000000"/>
          <w:sz w:val="22"/>
          <w:szCs w:val="22"/>
        </w:rPr>
      </w:pPr>
      <w:r w:rsidRPr="001C215F">
        <w:rPr>
          <w:rFonts w:ascii="Calibri" w:eastAsia="Comic Sans MS" w:hAnsi="Calibri" w:cs="Calibri"/>
          <w:color w:val="000000"/>
          <w:szCs w:val="22"/>
        </w:rPr>
        <w:t>Mail :</w:t>
      </w:r>
      <w:bookmarkEnd w:id="1"/>
      <w:r w:rsidRPr="001C215F">
        <w:rPr>
          <w:rFonts w:ascii="Calibri" w:eastAsia="Comic Sans MS" w:hAnsi="Calibri" w:cs="Calibri"/>
          <w:color w:val="000000"/>
          <w:szCs w:val="22"/>
        </w:rPr>
        <w:t xml:space="preserve"> </w:t>
      </w:r>
      <w:r>
        <w:rPr>
          <w:rFonts w:ascii="Calibri" w:eastAsia="Comic Sans MS" w:hAnsi="Calibri" w:cs="Calibri"/>
          <w:color w:val="000000"/>
          <w:szCs w:val="22"/>
        </w:rPr>
        <w:tab/>
      </w:r>
      <w:r>
        <w:rPr>
          <w:rFonts w:ascii="Calibri" w:eastAsia="Comic Sans MS" w:hAnsi="Calibri" w:cs="Calibri"/>
          <w:color w:val="000000"/>
          <w:szCs w:val="22"/>
        </w:rPr>
        <w:tab/>
      </w:r>
      <w:r>
        <w:rPr>
          <w:rFonts w:ascii="Calibri" w:eastAsia="Comic Sans MS" w:hAnsi="Calibri" w:cs="Calibri"/>
          <w:color w:val="000000"/>
          <w:szCs w:val="22"/>
        </w:rPr>
        <w:tab/>
      </w:r>
      <w:r w:rsidRPr="001C215F">
        <w:rPr>
          <w:rFonts w:ascii="Calibri" w:eastAsia="Comic Sans MS" w:hAnsi="Calibri" w:cs="Calibri"/>
          <w:color w:val="000000"/>
          <w:szCs w:val="22"/>
        </w:rPr>
        <w:t>………………………………</w:t>
      </w:r>
      <w:r>
        <w:rPr>
          <w:rFonts w:ascii="Calibri" w:eastAsia="Comic Sans MS" w:hAnsi="Calibri" w:cs="Calibri"/>
          <w:color w:val="000000"/>
          <w:szCs w:val="22"/>
        </w:rPr>
        <w:t>……….</w:t>
      </w:r>
      <w:r w:rsidRPr="001C215F">
        <w:rPr>
          <w:rFonts w:ascii="Calibri" w:eastAsia="Comic Sans MS" w:hAnsi="Calibri" w:cs="Calibri"/>
          <w:color w:val="000000"/>
          <w:szCs w:val="22"/>
        </w:rPr>
        <w:t>…</w:t>
      </w:r>
      <w:r w:rsidRPr="00F9061A">
        <w:rPr>
          <w:rFonts w:asciiTheme="minorHAnsi" w:eastAsia="Comic Sans MS" w:hAnsiTheme="minorHAnsi" w:cstheme="minorHAnsi"/>
          <w:color w:val="000000"/>
          <w:szCs w:val="22"/>
        </w:rPr>
        <w:tab/>
        <w:t xml:space="preserve"> </w:t>
      </w:r>
    </w:p>
    <w:p w14:paraId="55FD5C7C" w14:textId="77777777" w:rsidR="001C215F" w:rsidRDefault="001C215F" w:rsidP="00A43414">
      <w:pPr>
        <w:autoSpaceDE w:val="0"/>
        <w:autoSpaceDN w:val="0"/>
        <w:adjustRightInd w:val="0"/>
        <w:spacing w:line="360" w:lineRule="auto"/>
        <w:ind w:right="828"/>
        <w:jc w:val="both"/>
        <w:rPr>
          <w:rFonts w:ascii="Calibri" w:eastAsiaTheme="minorEastAsia" w:hAnsi="Calibri" w:cs="Calibri"/>
          <w:color w:val="000000"/>
          <w:lang w:eastAsia="en-US"/>
        </w:rPr>
      </w:pPr>
    </w:p>
    <w:tbl>
      <w:tblPr>
        <w:tblW w:w="10482" w:type="dxa"/>
        <w:jc w:val="center"/>
        <w:tblCellMar>
          <w:top w:w="79" w:type="dxa"/>
          <w:left w:w="110" w:type="dxa"/>
          <w:right w:w="1" w:type="dxa"/>
        </w:tblCellMar>
        <w:tblLook w:val="04A0" w:firstRow="1" w:lastRow="0" w:firstColumn="1" w:lastColumn="0" w:noHBand="0" w:noVBand="1"/>
      </w:tblPr>
      <w:tblGrid>
        <w:gridCol w:w="440"/>
        <w:gridCol w:w="2721"/>
        <w:gridCol w:w="1267"/>
        <w:gridCol w:w="1474"/>
        <w:gridCol w:w="646"/>
        <w:gridCol w:w="1808"/>
        <w:gridCol w:w="2126"/>
      </w:tblGrid>
      <w:tr w:rsidR="002031E2" w:rsidRPr="00B56849" w14:paraId="251114C8" w14:textId="0AE896F9" w:rsidTr="002031E2">
        <w:trPr>
          <w:trHeight w:val="692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D53F7C4" w14:textId="77777777" w:rsidR="002031E2" w:rsidRPr="00B56849" w:rsidRDefault="002031E2" w:rsidP="00807F21">
            <w:pPr>
              <w:spacing w:line="259" w:lineRule="auto"/>
              <w:ind w:left="-4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2" w:name="_Hlk186120568"/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954D46C" w14:textId="77777777" w:rsidR="002031E2" w:rsidRPr="00B56849" w:rsidRDefault="002031E2" w:rsidP="00807F21">
            <w:pPr>
              <w:spacing w:line="259" w:lineRule="auto"/>
              <w:ind w:right="10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>Nom /prénom</w:t>
            </w:r>
          </w:p>
          <w:p w14:paraId="7666123E" w14:textId="77777777" w:rsidR="002031E2" w:rsidRPr="00B56849" w:rsidRDefault="002031E2" w:rsidP="00807F21">
            <w:pPr>
              <w:spacing w:line="259" w:lineRule="auto"/>
              <w:ind w:left="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21A126" w14:textId="455346F5" w:rsidR="002031E2" w:rsidRDefault="002031E2" w:rsidP="00807F21">
            <w:pPr>
              <w:spacing w:line="259" w:lineRule="auto"/>
              <w:ind w:left="-104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>Classification</w:t>
            </w:r>
          </w:p>
          <w:p w14:paraId="44D6BAA7" w14:textId="0A239AC1" w:rsidR="002031E2" w:rsidRPr="00B56849" w:rsidRDefault="002031E2" w:rsidP="00807F21">
            <w:pPr>
              <w:spacing w:line="259" w:lineRule="auto"/>
              <w:ind w:left="-104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AB</w:t>
            </w:r>
            <w:r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>/</w:t>
            </w: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>BC</w:t>
            </w:r>
            <w:r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>/</w:t>
            </w: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>CD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CC36252" w14:textId="77777777" w:rsidR="002031E2" w:rsidRDefault="002031E2" w:rsidP="008D7996">
            <w:pPr>
              <w:spacing w:line="259" w:lineRule="auto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>N</w:t>
            </w:r>
            <w:r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>uméro de</w:t>
            </w: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6E9FD2D5" w14:textId="77777777" w:rsidR="002031E2" w:rsidRPr="00B56849" w:rsidRDefault="002031E2" w:rsidP="00807F21">
            <w:pPr>
              <w:spacing w:line="259" w:lineRule="auto"/>
              <w:ind w:left="4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>Licence</w:t>
            </w:r>
            <w:r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FFSA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46816B7" w14:textId="77777777" w:rsidR="002031E2" w:rsidRPr="00B56849" w:rsidRDefault="002031E2" w:rsidP="00807F21">
            <w:pPr>
              <w:spacing w:line="259" w:lineRule="auto"/>
              <w:ind w:right="108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>Sexe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83C1C29" w14:textId="33A95B61" w:rsidR="002031E2" w:rsidRPr="00B56849" w:rsidRDefault="002031E2" w:rsidP="00807F21">
            <w:pPr>
              <w:spacing w:line="259" w:lineRule="auto"/>
              <w:ind w:left="1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Date de naissance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85175E" w14:textId="37055AE5" w:rsidR="002031E2" w:rsidRDefault="00EB0B61" w:rsidP="00807F21">
            <w:pPr>
              <w:spacing w:line="259" w:lineRule="auto"/>
              <w:ind w:left="14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>Initiation et/ou Compétition</w:t>
            </w:r>
            <w:r w:rsidR="002031E2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031E2" w:rsidRPr="00B56849" w14:paraId="44E41890" w14:textId="1A0CC0CB" w:rsidTr="002031E2">
        <w:trPr>
          <w:trHeight w:val="358"/>
          <w:jc w:val="center"/>
        </w:trPr>
        <w:tc>
          <w:tcPr>
            <w:tcW w:w="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5705DD" w14:textId="77777777" w:rsidR="002031E2" w:rsidRPr="00B56849" w:rsidRDefault="002031E2" w:rsidP="00807F21">
            <w:pPr>
              <w:spacing w:line="259" w:lineRule="auto"/>
              <w:ind w:left="-22" w:right="104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8B484" w14:textId="77777777" w:rsidR="002031E2" w:rsidRPr="00B56849" w:rsidRDefault="002031E2" w:rsidP="00807F2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25DD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35725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2E156" w14:textId="77777777" w:rsidR="002031E2" w:rsidRPr="00B56849" w:rsidRDefault="002031E2" w:rsidP="00807F21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B713D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0D70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031E2" w:rsidRPr="00B56849" w14:paraId="02AD566F" w14:textId="7E785B3D" w:rsidTr="002031E2">
        <w:trPr>
          <w:trHeight w:val="358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D8F1943" w14:textId="77777777" w:rsidR="002031E2" w:rsidRPr="00B56849" w:rsidRDefault="002031E2" w:rsidP="00807F21">
            <w:pPr>
              <w:spacing w:line="259" w:lineRule="auto"/>
              <w:ind w:left="-22" w:right="104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5684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5C90E15" w14:textId="77777777" w:rsidR="002031E2" w:rsidRPr="00B56849" w:rsidRDefault="002031E2" w:rsidP="00807F2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2E2774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EAC4F4E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36B25B9" w14:textId="77777777" w:rsidR="002031E2" w:rsidRPr="00B56849" w:rsidRDefault="002031E2" w:rsidP="00807F21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093017F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556F85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031E2" w:rsidRPr="00B56849" w14:paraId="48A7F0DE" w14:textId="459CE605" w:rsidTr="002031E2">
        <w:trPr>
          <w:trHeight w:val="355"/>
          <w:jc w:val="center"/>
        </w:trPr>
        <w:tc>
          <w:tcPr>
            <w:tcW w:w="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98603" w14:textId="77777777" w:rsidR="002031E2" w:rsidRPr="00B56849" w:rsidRDefault="002031E2" w:rsidP="00807F21">
            <w:pPr>
              <w:spacing w:line="259" w:lineRule="auto"/>
              <w:ind w:left="-22" w:right="104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708F2" w14:textId="77777777" w:rsidR="002031E2" w:rsidRPr="00B56849" w:rsidRDefault="002031E2" w:rsidP="00807F2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ECF3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51997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3A49A" w14:textId="77777777" w:rsidR="002031E2" w:rsidRPr="00B56849" w:rsidRDefault="002031E2" w:rsidP="00807F21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E6D68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279D8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031E2" w:rsidRPr="00B56849" w14:paraId="05379B54" w14:textId="09D9E015" w:rsidTr="002031E2">
        <w:trPr>
          <w:trHeight w:val="358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D0566D" w14:textId="77777777" w:rsidR="002031E2" w:rsidRPr="00B56849" w:rsidRDefault="002031E2" w:rsidP="00807F21">
            <w:pPr>
              <w:spacing w:line="259" w:lineRule="auto"/>
              <w:ind w:left="-22" w:right="104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5684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C90955F" w14:textId="77777777" w:rsidR="002031E2" w:rsidRPr="00B56849" w:rsidRDefault="002031E2" w:rsidP="00807F2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1BF4E6F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330A19D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BB4BABD" w14:textId="77777777" w:rsidR="002031E2" w:rsidRPr="00B56849" w:rsidRDefault="002031E2" w:rsidP="00807F21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F6C9FB3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28799D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031E2" w:rsidRPr="00B56849" w14:paraId="1F6CAF0D" w14:textId="7E040ECD" w:rsidTr="002031E2">
        <w:trPr>
          <w:trHeight w:val="358"/>
          <w:jc w:val="center"/>
        </w:trPr>
        <w:tc>
          <w:tcPr>
            <w:tcW w:w="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E9E63" w14:textId="77777777" w:rsidR="002031E2" w:rsidRPr="00B56849" w:rsidRDefault="002031E2" w:rsidP="00807F21">
            <w:pPr>
              <w:spacing w:line="259" w:lineRule="auto"/>
              <w:ind w:left="-22" w:right="104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5684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F10A3" w14:textId="77777777" w:rsidR="002031E2" w:rsidRPr="00B56849" w:rsidRDefault="002031E2" w:rsidP="00807F2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DFA6E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D3729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A0904" w14:textId="77777777" w:rsidR="002031E2" w:rsidRPr="00B56849" w:rsidRDefault="002031E2" w:rsidP="00807F21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8D8A9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A250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031E2" w:rsidRPr="00B56849" w14:paraId="17DCBC42" w14:textId="5611D4DF" w:rsidTr="002031E2">
        <w:trPr>
          <w:trHeight w:val="358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7844F87" w14:textId="77777777" w:rsidR="002031E2" w:rsidRPr="00B56849" w:rsidRDefault="002031E2" w:rsidP="00807F21">
            <w:pPr>
              <w:spacing w:line="259" w:lineRule="auto"/>
              <w:ind w:left="-22" w:right="104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5684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9EBC4AA" w14:textId="77777777" w:rsidR="002031E2" w:rsidRPr="00B56849" w:rsidRDefault="002031E2" w:rsidP="00807F2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4E46057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8508E05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5653A4B" w14:textId="77777777" w:rsidR="002031E2" w:rsidRPr="00B56849" w:rsidRDefault="002031E2" w:rsidP="00807F21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277A3F57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B2A9988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031E2" w:rsidRPr="00B56849" w14:paraId="793C2F41" w14:textId="432D1E24" w:rsidTr="002031E2">
        <w:trPr>
          <w:trHeight w:val="358"/>
          <w:jc w:val="center"/>
        </w:trPr>
        <w:tc>
          <w:tcPr>
            <w:tcW w:w="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EE6AE" w14:textId="77777777" w:rsidR="002031E2" w:rsidRPr="00B56849" w:rsidRDefault="002031E2" w:rsidP="00807F21">
            <w:pPr>
              <w:spacing w:line="259" w:lineRule="auto"/>
              <w:ind w:left="-22" w:right="104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5684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44540" w14:textId="77777777" w:rsidR="002031E2" w:rsidRPr="00B56849" w:rsidRDefault="002031E2" w:rsidP="00807F2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903F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7C596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3D957" w14:textId="77777777" w:rsidR="002031E2" w:rsidRPr="00B56849" w:rsidRDefault="002031E2" w:rsidP="00807F21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5D43E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8CD45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031E2" w:rsidRPr="00B56849" w14:paraId="21D06252" w14:textId="17E74268" w:rsidTr="002031E2">
        <w:trPr>
          <w:trHeight w:val="358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4EDBDA3" w14:textId="77777777" w:rsidR="002031E2" w:rsidRPr="00B56849" w:rsidRDefault="002031E2" w:rsidP="00807F21">
            <w:pPr>
              <w:spacing w:line="259" w:lineRule="auto"/>
              <w:ind w:left="-22" w:right="104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5684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F90D4C7" w14:textId="77777777" w:rsidR="002031E2" w:rsidRPr="00B56849" w:rsidRDefault="002031E2" w:rsidP="00807F2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23FC9D4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42ECDD1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29A91E2" w14:textId="77777777" w:rsidR="002031E2" w:rsidRPr="00B56849" w:rsidRDefault="002031E2" w:rsidP="00807F21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EDB6577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0948C6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031E2" w:rsidRPr="00B56849" w14:paraId="2483E094" w14:textId="64B115F5" w:rsidTr="002031E2">
        <w:trPr>
          <w:trHeight w:val="358"/>
          <w:jc w:val="center"/>
        </w:trPr>
        <w:tc>
          <w:tcPr>
            <w:tcW w:w="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8A055" w14:textId="77777777" w:rsidR="002031E2" w:rsidRPr="00B56849" w:rsidRDefault="002031E2" w:rsidP="00807F21">
            <w:pPr>
              <w:spacing w:line="259" w:lineRule="auto"/>
              <w:ind w:left="-22" w:right="104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5684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BADBA" w14:textId="77777777" w:rsidR="002031E2" w:rsidRPr="00B56849" w:rsidRDefault="002031E2" w:rsidP="00807F2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9209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33877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9F4DE" w14:textId="77777777" w:rsidR="002031E2" w:rsidRPr="00B56849" w:rsidRDefault="002031E2" w:rsidP="00807F21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38EA2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25BCF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031E2" w:rsidRPr="00B56849" w14:paraId="1A448FFD" w14:textId="52408D4A" w:rsidTr="002031E2">
        <w:trPr>
          <w:trHeight w:val="358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24B4DD4" w14:textId="77777777" w:rsidR="002031E2" w:rsidRPr="00B56849" w:rsidRDefault="002031E2" w:rsidP="00807F21">
            <w:pPr>
              <w:spacing w:line="259" w:lineRule="auto"/>
              <w:ind w:left="-22" w:right="104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56849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DF5A378" w14:textId="77777777" w:rsidR="002031E2" w:rsidRPr="00B56849" w:rsidRDefault="002031E2" w:rsidP="00807F2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8D0A55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4D2539E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3DEAE17" w14:textId="77777777" w:rsidR="002031E2" w:rsidRPr="00B56849" w:rsidRDefault="002031E2" w:rsidP="00807F21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10C96C18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588087C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031E2" w:rsidRPr="00B56849" w14:paraId="40F50783" w14:textId="71A6DFD7" w:rsidTr="002031E2">
        <w:trPr>
          <w:trHeight w:val="358"/>
          <w:jc w:val="center"/>
        </w:trPr>
        <w:tc>
          <w:tcPr>
            <w:tcW w:w="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4AA63" w14:textId="77777777" w:rsidR="002031E2" w:rsidRPr="00B56849" w:rsidRDefault="002031E2" w:rsidP="00807F21">
            <w:pPr>
              <w:spacing w:line="259" w:lineRule="auto"/>
              <w:ind w:left="-22" w:right="104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96AC2" w14:textId="77777777" w:rsidR="002031E2" w:rsidRPr="00B56849" w:rsidRDefault="002031E2" w:rsidP="00807F2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89AA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B1BE5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9F191" w14:textId="77777777" w:rsidR="002031E2" w:rsidRPr="00B56849" w:rsidRDefault="002031E2" w:rsidP="00807F21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50532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1CB9B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2031E2" w:rsidRPr="00B56849" w14:paraId="6ED7C8BB" w14:textId="7E956D6E" w:rsidTr="00C95FEE">
        <w:trPr>
          <w:trHeight w:val="358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DF6D9" w14:textId="77777777" w:rsidR="002031E2" w:rsidRPr="00B56849" w:rsidRDefault="002031E2" w:rsidP="00807F21">
            <w:pPr>
              <w:spacing w:line="259" w:lineRule="auto"/>
              <w:ind w:right="104"/>
              <w:jc w:val="center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39688" w14:textId="77777777" w:rsidR="002031E2" w:rsidRPr="00B56849" w:rsidRDefault="002031E2" w:rsidP="00807F21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2C5FC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22192" w14:textId="77777777" w:rsidR="002031E2" w:rsidRPr="00B56849" w:rsidRDefault="002031E2" w:rsidP="00807F21">
            <w:pPr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ED3C0" w14:textId="77777777" w:rsidR="002031E2" w:rsidRPr="00B56849" w:rsidRDefault="002031E2" w:rsidP="00807F21">
            <w:pPr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E5460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56849"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7F36B" w14:textId="77777777" w:rsidR="002031E2" w:rsidRPr="00B56849" w:rsidRDefault="002031E2" w:rsidP="00807F21">
            <w:pPr>
              <w:spacing w:line="259" w:lineRule="auto"/>
              <w:ind w:right="5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95FEE" w:rsidRPr="00B56849" w14:paraId="2523FB58" w14:textId="77777777" w:rsidTr="002031E2">
        <w:trPr>
          <w:trHeight w:val="358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B09A70C" w14:textId="4BF13820" w:rsidR="00C95FEE" w:rsidRPr="00B56849" w:rsidRDefault="00C95FEE" w:rsidP="00807F21">
            <w:pPr>
              <w:spacing w:line="259" w:lineRule="auto"/>
              <w:ind w:right="104"/>
              <w:jc w:val="center"/>
              <w:rPr>
                <w:rFonts w:ascii="Calibri" w:eastAsia="Comic Sans MS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omic Sans MS" w:hAnsi="Calibri" w:cs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C5A55D8" w14:textId="77777777" w:rsidR="00C95FEE" w:rsidRPr="00B56849" w:rsidRDefault="00C95FEE" w:rsidP="00807F21">
            <w:pPr>
              <w:spacing w:line="259" w:lineRule="auto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C1B2E" w14:textId="77777777" w:rsidR="00C95FEE" w:rsidRPr="00B56849" w:rsidRDefault="00C95FEE" w:rsidP="00807F21">
            <w:pPr>
              <w:spacing w:line="259" w:lineRule="auto"/>
              <w:ind w:right="2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FCB9A23" w14:textId="77777777" w:rsidR="00C95FEE" w:rsidRPr="00B56849" w:rsidRDefault="00C95FEE" w:rsidP="00807F21">
            <w:pPr>
              <w:spacing w:line="259" w:lineRule="auto"/>
              <w:ind w:right="2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0E5162C" w14:textId="77777777" w:rsidR="00C95FEE" w:rsidRPr="00B56849" w:rsidRDefault="00C95FEE" w:rsidP="00807F21">
            <w:pPr>
              <w:spacing w:line="259" w:lineRule="auto"/>
              <w:ind w:right="3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904736" w14:textId="77777777" w:rsidR="00C95FEE" w:rsidRPr="00B56849" w:rsidRDefault="00C95FEE" w:rsidP="00807F21">
            <w:pPr>
              <w:spacing w:line="259" w:lineRule="auto"/>
              <w:ind w:right="5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08C96C" w14:textId="77777777" w:rsidR="00C95FEE" w:rsidRPr="00B56849" w:rsidRDefault="00C95FEE" w:rsidP="00807F21">
            <w:pPr>
              <w:spacing w:line="259" w:lineRule="auto"/>
              <w:ind w:right="5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C95FEE" w:rsidRPr="00B56849" w14:paraId="48EAF714" w14:textId="77777777" w:rsidTr="002031E2">
        <w:trPr>
          <w:trHeight w:val="358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516E8EC" w14:textId="0F3DFED6" w:rsidR="00C95FEE" w:rsidRPr="00B56849" w:rsidRDefault="00C95FEE" w:rsidP="00807F21">
            <w:pPr>
              <w:spacing w:line="259" w:lineRule="auto"/>
              <w:ind w:right="104"/>
              <w:jc w:val="center"/>
              <w:rPr>
                <w:rFonts w:ascii="Calibri" w:eastAsia="Comic Sans MS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omic Sans MS" w:hAnsi="Calibri" w:cs="Calibr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AF2651F" w14:textId="77777777" w:rsidR="00C95FEE" w:rsidRPr="00B56849" w:rsidRDefault="00C95FEE" w:rsidP="00807F21">
            <w:pPr>
              <w:spacing w:line="259" w:lineRule="auto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01E49BA" w14:textId="77777777" w:rsidR="00C95FEE" w:rsidRPr="00B56849" w:rsidRDefault="00C95FEE" w:rsidP="00807F21">
            <w:pPr>
              <w:spacing w:line="259" w:lineRule="auto"/>
              <w:ind w:right="2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44FF3AE3" w14:textId="77777777" w:rsidR="00C95FEE" w:rsidRPr="00B56849" w:rsidRDefault="00C95FEE" w:rsidP="00807F21">
            <w:pPr>
              <w:spacing w:line="259" w:lineRule="auto"/>
              <w:ind w:right="2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0E82F9E6" w14:textId="77777777" w:rsidR="00C95FEE" w:rsidRPr="00B56849" w:rsidRDefault="00C95FEE" w:rsidP="00807F21">
            <w:pPr>
              <w:spacing w:line="259" w:lineRule="auto"/>
              <w:ind w:right="3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1B9A174" w14:textId="77777777" w:rsidR="00C95FEE" w:rsidRPr="00B56849" w:rsidRDefault="00C95FEE" w:rsidP="00807F21">
            <w:pPr>
              <w:spacing w:line="259" w:lineRule="auto"/>
              <w:ind w:right="5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973C21F" w14:textId="77777777" w:rsidR="00C95FEE" w:rsidRPr="00B56849" w:rsidRDefault="00C95FEE" w:rsidP="00807F21">
            <w:pPr>
              <w:spacing w:line="259" w:lineRule="auto"/>
              <w:ind w:right="5"/>
              <w:jc w:val="center"/>
              <w:rPr>
                <w:rFonts w:ascii="Calibri" w:eastAsia="Comic Sans MS" w:hAnsi="Calibri" w:cs="Calibri"/>
                <w:b/>
                <w:color w:val="000000"/>
                <w:sz w:val="22"/>
                <w:szCs w:val="22"/>
              </w:rPr>
            </w:pPr>
          </w:p>
        </w:tc>
      </w:tr>
      <w:bookmarkEnd w:id="2"/>
    </w:tbl>
    <w:p w14:paraId="50CDFBA9" w14:textId="77777777" w:rsidR="008D7996" w:rsidRDefault="008D7996" w:rsidP="00A43414">
      <w:pPr>
        <w:autoSpaceDE w:val="0"/>
        <w:autoSpaceDN w:val="0"/>
        <w:adjustRightInd w:val="0"/>
        <w:spacing w:line="360" w:lineRule="auto"/>
        <w:ind w:right="828"/>
        <w:jc w:val="both"/>
        <w:rPr>
          <w:rFonts w:ascii="Calibri" w:eastAsiaTheme="minorEastAsia" w:hAnsi="Calibri" w:cs="Calibri"/>
          <w:color w:val="000000"/>
          <w:lang w:eastAsia="en-US"/>
        </w:rPr>
      </w:pPr>
    </w:p>
    <w:p w14:paraId="21A11FAA" w14:textId="53B67DA9" w:rsidR="00F27CA6" w:rsidRPr="00F27CA6" w:rsidRDefault="006C2839" w:rsidP="00F27CA6">
      <w:pPr>
        <w:autoSpaceDE w:val="0"/>
        <w:autoSpaceDN w:val="0"/>
        <w:adjustRightInd w:val="0"/>
        <w:rPr>
          <w:rFonts w:ascii="Calibri" w:eastAsiaTheme="minorEastAsia" w:hAnsi="Calibri" w:cs="Calibri"/>
          <w:i/>
          <w:iCs/>
          <w:color w:val="265F65" w:themeColor="accent2" w:themeShade="80"/>
          <w:lang w:eastAsia="en-US"/>
        </w:rPr>
      </w:pPr>
      <w:r w:rsidRPr="006C2839">
        <w:rPr>
          <w:rFonts w:ascii="Calibri" w:eastAsiaTheme="minorEastAsia" w:hAnsi="Calibri" w:cs="Calibri"/>
          <w:i/>
          <w:iCs/>
          <w:color w:val="265F65" w:themeColor="accent2" w:themeShade="80"/>
          <w:lang w:eastAsia="en-US"/>
        </w:rPr>
        <w:t>Si nécessaire :</w:t>
      </w:r>
    </w:p>
    <w:p w14:paraId="3D4892C7" w14:textId="55F1ECA3" w:rsidR="00F27CA6" w:rsidRPr="00F27CA6" w:rsidRDefault="00F27CA6" w:rsidP="00F27CA6">
      <w:pPr>
        <w:autoSpaceDE w:val="0"/>
        <w:autoSpaceDN w:val="0"/>
        <w:adjustRightInd w:val="0"/>
        <w:rPr>
          <w:rFonts w:ascii="Calibri" w:eastAsiaTheme="minorEastAsia" w:hAnsi="Calibri" w:cs="Calibri"/>
          <w:color w:val="265F65" w:themeColor="accent2" w:themeShade="80"/>
          <w:lang w:eastAsia="en-US"/>
        </w:rPr>
      </w:pPr>
      <w:r w:rsidRPr="00F27CA6">
        <w:rPr>
          <w:rFonts w:ascii="Calibri" w:eastAsiaTheme="minorEastAsia" w:hAnsi="Calibri" w:cs="Calibri"/>
          <w:color w:val="265F65" w:themeColor="accent2" w:themeShade="80"/>
          <w:lang w:eastAsia="en-US"/>
        </w:rPr>
        <w:t xml:space="preserve">Renseignements et inscriptions : </w:t>
      </w:r>
    </w:p>
    <w:p w14:paraId="2433A3DA" w14:textId="04AC18B7" w:rsidR="00F27CA6" w:rsidRPr="00F27CA6" w:rsidRDefault="00F27CA6" w:rsidP="00F27CA6">
      <w:pPr>
        <w:autoSpaceDE w:val="0"/>
        <w:autoSpaceDN w:val="0"/>
        <w:adjustRightInd w:val="0"/>
        <w:rPr>
          <w:rFonts w:ascii="Calibri" w:eastAsiaTheme="minorEastAsia" w:hAnsi="Calibri" w:cs="Calibri"/>
          <w:color w:val="265F65" w:themeColor="accent2" w:themeShade="80"/>
          <w:lang w:eastAsia="en-US"/>
        </w:rPr>
      </w:pPr>
      <w:r w:rsidRPr="00F27CA6">
        <w:rPr>
          <w:rFonts w:ascii="Calibri" w:eastAsiaTheme="minorEastAsia" w:hAnsi="Calibri" w:cs="Calibri"/>
          <w:color w:val="265F65" w:themeColor="accent2" w:themeShade="80"/>
          <w:lang w:eastAsia="en-US"/>
        </w:rPr>
        <w:t>Port</w:t>
      </w:r>
      <w:r w:rsidR="006C2839" w:rsidRPr="006C2839">
        <w:rPr>
          <w:rFonts w:ascii="Calibri" w:eastAsiaTheme="minorEastAsia" w:hAnsi="Calibri" w:cs="Calibri"/>
          <w:color w:val="265F65" w:themeColor="accent2" w:themeShade="80"/>
          <w:lang w:eastAsia="en-US"/>
        </w:rPr>
        <w:t xml:space="preserve">able </w:t>
      </w:r>
      <w:r w:rsidRPr="00F27CA6">
        <w:rPr>
          <w:rFonts w:ascii="Calibri" w:eastAsiaTheme="minorEastAsia" w:hAnsi="Calibri" w:cs="Calibri"/>
          <w:color w:val="265F65" w:themeColor="accent2" w:themeShade="80"/>
          <w:lang w:eastAsia="en-US"/>
        </w:rPr>
        <w:t xml:space="preserve">: </w:t>
      </w:r>
      <w:r w:rsidR="006C2839" w:rsidRPr="006C2839">
        <w:rPr>
          <w:rFonts w:ascii="Calibri" w:eastAsiaTheme="minorEastAsia" w:hAnsi="Calibri" w:cs="Calibri"/>
          <w:color w:val="265F65" w:themeColor="accent2" w:themeShade="80"/>
          <w:lang w:eastAsia="en-US"/>
        </w:rPr>
        <w:tab/>
        <w:t>___________________________</w:t>
      </w:r>
      <w:r w:rsidRPr="00F27CA6">
        <w:rPr>
          <w:rFonts w:ascii="Calibri" w:eastAsiaTheme="minorEastAsia" w:hAnsi="Calibri" w:cs="Calibri"/>
          <w:color w:val="265F65" w:themeColor="accent2" w:themeShade="80"/>
          <w:lang w:eastAsia="en-US"/>
        </w:rPr>
        <w:t xml:space="preserve"> </w:t>
      </w:r>
    </w:p>
    <w:p w14:paraId="6F645056" w14:textId="452F0A10" w:rsidR="009C2FB1" w:rsidRPr="006248C6" w:rsidRDefault="00F27CA6" w:rsidP="006248C6">
      <w:pPr>
        <w:autoSpaceDE w:val="0"/>
        <w:autoSpaceDN w:val="0"/>
        <w:adjustRightInd w:val="0"/>
        <w:spacing w:line="360" w:lineRule="auto"/>
        <w:ind w:right="828"/>
        <w:jc w:val="both"/>
        <w:rPr>
          <w:rFonts w:ascii="Calibri" w:eastAsiaTheme="minorEastAsia" w:hAnsi="Calibri" w:cs="Calibri"/>
          <w:lang w:eastAsia="en-US"/>
        </w:rPr>
      </w:pPr>
      <w:r w:rsidRPr="006C2839">
        <w:rPr>
          <w:rFonts w:ascii="Calibri" w:eastAsiaTheme="minorEastAsia" w:hAnsi="Calibri" w:cs="Calibri"/>
          <w:color w:val="265F65" w:themeColor="accent2" w:themeShade="80"/>
          <w:lang w:eastAsia="en-US"/>
        </w:rPr>
        <w:t xml:space="preserve">Mail : </w:t>
      </w:r>
      <w:r w:rsidR="006C2839" w:rsidRPr="006C2839">
        <w:rPr>
          <w:rFonts w:ascii="Calibri" w:eastAsiaTheme="minorEastAsia" w:hAnsi="Calibri" w:cs="Calibri"/>
          <w:color w:val="265F65" w:themeColor="accent2" w:themeShade="80"/>
          <w:lang w:eastAsia="en-US"/>
        </w:rPr>
        <w:tab/>
      </w:r>
      <w:r w:rsidR="006C2839" w:rsidRPr="006C2839">
        <w:rPr>
          <w:rFonts w:ascii="Calibri" w:eastAsiaTheme="minorEastAsia" w:hAnsi="Calibri" w:cs="Calibri"/>
          <w:color w:val="265F65" w:themeColor="accent2" w:themeShade="80"/>
          <w:lang w:eastAsia="en-US"/>
        </w:rPr>
        <w:tab/>
        <w:t>____________________</w:t>
      </w:r>
    </w:p>
    <w:sectPr w:rsidR="009C2FB1" w:rsidRPr="006248C6" w:rsidSect="00367F8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34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AE971" w14:textId="77777777" w:rsidR="00507A09" w:rsidRDefault="00507A09">
      <w:r>
        <w:separator/>
      </w:r>
    </w:p>
    <w:p w14:paraId="25BA87E4" w14:textId="77777777" w:rsidR="00507A09" w:rsidRDefault="00507A09"/>
  </w:endnote>
  <w:endnote w:type="continuationSeparator" w:id="0">
    <w:p w14:paraId="02E3B0F4" w14:textId="77777777" w:rsidR="00507A09" w:rsidRDefault="00507A09">
      <w:r>
        <w:continuationSeparator/>
      </w:r>
    </w:p>
    <w:p w14:paraId="74083769" w14:textId="77777777" w:rsidR="00507A09" w:rsidRDefault="00507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RYCH+Dax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32D0F" w14:textId="55BB2435" w:rsidR="00367F83" w:rsidRPr="00367F83" w:rsidRDefault="00367F83" w:rsidP="00367F83">
    <w:pPr>
      <w:pStyle w:val="En-tte"/>
      <w:jc w:val="center"/>
      <w:rPr>
        <w:rFonts w:asciiTheme="majorHAnsi" w:hAnsiTheme="majorHAnsi" w:cs="Calibri"/>
        <w:color w:val="265F65" w:themeColor="accent2" w:themeShade="80"/>
        <w:sz w:val="22"/>
        <w:szCs w:val="2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  <w14:props3d w14:extrusionH="114300" w14:contourW="12700" w14:prstMaterial="warmMatte">
          <w14:bevelB w14:w="38100" w14:h="38100" w14:prst="angle"/>
          <w14:extrusionClr>
            <w14:srgbClr w14:val="FF0000"/>
          </w14:extrusionClr>
          <w14:contourClr>
            <w14:srgbClr w14:val="0F56A5"/>
          </w14:contourClr>
        </w14:props3d>
      </w:rPr>
    </w:pPr>
    <w:r w:rsidRPr="00367F83">
      <w:rPr>
        <w:rFonts w:asciiTheme="majorHAnsi" w:hAnsiTheme="majorHAnsi" w:cs="Calibri"/>
        <w:color w:val="265F65" w:themeColor="accent2" w:themeShade="80"/>
        <w:sz w:val="22"/>
        <w:szCs w:val="22"/>
      </w:rPr>
      <w:t>60 Rue des Ravennes 59910 BONDUES</w:t>
    </w:r>
  </w:p>
  <w:p w14:paraId="5E648F22" w14:textId="647E4365" w:rsidR="00367F83" w:rsidRDefault="00F10E2D" w:rsidP="00367F83">
    <w:pPr>
      <w:pStyle w:val="En-tte"/>
      <w:jc w:val="center"/>
      <w:rPr>
        <w:rFonts w:asciiTheme="majorHAnsi" w:hAnsiTheme="majorHAnsi" w:cs="Calibri"/>
        <w:color w:val="265F65" w:themeColor="accent2" w:themeShade="80"/>
        <w:sz w:val="22"/>
        <w:szCs w:val="22"/>
      </w:rPr>
    </w:pPr>
    <w:r w:rsidRPr="00367F83">
      <w:rPr>
        <w:rFonts w:asciiTheme="majorHAnsi" w:hAnsiTheme="majorHAnsi" w:cs="Calibri"/>
        <w:color w:val="265F65" w:themeColor="accent2" w:themeShade="80"/>
        <w:sz w:val="22"/>
        <w:szCs w:val="22"/>
      </w:rPr>
      <w:sym w:font="Wingdings" w:char="F029"/>
    </w:r>
    <w:r w:rsidRPr="00367F83">
      <w:rPr>
        <w:rFonts w:asciiTheme="majorHAnsi" w:hAnsiTheme="majorHAnsi" w:cs="Calibri"/>
        <w:color w:val="265F65" w:themeColor="accent2" w:themeShade="80"/>
        <w:sz w:val="22"/>
        <w:szCs w:val="22"/>
      </w:rPr>
      <w:t xml:space="preserve"> 03 20 03 65 84</w:t>
    </w:r>
    <w:r>
      <w:rPr>
        <w:rFonts w:asciiTheme="majorHAnsi" w:hAnsiTheme="majorHAnsi" w:cs="Calibri"/>
        <w:color w:val="265F65" w:themeColor="accent2" w:themeShade="80"/>
        <w:sz w:val="22"/>
        <w:szCs w:val="22"/>
      </w:rPr>
      <w:t xml:space="preserve">     </w:t>
    </w:r>
    <w:r w:rsidR="00367F83" w:rsidRPr="00367F83">
      <w:rPr>
        <w:rFonts w:asciiTheme="majorHAnsi" w:hAnsiTheme="majorHAnsi" w:cs="Calibri"/>
        <w:color w:val="265F65" w:themeColor="accent2" w:themeShade="80"/>
        <w:sz w:val="22"/>
        <w:szCs w:val="22"/>
      </w:rPr>
      <w:sym w:font="Wingdings" w:char="F079"/>
    </w:r>
    <w:r w:rsidR="00367F83" w:rsidRPr="00367F83">
      <w:rPr>
        <w:rFonts w:asciiTheme="majorHAnsi" w:hAnsiTheme="majorHAnsi" w:cs="Calibri"/>
        <w:color w:val="265F65" w:themeColor="accent2" w:themeShade="80"/>
        <w:sz w:val="22"/>
        <w:szCs w:val="22"/>
      </w:rPr>
      <w:t xml:space="preserve"> </w:t>
    </w:r>
    <w:hyperlink r:id="rId1" w:history="1">
      <w:r w:rsidR="00367F83" w:rsidRPr="00F10E2D">
        <w:rPr>
          <w:rStyle w:val="Lienhypertexte"/>
          <w:rFonts w:asciiTheme="majorHAnsi" w:hAnsiTheme="majorHAnsi" w:cs="Calibri"/>
          <w:color w:val="265F65" w:themeColor="accent2" w:themeShade="80"/>
          <w:szCs w:val="22"/>
          <w:u w:val="none"/>
        </w:rPr>
        <w:t>liguehdfsa@orange.fr</w:t>
      </w:r>
    </w:hyperlink>
    <w:r w:rsidR="00367F83">
      <w:rPr>
        <w:rStyle w:val="Lienhypertexte"/>
        <w:rFonts w:asciiTheme="majorHAnsi" w:hAnsiTheme="majorHAnsi" w:cs="Calibri"/>
        <w:color w:val="265F65" w:themeColor="accent2" w:themeShade="80"/>
        <w:szCs w:val="22"/>
        <w:u w:val="none"/>
      </w:rPr>
      <w:t xml:space="preserve">     </w:t>
    </w:r>
    <w:r w:rsidR="00367F83" w:rsidRPr="00367F83">
      <w:rPr>
        <w:rFonts w:asciiTheme="majorHAnsi" w:hAnsiTheme="majorHAnsi" w:cs="Calibri"/>
        <w:color w:val="265F65" w:themeColor="accent2" w:themeShade="80"/>
        <w:sz w:val="22"/>
        <w:szCs w:val="22"/>
      </w:rPr>
      <w:t xml:space="preserve">Site : </w:t>
    </w:r>
    <w:hyperlink r:id="rId2" w:history="1">
      <w:r w:rsidR="00367F83" w:rsidRPr="00367F83">
        <w:rPr>
          <w:rFonts w:asciiTheme="majorHAnsi" w:hAnsiTheme="majorHAnsi" w:cs="Calibri"/>
          <w:color w:val="265F65" w:themeColor="accent2" w:themeShade="80"/>
          <w:sz w:val="22"/>
          <w:szCs w:val="22"/>
        </w:rPr>
        <w:t>https://www.sportadapte-hautsdefrance.org</w:t>
      </w:r>
    </w:hyperlink>
  </w:p>
  <w:p w14:paraId="5E947530" w14:textId="77777777" w:rsidR="007761E3" w:rsidRPr="007761E3" w:rsidRDefault="007761E3" w:rsidP="00367F83">
    <w:pPr>
      <w:pStyle w:val="En-tte"/>
      <w:jc w:val="center"/>
      <w:rPr>
        <w:rFonts w:asciiTheme="majorHAnsi" w:hAnsiTheme="majorHAnsi" w:cs="Calibri"/>
        <w:color w:val="265F65" w:themeColor="accent2" w:themeShade="80"/>
        <w:sz w:val="6"/>
        <w:szCs w:val="6"/>
      </w:rPr>
    </w:pPr>
  </w:p>
  <w:p w14:paraId="21A0CF39" w14:textId="2446DA70" w:rsidR="00BB24B8" w:rsidRPr="007761E3" w:rsidRDefault="007761E3" w:rsidP="007761E3">
    <w:pPr>
      <w:pStyle w:val="En-tte"/>
      <w:jc w:val="center"/>
      <w:rPr>
        <w:rFonts w:ascii="Arial" w:hAnsi="Arial" w:cs="Arial"/>
        <w:b/>
        <w:bCs/>
        <w:color w:val="265F65" w:themeColor="accent2" w:themeShade="80"/>
        <w:sz w:val="18"/>
        <w:szCs w:val="18"/>
      </w:rPr>
    </w:pPr>
    <w:r w:rsidRPr="007761E3">
      <w:rPr>
        <w:rFonts w:ascii="Arial" w:hAnsi="Arial" w:cs="Arial"/>
        <w:b/>
        <w:bCs/>
        <w:color w:val="265F65" w:themeColor="accent2" w:themeShade="80"/>
        <w:sz w:val="18"/>
        <w:szCs w:val="18"/>
      </w:rPr>
      <w:t>N° SIRET 33931807300048 Code APE 9312Z</w:t>
    </w:r>
  </w:p>
  <w:p w14:paraId="28853CC7" w14:textId="16E59CC5" w:rsidR="006B093C" w:rsidRPr="00BB24B8" w:rsidRDefault="006B093C" w:rsidP="00BB24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8B96D" w14:textId="77777777" w:rsidR="00752FC4" w:rsidRDefault="00752FC4" w:rsidP="00752FC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954F0" w14:textId="77777777" w:rsidR="00507A09" w:rsidRDefault="00507A09">
      <w:bookmarkStart w:id="0" w:name="_Hlk72158986"/>
      <w:bookmarkEnd w:id="0"/>
      <w:r>
        <w:separator/>
      </w:r>
    </w:p>
    <w:p w14:paraId="2E4C2779" w14:textId="77777777" w:rsidR="00507A09" w:rsidRDefault="00507A09"/>
  </w:footnote>
  <w:footnote w:type="continuationSeparator" w:id="0">
    <w:p w14:paraId="3686FCD9" w14:textId="77777777" w:rsidR="00507A09" w:rsidRDefault="00507A09">
      <w:r>
        <w:continuationSeparator/>
      </w:r>
    </w:p>
    <w:p w14:paraId="739EE174" w14:textId="77777777" w:rsidR="00507A09" w:rsidRDefault="00507A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51FE" w14:textId="6C09A408" w:rsidR="00C532C7" w:rsidRPr="00C97792" w:rsidRDefault="00A95744" w:rsidP="00384FB9">
    <w:pPr>
      <w:pStyle w:val="En-tte"/>
      <w:ind w:left="-142"/>
      <w:rPr>
        <w:b/>
        <w:color w:val="0070C0"/>
        <w14:textOutline w14:w="12700" w14:cap="flat" w14:cmpd="sng" w14:algn="ctr">
          <w14:solidFill>
            <w14:schemeClr w14:val="accent1">
              <w14:lumMod w14:val="25000"/>
              <w14:lumOff w14:val="75000"/>
            </w14:schemeClr>
          </w14:solidFill>
          <w14:prstDash w14:val="solid"/>
          <w14:round/>
        </w14:textOutline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3F9929" wp14:editId="3DC6700B">
              <wp:simplePos x="0" y="0"/>
              <wp:positionH relativeFrom="column">
                <wp:posOffset>1323975</wp:posOffset>
              </wp:positionH>
              <wp:positionV relativeFrom="paragraph">
                <wp:posOffset>12700</wp:posOffset>
              </wp:positionV>
              <wp:extent cx="5295900" cy="361950"/>
              <wp:effectExtent l="0" t="0" r="0" b="0"/>
              <wp:wrapNone/>
              <wp:docPr id="209016563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5900" cy="3619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62EA9B" w14:textId="581844BD" w:rsidR="00A95744" w:rsidRPr="00A124B4" w:rsidRDefault="00A95744">
                          <w:pPr>
                            <w:rPr>
                              <w:b/>
                              <w:bCs/>
                              <w:color w:val="1C6194" w:themeColor="accent6" w:themeShade="BF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124B4">
                            <w:rPr>
                              <w:rFonts w:ascii="Footlight MT Light" w:hAnsi="Footlight MT Light"/>
                              <w:b/>
                              <w:bCs/>
                              <w:noProof/>
                              <w:color w:val="1C6194" w:themeColor="accent6" w:themeShade="BF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LIGUE SPORT ADAPTÉ DES HAUTS-DE-FRANCE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F992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104.25pt;margin-top:1pt;width:417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" fillcolor="white [3201]" stroked="f" strokeweight=".5pt">
              <v:fill opacity="0"/>
              <v:textbox>
                <w:txbxContent>
                  <w:p w14:paraId="1962EA9B" w14:textId="581844BD" w:rsidR="00A95744" w:rsidRPr="00A124B4" w:rsidRDefault="00A95744">
                    <w:pPr>
                      <w:rPr>
                        <w:b/>
                        <w:bCs/>
                        <w:color w:val="1C6194" w:themeColor="accent6" w:themeShade="BF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A124B4">
                      <w:rPr>
                        <w:rFonts w:ascii="Footlight MT Light" w:hAnsi="Footlight MT Light"/>
                        <w:b/>
                        <w:bCs/>
                        <w:noProof/>
                        <w:color w:val="1C6194" w:themeColor="accent6" w:themeShade="BF"/>
                        <w:sz w:val="40"/>
                        <w:szCs w:val="4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LIGUE SPORT ADAPTÉ DES HAUTS-DE-FRANCE</w:t>
                    </w:r>
                  </w:p>
                </w:txbxContent>
              </v:textbox>
            </v:shape>
          </w:pict>
        </mc:Fallback>
      </mc:AlternateContent>
    </w:r>
    <w:r w:rsidR="00E92027">
      <w:rPr>
        <w:noProof/>
      </w:rPr>
      <w:drawing>
        <wp:inline distT="0" distB="0" distL="0" distR="0" wp14:anchorId="39CC9268" wp14:editId="2F9BABF0">
          <wp:extent cx="1409700" cy="493429"/>
          <wp:effectExtent l="0" t="0" r="0" b="1905"/>
          <wp:docPr id="1002294261" name="Image 1" descr="Une image contenant texte, Police, Graphiqu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292993" name="Image 1" descr="Une image contenant texte, Police, Graphique, clipart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754" cy="496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BEBB7" w14:textId="77777777" w:rsidR="009468D3" w:rsidRDefault="00CB0809">
    <w:pPr>
      <w:pStyle w:val="En-tte"/>
    </w:pPr>
    <w:r>
      <w:rPr>
        <w:noProof/>
        <w:lang w:bidi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9B43CFE" wp14:editId="329496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e 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orme libre 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orme libre : Forme 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e libre : Form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orme libre : Form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orme libre : Forme 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orme libre 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orme libre : Forme 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orme libre 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0BFF3DE" id="Groupe 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">
              <v:shape id="Forme libre 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58b6c0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orme libre : Forme 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84acb6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orme libre : Form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75bda7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orme libre : Form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58b6c0 [3205]" stroked="f">
                <v:path arrowok="t" o:connecttype="custom" o:connectlocs="1070039,0;1070039,950237;0,950237" o:connectangles="0,0,0"/>
              </v:shape>
              <v:shape id="Forme libre : Forme 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75bda7 [3206]" stroked="f">
                <v:path arrowok="t" o:connecttype="custom" o:connectlocs="1991837,0;1991837,238843;1991837,829191;925407,1776225;0,1776225" o:connectangles="0,0,0,0,0"/>
              </v:shape>
              <v:shape id="Forme libre 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7a8c8e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orme libre : Forme 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683c6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orme libre 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3494ba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613AF"/>
    <w:multiLevelType w:val="hybridMultilevel"/>
    <w:tmpl w:val="925C39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664E0"/>
    <w:multiLevelType w:val="hybridMultilevel"/>
    <w:tmpl w:val="D86AF1AC"/>
    <w:lvl w:ilvl="0" w:tplc="E5CEC1A8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07567D"/>
    <w:multiLevelType w:val="multilevel"/>
    <w:tmpl w:val="6ACA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240011"/>
    <w:multiLevelType w:val="hybridMultilevel"/>
    <w:tmpl w:val="EDBCD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E6EC5"/>
    <w:multiLevelType w:val="hybridMultilevel"/>
    <w:tmpl w:val="943666E0"/>
    <w:lvl w:ilvl="0" w:tplc="99E8D4EA">
      <w:start w:val="10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b w:val="0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A5699"/>
    <w:multiLevelType w:val="hybridMultilevel"/>
    <w:tmpl w:val="C8F261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8057D"/>
    <w:multiLevelType w:val="hybridMultilevel"/>
    <w:tmpl w:val="8DF685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081"/>
    <w:multiLevelType w:val="hybridMultilevel"/>
    <w:tmpl w:val="F5C642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35C89"/>
    <w:multiLevelType w:val="hybridMultilevel"/>
    <w:tmpl w:val="FE62A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7436C"/>
    <w:multiLevelType w:val="hybridMultilevel"/>
    <w:tmpl w:val="29E81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17863"/>
    <w:multiLevelType w:val="hybridMultilevel"/>
    <w:tmpl w:val="308E1480"/>
    <w:lvl w:ilvl="0" w:tplc="9606E6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45816"/>
    <w:multiLevelType w:val="hybridMultilevel"/>
    <w:tmpl w:val="727EB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43988"/>
    <w:multiLevelType w:val="hybridMultilevel"/>
    <w:tmpl w:val="A456F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46BD6"/>
    <w:multiLevelType w:val="hybridMultilevel"/>
    <w:tmpl w:val="3864D4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20D6E"/>
    <w:multiLevelType w:val="hybridMultilevel"/>
    <w:tmpl w:val="DDF22E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55410"/>
    <w:multiLevelType w:val="hybridMultilevel"/>
    <w:tmpl w:val="582E5F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13DA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E4B6337"/>
    <w:multiLevelType w:val="hybridMultilevel"/>
    <w:tmpl w:val="36024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301D6"/>
    <w:multiLevelType w:val="hybridMultilevel"/>
    <w:tmpl w:val="5C92D0D6"/>
    <w:lvl w:ilvl="0" w:tplc="040C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9" w15:restartNumberingAfterBreak="0">
    <w:nsid w:val="549E74A6"/>
    <w:multiLevelType w:val="hybridMultilevel"/>
    <w:tmpl w:val="C1905BC4"/>
    <w:lvl w:ilvl="0" w:tplc="118EDE4C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A5E74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65D6FA1"/>
    <w:multiLevelType w:val="hybridMultilevel"/>
    <w:tmpl w:val="0A8606D8"/>
    <w:lvl w:ilvl="0" w:tplc="868629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14502"/>
    <w:multiLevelType w:val="hybridMultilevel"/>
    <w:tmpl w:val="3F0C15C8"/>
    <w:lvl w:ilvl="0" w:tplc="ECC6021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2922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8FB0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E2F8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A88F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2B25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2AE46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8E9B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04EA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D958C7"/>
    <w:multiLevelType w:val="hybridMultilevel"/>
    <w:tmpl w:val="A21CA3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914A24"/>
    <w:multiLevelType w:val="hybridMultilevel"/>
    <w:tmpl w:val="C2F8403E"/>
    <w:lvl w:ilvl="0" w:tplc="9C2A62E8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F7786C4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b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77C92"/>
    <w:multiLevelType w:val="hybridMultilevel"/>
    <w:tmpl w:val="902C6B96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BBC2FA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9759875">
    <w:abstractNumId w:val="9"/>
  </w:num>
  <w:num w:numId="2" w16cid:durableId="1138185708">
    <w:abstractNumId w:val="7"/>
  </w:num>
  <w:num w:numId="3" w16cid:durableId="1800218171">
    <w:abstractNumId w:val="6"/>
  </w:num>
  <w:num w:numId="4" w16cid:durableId="253511775">
    <w:abstractNumId w:val="5"/>
  </w:num>
  <w:num w:numId="5" w16cid:durableId="552737189">
    <w:abstractNumId w:val="4"/>
  </w:num>
  <w:num w:numId="6" w16cid:durableId="681858489">
    <w:abstractNumId w:val="8"/>
  </w:num>
  <w:num w:numId="7" w16cid:durableId="1748383829">
    <w:abstractNumId w:val="3"/>
  </w:num>
  <w:num w:numId="8" w16cid:durableId="673340156">
    <w:abstractNumId w:val="2"/>
  </w:num>
  <w:num w:numId="9" w16cid:durableId="761028218">
    <w:abstractNumId w:val="1"/>
  </w:num>
  <w:num w:numId="10" w16cid:durableId="716663691">
    <w:abstractNumId w:val="0"/>
  </w:num>
  <w:num w:numId="11" w16cid:durableId="56369008">
    <w:abstractNumId w:val="26"/>
  </w:num>
  <w:num w:numId="12" w16cid:durableId="250895589">
    <w:abstractNumId w:val="36"/>
  </w:num>
  <w:num w:numId="13" w16cid:durableId="1837576005">
    <w:abstractNumId w:val="30"/>
  </w:num>
  <w:num w:numId="14" w16cid:durableId="1098985006">
    <w:abstractNumId w:val="29"/>
  </w:num>
  <w:num w:numId="15" w16cid:durableId="93476408">
    <w:abstractNumId w:val="34"/>
  </w:num>
  <w:num w:numId="16" w16cid:durableId="51390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1617028">
    <w:abstractNumId w:val="19"/>
  </w:num>
  <w:num w:numId="18" w16cid:durableId="1642885094">
    <w:abstractNumId w:val="11"/>
  </w:num>
  <w:num w:numId="19" w16cid:durableId="1574393239">
    <w:abstractNumId w:val="23"/>
  </w:num>
  <w:num w:numId="20" w16cid:durableId="1249313847">
    <w:abstractNumId w:val="33"/>
  </w:num>
  <w:num w:numId="21" w16cid:durableId="1041903099">
    <w:abstractNumId w:val="21"/>
  </w:num>
  <w:num w:numId="22" w16cid:durableId="1526598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6286739">
    <w:abstractNumId w:val="31"/>
  </w:num>
  <w:num w:numId="24" w16cid:durableId="688215737">
    <w:abstractNumId w:val="20"/>
  </w:num>
  <w:num w:numId="25" w16cid:durableId="348875047">
    <w:abstractNumId w:val="24"/>
  </w:num>
  <w:num w:numId="26" w16cid:durableId="1148865794">
    <w:abstractNumId w:val="17"/>
  </w:num>
  <w:num w:numId="27" w16cid:durableId="1385251095">
    <w:abstractNumId w:val="15"/>
  </w:num>
  <w:num w:numId="28" w16cid:durableId="2076585906">
    <w:abstractNumId w:val="25"/>
  </w:num>
  <w:num w:numId="29" w16cid:durableId="424962358">
    <w:abstractNumId w:val="16"/>
  </w:num>
  <w:num w:numId="30" w16cid:durableId="889877581">
    <w:abstractNumId w:val="27"/>
  </w:num>
  <w:num w:numId="31" w16cid:durableId="1176770193">
    <w:abstractNumId w:val="18"/>
  </w:num>
  <w:num w:numId="32" w16cid:durableId="1071078508">
    <w:abstractNumId w:val="13"/>
  </w:num>
  <w:num w:numId="33" w16cid:durableId="1841040639">
    <w:abstractNumId w:val="22"/>
  </w:num>
  <w:num w:numId="34" w16cid:durableId="688990976">
    <w:abstractNumId w:val="10"/>
  </w:num>
  <w:num w:numId="35" w16cid:durableId="1099136568">
    <w:abstractNumId w:val="35"/>
  </w:num>
  <w:num w:numId="36" w16cid:durableId="2050490860">
    <w:abstractNumId w:val="32"/>
  </w:num>
  <w:num w:numId="37" w16cid:durableId="1803377344">
    <w:abstractNumId w:val="28"/>
  </w:num>
  <w:num w:numId="38" w16cid:durableId="7086050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C7"/>
    <w:rsid w:val="000115CE"/>
    <w:rsid w:val="00014B23"/>
    <w:rsid w:val="00020C00"/>
    <w:rsid w:val="000248C2"/>
    <w:rsid w:val="000256EE"/>
    <w:rsid w:val="00034C55"/>
    <w:rsid w:val="00035AB0"/>
    <w:rsid w:val="0003658D"/>
    <w:rsid w:val="00042DAB"/>
    <w:rsid w:val="00056355"/>
    <w:rsid w:val="00063A84"/>
    <w:rsid w:val="00066FCC"/>
    <w:rsid w:val="000675C9"/>
    <w:rsid w:val="0007472B"/>
    <w:rsid w:val="00076A3A"/>
    <w:rsid w:val="000828F4"/>
    <w:rsid w:val="00097E5C"/>
    <w:rsid w:val="000A5297"/>
    <w:rsid w:val="000A75CF"/>
    <w:rsid w:val="000C05CD"/>
    <w:rsid w:val="000C075C"/>
    <w:rsid w:val="000F186C"/>
    <w:rsid w:val="000F1B5C"/>
    <w:rsid w:val="000F51EC"/>
    <w:rsid w:val="000F7122"/>
    <w:rsid w:val="00101CDA"/>
    <w:rsid w:val="00114A27"/>
    <w:rsid w:val="00117EEB"/>
    <w:rsid w:val="00130F55"/>
    <w:rsid w:val="00132A5B"/>
    <w:rsid w:val="001438D1"/>
    <w:rsid w:val="00154C21"/>
    <w:rsid w:val="00155402"/>
    <w:rsid w:val="001561BD"/>
    <w:rsid w:val="00165116"/>
    <w:rsid w:val="00167414"/>
    <w:rsid w:val="00173D84"/>
    <w:rsid w:val="0018241D"/>
    <w:rsid w:val="0018311C"/>
    <w:rsid w:val="001838F4"/>
    <w:rsid w:val="001975DE"/>
    <w:rsid w:val="001A6CB1"/>
    <w:rsid w:val="001B4EEF"/>
    <w:rsid w:val="001B56CB"/>
    <w:rsid w:val="001B689C"/>
    <w:rsid w:val="001C215F"/>
    <w:rsid w:val="001C44B0"/>
    <w:rsid w:val="001C508E"/>
    <w:rsid w:val="001C6D77"/>
    <w:rsid w:val="001C7298"/>
    <w:rsid w:val="001D05AC"/>
    <w:rsid w:val="001D32EC"/>
    <w:rsid w:val="001D72D0"/>
    <w:rsid w:val="001F3531"/>
    <w:rsid w:val="00200635"/>
    <w:rsid w:val="0020246D"/>
    <w:rsid w:val="002031E2"/>
    <w:rsid w:val="00205F6D"/>
    <w:rsid w:val="00206E02"/>
    <w:rsid w:val="00230AE3"/>
    <w:rsid w:val="00233F8C"/>
    <w:rsid w:val="00236464"/>
    <w:rsid w:val="002532F7"/>
    <w:rsid w:val="0025382B"/>
    <w:rsid w:val="00254E0D"/>
    <w:rsid w:val="002613C7"/>
    <w:rsid w:val="002706AC"/>
    <w:rsid w:val="00271427"/>
    <w:rsid w:val="00282446"/>
    <w:rsid w:val="002853B2"/>
    <w:rsid w:val="002862CA"/>
    <w:rsid w:val="002874B8"/>
    <w:rsid w:val="00287922"/>
    <w:rsid w:val="00290323"/>
    <w:rsid w:val="002A61A4"/>
    <w:rsid w:val="002C7B2E"/>
    <w:rsid w:val="002E1CCC"/>
    <w:rsid w:val="002F02B5"/>
    <w:rsid w:val="00302637"/>
    <w:rsid w:val="00315BBF"/>
    <w:rsid w:val="00324933"/>
    <w:rsid w:val="003330DB"/>
    <w:rsid w:val="0033431A"/>
    <w:rsid w:val="00345913"/>
    <w:rsid w:val="003513BA"/>
    <w:rsid w:val="00351ACC"/>
    <w:rsid w:val="003554AD"/>
    <w:rsid w:val="003610CD"/>
    <w:rsid w:val="00367F83"/>
    <w:rsid w:val="003727D9"/>
    <w:rsid w:val="00374BE0"/>
    <w:rsid w:val="00374C94"/>
    <w:rsid w:val="0038000D"/>
    <w:rsid w:val="0038053E"/>
    <w:rsid w:val="00384FB9"/>
    <w:rsid w:val="00385ACF"/>
    <w:rsid w:val="0039049E"/>
    <w:rsid w:val="003A61ED"/>
    <w:rsid w:val="003C2615"/>
    <w:rsid w:val="003C3826"/>
    <w:rsid w:val="003E74B4"/>
    <w:rsid w:val="00403481"/>
    <w:rsid w:val="00403FBC"/>
    <w:rsid w:val="00422757"/>
    <w:rsid w:val="00427D92"/>
    <w:rsid w:val="00434FC9"/>
    <w:rsid w:val="00436D5B"/>
    <w:rsid w:val="00436E03"/>
    <w:rsid w:val="0044517A"/>
    <w:rsid w:val="00447AF1"/>
    <w:rsid w:val="00451DBB"/>
    <w:rsid w:val="0046743D"/>
    <w:rsid w:val="00475D96"/>
    <w:rsid w:val="00477474"/>
    <w:rsid w:val="00480B7F"/>
    <w:rsid w:val="004836EE"/>
    <w:rsid w:val="00486048"/>
    <w:rsid w:val="004865C3"/>
    <w:rsid w:val="004A1893"/>
    <w:rsid w:val="004B6925"/>
    <w:rsid w:val="004B6FAC"/>
    <w:rsid w:val="004C1504"/>
    <w:rsid w:val="004C4555"/>
    <w:rsid w:val="004C4A44"/>
    <w:rsid w:val="004E3620"/>
    <w:rsid w:val="004F24BE"/>
    <w:rsid w:val="00502651"/>
    <w:rsid w:val="005073D7"/>
    <w:rsid w:val="00507A09"/>
    <w:rsid w:val="00510A41"/>
    <w:rsid w:val="005125BB"/>
    <w:rsid w:val="00514564"/>
    <w:rsid w:val="005264AB"/>
    <w:rsid w:val="005274A9"/>
    <w:rsid w:val="00535830"/>
    <w:rsid w:val="00537CA3"/>
    <w:rsid w:val="00537F9C"/>
    <w:rsid w:val="0055629A"/>
    <w:rsid w:val="0056399F"/>
    <w:rsid w:val="00566601"/>
    <w:rsid w:val="00566AC3"/>
    <w:rsid w:val="00572222"/>
    <w:rsid w:val="00573AB1"/>
    <w:rsid w:val="0057458A"/>
    <w:rsid w:val="005761E6"/>
    <w:rsid w:val="00586145"/>
    <w:rsid w:val="0059139C"/>
    <w:rsid w:val="00592FA7"/>
    <w:rsid w:val="005A03DF"/>
    <w:rsid w:val="005B3E4C"/>
    <w:rsid w:val="005C2EBE"/>
    <w:rsid w:val="005D3DA6"/>
    <w:rsid w:val="005E4448"/>
    <w:rsid w:val="005E76B1"/>
    <w:rsid w:val="0060081E"/>
    <w:rsid w:val="00612002"/>
    <w:rsid w:val="00616566"/>
    <w:rsid w:val="006248C6"/>
    <w:rsid w:val="0064206C"/>
    <w:rsid w:val="00642E91"/>
    <w:rsid w:val="006469AD"/>
    <w:rsid w:val="006472F4"/>
    <w:rsid w:val="00663B90"/>
    <w:rsid w:val="0066702B"/>
    <w:rsid w:val="00675F0B"/>
    <w:rsid w:val="00690861"/>
    <w:rsid w:val="006B093C"/>
    <w:rsid w:val="006C1643"/>
    <w:rsid w:val="006C1854"/>
    <w:rsid w:val="006C2839"/>
    <w:rsid w:val="006D3E77"/>
    <w:rsid w:val="006E0C92"/>
    <w:rsid w:val="006E5479"/>
    <w:rsid w:val="006E71E1"/>
    <w:rsid w:val="006E7CD7"/>
    <w:rsid w:val="006F44C3"/>
    <w:rsid w:val="006F4F0E"/>
    <w:rsid w:val="00702CDD"/>
    <w:rsid w:val="007053EC"/>
    <w:rsid w:val="007222E4"/>
    <w:rsid w:val="0072486F"/>
    <w:rsid w:val="0073072A"/>
    <w:rsid w:val="00736E54"/>
    <w:rsid w:val="00743A2E"/>
    <w:rsid w:val="00744EA9"/>
    <w:rsid w:val="007522F9"/>
    <w:rsid w:val="00752FC4"/>
    <w:rsid w:val="00756D65"/>
    <w:rsid w:val="0075788E"/>
    <w:rsid w:val="00757E9C"/>
    <w:rsid w:val="00760B4C"/>
    <w:rsid w:val="00763A67"/>
    <w:rsid w:val="00766528"/>
    <w:rsid w:val="00770198"/>
    <w:rsid w:val="007761E3"/>
    <w:rsid w:val="00780FC0"/>
    <w:rsid w:val="007A33EE"/>
    <w:rsid w:val="007A67AE"/>
    <w:rsid w:val="007B4C91"/>
    <w:rsid w:val="007C1A7B"/>
    <w:rsid w:val="007D70F7"/>
    <w:rsid w:val="007E45D7"/>
    <w:rsid w:val="007F12EA"/>
    <w:rsid w:val="007F4EF4"/>
    <w:rsid w:val="00804F97"/>
    <w:rsid w:val="00812A22"/>
    <w:rsid w:val="00830C5F"/>
    <w:rsid w:val="00834A33"/>
    <w:rsid w:val="00852895"/>
    <w:rsid w:val="00870564"/>
    <w:rsid w:val="00872A2D"/>
    <w:rsid w:val="008814C3"/>
    <w:rsid w:val="00890D15"/>
    <w:rsid w:val="008919F1"/>
    <w:rsid w:val="00892818"/>
    <w:rsid w:val="008937B8"/>
    <w:rsid w:val="0089391A"/>
    <w:rsid w:val="00896EE1"/>
    <w:rsid w:val="008B0D5B"/>
    <w:rsid w:val="008C1482"/>
    <w:rsid w:val="008C1D94"/>
    <w:rsid w:val="008C2737"/>
    <w:rsid w:val="008C51C0"/>
    <w:rsid w:val="008C5E34"/>
    <w:rsid w:val="008C7275"/>
    <w:rsid w:val="008D0145"/>
    <w:rsid w:val="008D0AA7"/>
    <w:rsid w:val="008D7996"/>
    <w:rsid w:val="008E771C"/>
    <w:rsid w:val="009000F9"/>
    <w:rsid w:val="0090401D"/>
    <w:rsid w:val="00912796"/>
    <w:rsid w:val="00912A0A"/>
    <w:rsid w:val="009278E4"/>
    <w:rsid w:val="00927E8E"/>
    <w:rsid w:val="0093382C"/>
    <w:rsid w:val="0094444D"/>
    <w:rsid w:val="009446B3"/>
    <w:rsid w:val="009468D3"/>
    <w:rsid w:val="00947A68"/>
    <w:rsid w:val="0095173E"/>
    <w:rsid w:val="00961951"/>
    <w:rsid w:val="00964F55"/>
    <w:rsid w:val="0097142B"/>
    <w:rsid w:val="0097165F"/>
    <w:rsid w:val="0097482D"/>
    <w:rsid w:val="00983DA9"/>
    <w:rsid w:val="009A232E"/>
    <w:rsid w:val="009A5A40"/>
    <w:rsid w:val="009A6AC4"/>
    <w:rsid w:val="009B3A5D"/>
    <w:rsid w:val="009C2FB1"/>
    <w:rsid w:val="009D111E"/>
    <w:rsid w:val="009E075D"/>
    <w:rsid w:val="009E2173"/>
    <w:rsid w:val="009E4DEA"/>
    <w:rsid w:val="009F1576"/>
    <w:rsid w:val="009F3A64"/>
    <w:rsid w:val="009F76DE"/>
    <w:rsid w:val="00A00882"/>
    <w:rsid w:val="00A008DC"/>
    <w:rsid w:val="00A07CCA"/>
    <w:rsid w:val="00A10FDF"/>
    <w:rsid w:val="00A124B4"/>
    <w:rsid w:val="00A12AEB"/>
    <w:rsid w:val="00A15574"/>
    <w:rsid w:val="00A17117"/>
    <w:rsid w:val="00A222C1"/>
    <w:rsid w:val="00A25378"/>
    <w:rsid w:val="00A33F8A"/>
    <w:rsid w:val="00A43414"/>
    <w:rsid w:val="00A555C2"/>
    <w:rsid w:val="00A5578C"/>
    <w:rsid w:val="00A56B20"/>
    <w:rsid w:val="00A56C73"/>
    <w:rsid w:val="00A647EB"/>
    <w:rsid w:val="00A763AE"/>
    <w:rsid w:val="00A774BA"/>
    <w:rsid w:val="00A80890"/>
    <w:rsid w:val="00A8377B"/>
    <w:rsid w:val="00A95744"/>
    <w:rsid w:val="00AB60F7"/>
    <w:rsid w:val="00AC1A6E"/>
    <w:rsid w:val="00AE59AE"/>
    <w:rsid w:val="00AF4176"/>
    <w:rsid w:val="00AF5AB3"/>
    <w:rsid w:val="00B00218"/>
    <w:rsid w:val="00B11D49"/>
    <w:rsid w:val="00B123FC"/>
    <w:rsid w:val="00B2597F"/>
    <w:rsid w:val="00B40F1A"/>
    <w:rsid w:val="00B47DE4"/>
    <w:rsid w:val="00B5054C"/>
    <w:rsid w:val="00B63133"/>
    <w:rsid w:val="00B722C6"/>
    <w:rsid w:val="00B74DCA"/>
    <w:rsid w:val="00B802B1"/>
    <w:rsid w:val="00B82D86"/>
    <w:rsid w:val="00B91389"/>
    <w:rsid w:val="00B94767"/>
    <w:rsid w:val="00BB24B8"/>
    <w:rsid w:val="00BB29C8"/>
    <w:rsid w:val="00BB335C"/>
    <w:rsid w:val="00BB5AD4"/>
    <w:rsid w:val="00BC0F0A"/>
    <w:rsid w:val="00BC18AB"/>
    <w:rsid w:val="00BD1896"/>
    <w:rsid w:val="00BD3B1D"/>
    <w:rsid w:val="00BD7AE2"/>
    <w:rsid w:val="00BF3E50"/>
    <w:rsid w:val="00C11980"/>
    <w:rsid w:val="00C20628"/>
    <w:rsid w:val="00C25A9D"/>
    <w:rsid w:val="00C37964"/>
    <w:rsid w:val="00C414ED"/>
    <w:rsid w:val="00C473AF"/>
    <w:rsid w:val="00C50965"/>
    <w:rsid w:val="00C532C7"/>
    <w:rsid w:val="00C60C70"/>
    <w:rsid w:val="00C63F43"/>
    <w:rsid w:val="00C85DA7"/>
    <w:rsid w:val="00C90136"/>
    <w:rsid w:val="00C947C5"/>
    <w:rsid w:val="00C95FEE"/>
    <w:rsid w:val="00C97792"/>
    <w:rsid w:val="00CA664B"/>
    <w:rsid w:val="00CB0809"/>
    <w:rsid w:val="00CC2B7C"/>
    <w:rsid w:val="00CD312D"/>
    <w:rsid w:val="00CD69F5"/>
    <w:rsid w:val="00CE02E3"/>
    <w:rsid w:val="00CE3C6D"/>
    <w:rsid w:val="00CE662D"/>
    <w:rsid w:val="00CE6E25"/>
    <w:rsid w:val="00CF46CA"/>
    <w:rsid w:val="00D04123"/>
    <w:rsid w:val="00D06525"/>
    <w:rsid w:val="00D149F1"/>
    <w:rsid w:val="00D30507"/>
    <w:rsid w:val="00D30956"/>
    <w:rsid w:val="00D315CB"/>
    <w:rsid w:val="00D32F26"/>
    <w:rsid w:val="00D36106"/>
    <w:rsid w:val="00D527A3"/>
    <w:rsid w:val="00D5299F"/>
    <w:rsid w:val="00D62279"/>
    <w:rsid w:val="00D92FA3"/>
    <w:rsid w:val="00DA0BEA"/>
    <w:rsid w:val="00DB0AD7"/>
    <w:rsid w:val="00DC136D"/>
    <w:rsid w:val="00DC26AD"/>
    <w:rsid w:val="00DC7840"/>
    <w:rsid w:val="00DE41BC"/>
    <w:rsid w:val="00DE5FE5"/>
    <w:rsid w:val="00DF3E8A"/>
    <w:rsid w:val="00DF5255"/>
    <w:rsid w:val="00E10E4B"/>
    <w:rsid w:val="00E1158F"/>
    <w:rsid w:val="00E27035"/>
    <w:rsid w:val="00E31FEB"/>
    <w:rsid w:val="00E3298E"/>
    <w:rsid w:val="00E456EE"/>
    <w:rsid w:val="00E46656"/>
    <w:rsid w:val="00E474AA"/>
    <w:rsid w:val="00E540D2"/>
    <w:rsid w:val="00E5646A"/>
    <w:rsid w:val="00E85C91"/>
    <w:rsid w:val="00E87D40"/>
    <w:rsid w:val="00E91683"/>
    <w:rsid w:val="00E92027"/>
    <w:rsid w:val="00E92445"/>
    <w:rsid w:val="00E97E64"/>
    <w:rsid w:val="00EA57C1"/>
    <w:rsid w:val="00EB0B61"/>
    <w:rsid w:val="00EB0EA9"/>
    <w:rsid w:val="00EB3C73"/>
    <w:rsid w:val="00EC242E"/>
    <w:rsid w:val="00ED693B"/>
    <w:rsid w:val="00EE1EFB"/>
    <w:rsid w:val="00EE5D76"/>
    <w:rsid w:val="00EF383A"/>
    <w:rsid w:val="00F10E2D"/>
    <w:rsid w:val="00F115F1"/>
    <w:rsid w:val="00F12F39"/>
    <w:rsid w:val="00F143DF"/>
    <w:rsid w:val="00F27CA6"/>
    <w:rsid w:val="00F34878"/>
    <w:rsid w:val="00F554CD"/>
    <w:rsid w:val="00F63828"/>
    <w:rsid w:val="00F65933"/>
    <w:rsid w:val="00F71D73"/>
    <w:rsid w:val="00F763B1"/>
    <w:rsid w:val="00F76787"/>
    <w:rsid w:val="00F76BE7"/>
    <w:rsid w:val="00F97C91"/>
    <w:rsid w:val="00FA402E"/>
    <w:rsid w:val="00FB1C62"/>
    <w:rsid w:val="00FB49C2"/>
    <w:rsid w:val="00FB61E9"/>
    <w:rsid w:val="00FC0A45"/>
    <w:rsid w:val="00FC1F67"/>
    <w:rsid w:val="00FD70D9"/>
    <w:rsid w:val="00FF0584"/>
    <w:rsid w:val="00FF6D53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1E021"/>
  <w15:chartTrackingRefBased/>
  <w15:docId w15:val="{6E44074A-91BF-4338-9956-FA3EE748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92733" w:themeColor="text2" w:themeShade="BF"/>
        <w:sz w:val="22"/>
        <w:szCs w:val="22"/>
        <w:lang w:val="fr-F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D86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rsid w:val="007F12EA"/>
    <w:pPr>
      <w:keepNext/>
      <w:keepLines/>
      <w:spacing w:before="480"/>
      <w:outlineLvl w:val="0"/>
    </w:pPr>
    <w:rPr>
      <w:rFonts w:eastAsiaTheme="majorEastAsia"/>
      <w:b/>
      <w:bCs/>
      <w:color w:val="265F65" w:themeColor="accent2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rsid w:val="007F12EA"/>
    <w:pPr>
      <w:keepNext/>
      <w:keepLines/>
      <w:spacing w:before="200"/>
      <w:outlineLvl w:val="1"/>
    </w:pPr>
    <w:rPr>
      <w:rFonts w:eastAsiaTheme="majorEastAsia"/>
      <w:b/>
      <w:bCs/>
      <w:color w:val="262626" w:themeColor="text1" w:themeTint="D9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12EA"/>
    <w:pPr>
      <w:keepNext/>
      <w:keepLines/>
      <w:spacing w:before="40"/>
      <w:outlineLvl w:val="2"/>
    </w:pPr>
    <w:rPr>
      <w:rFonts w:eastAsiaTheme="majorEastAsia"/>
      <w:color w:val="1A495C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12EA"/>
    <w:pPr>
      <w:keepNext/>
      <w:keepLines/>
      <w:spacing w:before="40"/>
      <w:outlineLvl w:val="3"/>
    </w:pPr>
    <w:rPr>
      <w:rFonts w:eastAsiaTheme="majorEastAsia"/>
      <w:i/>
      <w:iCs/>
      <w:color w:val="276E8B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12EA"/>
    <w:pPr>
      <w:keepNext/>
      <w:keepLines/>
      <w:spacing w:before="40"/>
      <w:outlineLvl w:val="4"/>
    </w:pPr>
    <w:rPr>
      <w:rFonts w:eastAsiaTheme="majorEastAsia"/>
      <w:color w:val="276E8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12EA"/>
    <w:pPr>
      <w:keepNext/>
      <w:keepLines/>
      <w:spacing w:before="40"/>
      <w:outlineLvl w:val="5"/>
    </w:pPr>
    <w:rPr>
      <w:rFonts w:eastAsiaTheme="majorEastAsia"/>
      <w:color w:val="1A495C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12EA"/>
    <w:pPr>
      <w:keepNext/>
      <w:keepLines/>
      <w:spacing w:before="40"/>
      <w:outlineLvl w:val="6"/>
    </w:pPr>
    <w:rPr>
      <w:rFonts w:eastAsiaTheme="majorEastAsia"/>
      <w:i/>
      <w:iCs/>
      <w:color w:val="1A495C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12EA"/>
    <w:pPr>
      <w:keepNext/>
      <w:keepLines/>
      <w:spacing w:before="40"/>
      <w:outlineLvl w:val="7"/>
    </w:pPr>
    <w:rPr>
      <w:rFonts w:eastAsiaTheme="majorEastAsia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12EA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F12EA"/>
  </w:style>
  <w:style w:type="character" w:customStyle="1" w:styleId="En-tteCar">
    <w:name w:val="En-tête Car"/>
    <w:basedOn w:val="Policepardfaut"/>
    <w:link w:val="En-tte"/>
    <w:uiPriority w:val="99"/>
    <w:rsid w:val="007F12EA"/>
    <w:rPr>
      <w:rFonts w:ascii="Arial" w:hAnsi="Arial" w:cs="Arial"/>
      <w:color w:val="auto"/>
    </w:rPr>
  </w:style>
  <w:style w:type="paragraph" w:styleId="Pieddepage">
    <w:name w:val="footer"/>
    <w:basedOn w:val="Normal"/>
    <w:link w:val="PieddepageCar"/>
    <w:uiPriority w:val="99"/>
    <w:rsid w:val="007F12EA"/>
    <w:pPr>
      <w:ind w:left="-720" w:right="-720"/>
      <w:jc w:val="center"/>
    </w:pPr>
    <w:rPr>
      <w:color w:val="265F65" w:themeColor="accent2" w:themeShade="80"/>
    </w:rPr>
  </w:style>
  <w:style w:type="character" w:customStyle="1" w:styleId="PieddepageCar">
    <w:name w:val="Pied de page Car"/>
    <w:basedOn w:val="Policepardfaut"/>
    <w:link w:val="Pieddepage"/>
    <w:uiPriority w:val="99"/>
    <w:rsid w:val="007F12EA"/>
    <w:rPr>
      <w:rFonts w:ascii="Arial" w:hAnsi="Arial" w:cs="Arial"/>
      <w:color w:val="265F65" w:themeColor="accent2" w:themeShade="80"/>
    </w:rPr>
  </w:style>
  <w:style w:type="character" w:styleId="Textedelespacerserv">
    <w:name w:val="Placeholder Text"/>
    <w:basedOn w:val="Policepardfaut"/>
    <w:uiPriority w:val="99"/>
    <w:semiHidden/>
    <w:rsid w:val="007F12EA"/>
    <w:rPr>
      <w:rFonts w:ascii="Arial" w:hAnsi="Arial" w:cs="Arial"/>
      <w:color w:val="578793" w:themeColor="accent5" w:themeShade="BF"/>
      <w:sz w:val="22"/>
    </w:rPr>
  </w:style>
  <w:style w:type="paragraph" w:customStyle="1" w:styleId="Coordonnes">
    <w:name w:val="Coordonnées"/>
    <w:basedOn w:val="Normal"/>
    <w:uiPriority w:val="3"/>
    <w:qFormat/>
    <w:rsid w:val="007F12EA"/>
    <w:pPr>
      <w:jc w:val="right"/>
    </w:pPr>
    <w:rPr>
      <w:sz w:val="20"/>
      <w:szCs w:val="18"/>
    </w:rPr>
  </w:style>
  <w:style w:type="paragraph" w:styleId="Date">
    <w:name w:val="Date"/>
    <w:basedOn w:val="Normal"/>
    <w:next w:val="Salutations"/>
    <w:link w:val="DateCar"/>
    <w:uiPriority w:val="4"/>
    <w:unhideWhenUsed/>
    <w:qFormat/>
    <w:rsid w:val="007F12EA"/>
    <w:pPr>
      <w:spacing w:before="960" w:after="960"/>
    </w:pPr>
  </w:style>
  <w:style w:type="character" w:customStyle="1" w:styleId="DateCar">
    <w:name w:val="Date Car"/>
    <w:basedOn w:val="Policepardfaut"/>
    <w:link w:val="Date"/>
    <w:uiPriority w:val="4"/>
    <w:rsid w:val="007F12EA"/>
    <w:rPr>
      <w:rFonts w:ascii="Arial" w:hAnsi="Arial" w:cs="Arial"/>
      <w:color w:val="auto"/>
    </w:rPr>
  </w:style>
  <w:style w:type="paragraph" w:styleId="Formuledepolitesse">
    <w:name w:val="Closing"/>
    <w:basedOn w:val="Normal"/>
    <w:next w:val="Signature"/>
    <w:link w:val="FormuledepolitesseCar"/>
    <w:uiPriority w:val="6"/>
    <w:unhideWhenUsed/>
    <w:qFormat/>
    <w:rsid w:val="007F12EA"/>
    <w:pPr>
      <w:spacing w:after="960"/>
    </w:pPr>
  </w:style>
  <w:style w:type="character" w:customStyle="1" w:styleId="FormuledepolitesseCar">
    <w:name w:val="Formule de politesse Car"/>
    <w:basedOn w:val="Policepardfaut"/>
    <w:link w:val="Formuledepolitesse"/>
    <w:uiPriority w:val="6"/>
    <w:rsid w:val="007F12EA"/>
    <w:rPr>
      <w:rFonts w:ascii="Arial" w:hAnsi="Arial" w:cs="Arial"/>
      <w:color w:val="auto"/>
    </w:rPr>
  </w:style>
  <w:style w:type="character" w:customStyle="1" w:styleId="Titre1Car">
    <w:name w:val="Titre 1 Car"/>
    <w:basedOn w:val="Policepardfaut"/>
    <w:link w:val="Titre1"/>
    <w:uiPriority w:val="9"/>
    <w:semiHidden/>
    <w:rsid w:val="007F12EA"/>
    <w:rPr>
      <w:rFonts w:ascii="Arial" w:eastAsiaTheme="majorEastAsia" w:hAnsi="Arial" w:cs="Arial"/>
      <w:b/>
      <w:bCs/>
      <w:color w:val="265F65" w:themeColor="accent2" w:themeShade="8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F12EA"/>
    <w:rPr>
      <w:rFonts w:ascii="Arial" w:eastAsiaTheme="majorEastAsia" w:hAnsi="Arial" w:cs="Arial"/>
      <w:b/>
      <w:bCs/>
      <w:color w:val="262626" w:themeColor="text1" w:themeTint="D9"/>
      <w:sz w:val="26"/>
      <w:szCs w:val="26"/>
    </w:rPr>
  </w:style>
  <w:style w:type="table" w:styleId="Grilledutableau">
    <w:name w:val="Table Grid"/>
    <w:basedOn w:val="TableauNormal"/>
    <w:uiPriority w:val="59"/>
    <w:rsid w:val="007F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12EA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2EA"/>
    <w:rPr>
      <w:rFonts w:ascii="Segoe UI" w:hAnsi="Segoe UI" w:cs="Segoe UI"/>
      <w:color w:val="auto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7F12EA"/>
  </w:style>
  <w:style w:type="paragraph" w:styleId="Normalcentr">
    <w:name w:val="Block Text"/>
    <w:basedOn w:val="Normal"/>
    <w:uiPriority w:val="99"/>
    <w:semiHidden/>
    <w:unhideWhenUsed/>
    <w:rsid w:val="007F12EA"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276E8B" w:themeColor="accent1" w:themeShade="BF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F12E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F12EA"/>
    <w:rPr>
      <w:rFonts w:ascii="Arial" w:hAnsi="Arial" w:cs="Arial"/>
      <w:color w:val="auto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F12EA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F12EA"/>
    <w:rPr>
      <w:rFonts w:ascii="Arial" w:hAnsi="Arial" w:cs="Arial"/>
      <w:color w:val="auto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F12EA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F12EA"/>
    <w:rPr>
      <w:rFonts w:ascii="Arial" w:hAnsi="Arial" w:cs="Arial"/>
      <w:color w:val="auto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F12EA"/>
    <w:pPr>
      <w:spacing w:after="3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7F12EA"/>
    <w:rPr>
      <w:rFonts w:ascii="Arial" w:hAnsi="Arial" w:cs="Arial"/>
      <w:color w:val="auto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F12EA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F12EA"/>
    <w:rPr>
      <w:rFonts w:ascii="Arial" w:hAnsi="Arial" w:cs="Arial"/>
      <w:color w:val="auto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F12EA"/>
    <w:pPr>
      <w:spacing w:after="3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F12EA"/>
    <w:rPr>
      <w:rFonts w:ascii="Arial" w:hAnsi="Arial" w:cs="Arial"/>
      <w:color w:val="auto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F12EA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F12EA"/>
    <w:rPr>
      <w:rFonts w:ascii="Arial" w:hAnsi="Arial" w:cs="Arial"/>
      <w:color w:val="auto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F12EA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F12EA"/>
    <w:rPr>
      <w:rFonts w:ascii="Arial" w:hAnsi="Arial" w:cs="Arial"/>
      <w:color w:val="auto"/>
      <w:szCs w:val="16"/>
    </w:rPr>
  </w:style>
  <w:style w:type="character" w:styleId="Titredulivre">
    <w:name w:val="Book Title"/>
    <w:basedOn w:val="Policepardfaut"/>
    <w:uiPriority w:val="33"/>
    <w:semiHidden/>
    <w:qFormat/>
    <w:rsid w:val="007F12EA"/>
    <w:rPr>
      <w:rFonts w:ascii="Arial" w:hAnsi="Arial" w:cs="Arial"/>
      <w:b/>
      <w:bCs/>
      <w:i/>
      <w:iCs/>
      <w:spacing w:val="5"/>
      <w:sz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F12EA"/>
    <w:pPr>
      <w:spacing w:after="200"/>
    </w:pPr>
    <w:rPr>
      <w:i/>
      <w:iCs/>
      <w:color w:val="373545" w:themeColor="text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7F12EA"/>
    <w:rPr>
      <w:rFonts w:ascii="Arial" w:hAnsi="Arial" w:cs="Arial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12EA"/>
  </w:style>
  <w:style w:type="character" w:customStyle="1" w:styleId="CommentaireCar">
    <w:name w:val="Commentaire Car"/>
    <w:basedOn w:val="Policepardfaut"/>
    <w:link w:val="Commentaire"/>
    <w:uiPriority w:val="99"/>
    <w:semiHidden/>
    <w:rsid w:val="007F12EA"/>
    <w:rPr>
      <w:rFonts w:ascii="Arial" w:hAnsi="Arial" w:cs="Arial"/>
      <w:color w:val="auto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2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2EA"/>
    <w:rPr>
      <w:rFonts w:ascii="Arial" w:hAnsi="Arial" w:cs="Arial"/>
      <w:b/>
      <w:bCs/>
      <w:color w:val="auto"/>
    </w:rPr>
  </w:style>
  <w:style w:type="table" w:styleId="Listefonce">
    <w:name w:val="Dark List"/>
    <w:basedOn w:val="TableauNormal"/>
    <w:uiPriority w:val="70"/>
    <w:semiHidden/>
    <w:unhideWhenUsed/>
    <w:rsid w:val="007F12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7F12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7F12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7F12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7F12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7F12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7F12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F12EA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F12EA"/>
    <w:rPr>
      <w:rFonts w:ascii="Segoe UI" w:hAnsi="Segoe UI" w:cs="Segoe UI"/>
      <w:color w:val="auto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F12EA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F12EA"/>
    <w:rPr>
      <w:rFonts w:ascii="Arial" w:hAnsi="Arial" w:cs="Arial"/>
      <w:color w:val="auto"/>
    </w:rPr>
  </w:style>
  <w:style w:type="character" w:styleId="Accentuation">
    <w:name w:val="Emphasis"/>
    <w:basedOn w:val="Policepardfaut"/>
    <w:uiPriority w:val="20"/>
    <w:qFormat/>
    <w:rsid w:val="007F12EA"/>
    <w:rPr>
      <w:rFonts w:ascii="Arial" w:hAnsi="Arial" w:cs="Arial"/>
      <w:i/>
      <w:iCs/>
      <w:sz w:val="22"/>
    </w:rPr>
  </w:style>
  <w:style w:type="character" w:styleId="Appeldenotedefin">
    <w:name w:val="endnote reference"/>
    <w:basedOn w:val="Policepardfaut"/>
    <w:uiPriority w:val="99"/>
    <w:semiHidden/>
    <w:unhideWhenUsed/>
    <w:rsid w:val="007F12EA"/>
    <w:rPr>
      <w:rFonts w:ascii="Arial" w:hAnsi="Arial" w:cs="Arial"/>
      <w:sz w:val="22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F12EA"/>
  </w:style>
  <w:style w:type="character" w:customStyle="1" w:styleId="NotedefinCar">
    <w:name w:val="Note de fin Car"/>
    <w:basedOn w:val="Policepardfaut"/>
    <w:link w:val="Notedefin"/>
    <w:uiPriority w:val="99"/>
    <w:semiHidden/>
    <w:rsid w:val="007F12EA"/>
    <w:rPr>
      <w:rFonts w:ascii="Arial" w:hAnsi="Arial" w:cs="Arial"/>
      <w:color w:val="auto"/>
    </w:rPr>
  </w:style>
  <w:style w:type="paragraph" w:styleId="Adressedestinataire">
    <w:name w:val="envelope address"/>
    <w:basedOn w:val="Normal"/>
    <w:uiPriority w:val="99"/>
    <w:semiHidden/>
    <w:unhideWhenUsed/>
    <w:rsid w:val="007F12EA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Adresseexpditeur">
    <w:name w:val="envelope return"/>
    <w:basedOn w:val="Normal"/>
    <w:uiPriority w:val="99"/>
    <w:semiHidden/>
    <w:unhideWhenUsed/>
    <w:rsid w:val="007F12EA"/>
    <w:rPr>
      <w:rFonts w:eastAsiaTheme="majorEastAsia"/>
    </w:rPr>
  </w:style>
  <w:style w:type="character" w:styleId="Lienhypertextesuivivisit">
    <w:name w:val="FollowedHyperlink"/>
    <w:basedOn w:val="Policepardfaut"/>
    <w:uiPriority w:val="99"/>
    <w:semiHidden/>
    <w:unhideWhenUsed/>
    <w:rsid w:val="007F12EA"/>
    <w:rPr>
      <w:rFonts w:ascii="Arial" w:hAnsi="Arial" w:cs="Arial"/>
      <w:color w:val="265F65" w:themeColor="accent2" w:themeShade="80"/>
      <w:sz w:val="22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7F12EA"/>
    <w:rPr>
      <w:rFonts w:ascii="Arial" w:hAnsi="Arial" w:cs="Arial"/>
      <w:sz w:val="22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12EA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12EA"/>
    <w:rPr>
      <w:rFonts w:ascii="Arial" w:hAnsi="Arial" w:cs="Arial"/>
      <w:color w:val="auto"/>
    </w:rPr>
  </w:style>
  <w:style w:type="table" w:styleId="TableauGrille1Clair">
    <w:name w:val="Grid Table 1 Light"/>
    <w:basedOn w:val="TableauNormal"/>
    <w:uiPriority w:val="46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7F12E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7F12EA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7F12EA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7F12EA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7F12EA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7F12EA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7F12EA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Grille3">
    <w:name w:val="Grid Table 3"/>
    <w:basedOn w:val="TableauNormal"/>
    <w:uiPriority w:val="48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7F12EA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7F12EA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7F12EA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7F12EA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7F12EA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7F12EA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7F12EA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7F12EA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7F12EA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7F12EA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7F12EA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7F12EA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7F12EA"/>
    <w:rPr>
      <w:rFonts w:ascii="Arial" w:eastAsiaTheme="majorEastAsia" w:hAnsi="Arial" w:cs="Arial"/>
      <w:color w:val="1A495C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F12EA"/>
    <w:rPr>
      <w:rFonts w:ascii="Arial" w:eastAsiaTheme="majorEastAsia" w:hAnsi="Arial" w:cs="Arial"/>
      <w:i/>
      <w:iCs/>
      <w:color w:val="276E8B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12EA"/>
    <w:rPr>
      <w:rFonts w:ascii="Arial" w:eastAsiaTheme="majorEastAsia" w:hAnsi="Arial" w:cs="Arial"/>
      <w:color w:val="276E8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12EA"/>
    <w:rPr>
      <w:rFonts w:ascii="Arial" w:eastAsiaTheme="majorEastAsia" w:hAnsi="Arial" w:cs="Arial"/>
      <w:color w:val="1A495C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7F12EA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7F12EA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F12EA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7F12EA"/>
    <w:rPr>
      <w:rFonts w:ascii="Arial" w:hAnsi="Arial" w:cs="Arial"/>
      <w:sz w:val="22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F12E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F12EA"/>
    <w:rPr>
      <w:rFonts w:ascii="Arial" w:hAnsi="Arial" w:cs="Arial"/>
      <w:i/>
      <w:iCs/>
      <w:color w:val="auto"/>
    </w:rPr>
  </w:style>
  <w:style w:type="character" w:styleId="CitationHTML">
    <w:name w:val="HTML Cite"/>
    <w:basedOn w:val="Policepardfaut"/>
    <w:uiPriority w:val="99"/>
    <w:semiHidden/>
    <w:unhideWhenUsed/>
    <w:rsid w:val="007F12EA"/>
    <w:rPr>
      <w:rFonts w:ascii="Arial" w:hAnsi="Arial" w:cs="Arial"/>
      <w:i/>
      <w:iCs/>
      <w:sz w:val="22"/>
    </w:rPr>
  </w:style>
  <w:style w:type="character" w:styleId="CodeHTML">
    <w:name w:val="HTML Code"/>
    <w:basedOn w:val="Policepardfaut"/>
    <w:uiPriority w:val="99"/>
    <w:semiHidden/>
    <w:unhideWhenUsed/>
    <w:rsid w:val="007F12EA"/>
    <w:rPr>
      <w:rFonts w:ascii="Consolas" w:hAnsi="Consolas" w:cs="Arial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7F12EA"/>
    <w:rPr>
      <w:rFonts w:ascii="Arial" w:hAnsi="Arial" w:cs="Arial"/>
      <w:i/>
      <w:iCs/>
      <w:sz w:val="22"/>
    </w:rPr>
  </w:style>
  <w:style w:type="character" w:styleId="ClavierHTML">
    <w:name w:val="HTML Keyboard"/>
    <w:basedOn w:val="Policepardfaut"/>
    <w:uiPriority w:val="99"/>
    <w:semiHidden/>
    <w:unhideWhenUsed/>
    <w:rsid w:val="007F12EA"/>
    <w:rPr>
      <w:rFonts w:ascii="Consolas" w:hAnsi="Consolas" w:cs="Arial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12EA"/>
    <w:rPr>
      <w:rFonts w:ascii="Consolas" w:hAnsi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12EA"/>
    <w:rPr>
      <w:rFonts w:ascii="Consolas" w:hAnsi="Consolas" w:cs="Arial"/>
      <w:color w:val="auto"/>
    </w:rPr>
  </w:style>
  <w:style w:type="character" w:styleId="ExempleHTML">
    <w:name w:val="HTML Sample"/>
    <w:basedOn w:val="Policepardfaut"/>
    <w:uiPriority w:val="99"/>
    <w:semiHidden/>
    <w:unhideWhenUsed/>
    <w:rsid w:val="007F12EA"/>
    <w:rPr>
      <w:rFonts w:ascii="Consolas" w:hAnsi="Consolas" w:cs="Arial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7F12EA"/>
    <w:rPr>
      <w:rFonts w:ascii="Consolas" w:hAnsi="Consolas" w:cs="Arial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7F12EA"/>
    <w:rPr>
      <w:rFonts w:ascii="Arial" w:hAnsi="Arial" w:cs="Arial"/>
      <w:i/>
      <w:iCs/>
      <w:sz w:val="22"/>
    </w:rPr>
  </w:style>
  <w:style w:type="character" w:styleId="Lienhypertexte">
    <w:name w:val="Hyperlink"/>
    <w:basedOn w:val="Policepardfaut"/>
    <w:unhideWhenUsed/>
    <w:rsid w:val="007F12EA"/>
    <w:rPr>
      <w:rFonts w:ascii="Arial" w:hAnsi="Arial" w:cs="Arial"/>
      <w:color w:val="3C4647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F12EA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F12EA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F12EA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F12EA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F12EA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F12EA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F12EA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F12EA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F12EA"/>
    <w:pPr>
      <w:ind w:left="1800" w:hanging="200"/>
    </w:pPr>
  </w:style>
  <w:style w:type="paragraph" w:styleId="Titreindex">
    <w:name w:val="index heading"/>
    <w:basedOn w:val="Normal"/>
    <w:next w:val="Index1"/>
    <w:uiPriority w:val="99"/>
    <w:semiHidden/>
    <w:unhideWhenUsed/>
    <w:rsid w:val="007F12EA"/>
    <w:rPr>
      <w:rFonts w:eastAsiaTheme="majorEastAsia"/>
      <w:b/>
      <w:bCs/>
    </w:rPr>
  </w:style>
  <w:style w:type="character" w:styleId="Accentuationintense">
    <w:name w:val="Intense Emphasis"/>
    <w:basedOn w:val="Policepardfaut"/>
    <w:uiPriority w:val="21"/>
    <w:semiHidden/>
    <w:qFormat/>
    <w:rsid w:val="007F12EA"/>
    <w:rPr>
      <w:rFonts w:ascii="Arial" w:hAnsi="Arial" w:cs="Arial"/>
      <w:i/>
      <w:iCs/>
      <w:color w:val="276E8B" w:themeColor="accent1" w:themeShade="BF"/>
      <w:sz w:val="22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7F12EA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276E8B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7F12EA"/>
    <w:rPr>
      <w:rFonts w:ascii="Arial" w:hAnsi="Arial" w:cs="Arial"/>
      <w:i/>
      <w:iCs/>
      <w:color w:val="276E8B" w:themeColor="accent1" w:themeShade="BF"/>
    </w:rPr>
  </w:style>
  <w:style w:type="character" w:styleId="Rfrenceintense">
    <w:name w:val="Intense Reference"/>
    <w:basedOn w:val="Policepardfaut"/>
    <w:uiPriority w:val="32"/>
    <w:semiHidden/>
    <w:qFormat/>
    <w:rsid w:val="007F12EA"/>
    <w:rPr>
      <w:rFonts w:ascii="Arial" w:hAnsi="Arial" w:cs="Arial"/>
      <w:b/>
      <w:bCs/>
      <w:caps w:val="0"/>
      <w:smallCaps/>
      <w:color w:val="276E8B" w:themeColor="accent1" w:themeShade="BF"/>
      <w:spacing w:val="5"/>
      <w:sz w:val="22"/>
    </w:rPr>
  </w:style>
  <w:style w:type="table" w:styleId="Grilleclaire">
    <w:name w:val="Light Grid"/>
    <w:basedOn w:val="TableauNormal"/>
    <w:uiPriority w:val="62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7F12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7F12EA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7F12EA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7F12EA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7F12EA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7F12EA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7F12EA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7F12EA"/>
    <w:rPr>
      <w:rFonts w:ascii="Arial" w:hAnsi="Arial" w:cs="Arial"/>
      <w:sz w:val="22"/>
    </w:rPr>
  </w:style>
  <w:style w:type="paragraph" w:styleId="Liste">
    <w:name w:val="List"/>
    <w:basedOn w:val="Normal"/>
    <w:uiPriority w:val="99"/>
    <w:semiHidden/>
    <w:unhideWhenUsed/>
    <w:rsid w:val="007F12EA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7F12EA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7F12EA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7F12EA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7F12EA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7F12EA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7F12EA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7F12EA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7F12EA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7F12EA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7F12EA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F12EA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F12EA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F12EA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F12EA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7F12EA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7F12EA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7F12EA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7F12EA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7F12EA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qFormat/>
    <w:rsid w:val="007F12EA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7F1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7F1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7F1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7F1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7F1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7F1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7F1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2">
    <w:name w:val="List Table 2"/>
    <w:basedOn w:val="TableauNormal"/>
    <w:uiPriority w:val="47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3">
    <w:name w:val="List Table 3"/>
    <w:basedOn w:val="TableauNormal"/>
    <w:uiPriority w:val="48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7F12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7F12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7F12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7F12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7F12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7F12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7F12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7F12EA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7F12EA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7F12EA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7F12EA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7F12EA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7F12EA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7F12EA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7F12EA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7F12EA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7F12EA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7F12EA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7F12EA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7F12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F12EA"/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table" w:styleId="Grillemoyenne1">
    <w:name w:val="Medium Grid 1"/>
    <w:basedOn w:val="TableauNormal"/>
    <w:uiPriority w:val="67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7F12E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7F12E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7F12E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7F12E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7F12E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7F12E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7F12E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7F12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7F12E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7F12E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7F12E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7F12E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7F12E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7F12E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7F12EA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7F12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F12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7F12EA"/>
    <w:rPr>
      <w:rFonts w:ascii="Arial" w:eastAsiaTheme="majorEastAsia" w:hAnsi="Arial" w:cs="Arial"/>
      <w:color w:val="auto"/>
      <w:sz w:val="24"/>
      <w:szCs w:val="24"/>
      <w:shd w:val="pct20" w:color="auto" w:fill="auto"/>
    </w:rPr>
  </w:style>
  <w:style w:type="paragraph" w:styleId="Sansinterligne">
    <w:name w:val="No Spacing"/>
    <w:uiPriority w:val="1"/>
    <w:unhideWhenUsed/>
    <w:qFormat/>
    <w:rsid w:val="007F12EA"/>
    <w:pPr>
      <w:spacing w:after="0" w:line="240" w:lineRule="auto"/>
    </w:pPr>
    <w:rPr>
      <w:rFonts w:ascii="Arial" w:hAnsi="Arial" w:cs="Arial"/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unhideWhenUsed/>
    <w:rsid w:val="007F12EA"/>
  </w:style>
  <w:style w:type="paragraph" w:styleId="Retraitnormal">
    <w:name w:val="Normal Indent"/>
    <w:basedOn w:val="Normal"/>
    <w:uiPriority w:val="99"/>
    <w:semiHidden/>
    <w:unhideWhenUsed/>
    <w:rsid w:val="007F12EA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F12EA"/>
  </w:style>
  <w:style w:type="character" w:customStyle="1" w:styleId="TitredenoteCar">
    <w:name w:val="Titre de note Car"/>
    <w:basedOn w:val="Policepardfaut"/>
    <w:link w:val="Titredenote"/>
    <w:uiPriority w:val="99"/>
    <w:semiHidden/>
    <w:rsid w:val="007F12EA"/>
    <w:rPr>
      <w:rFonts w:ascii="Arial" w:hAnsi="Arial" w:cs="Arial"/>
      <w:color w:val="auto"/>
    </w:rPr>
  </w:style>
  <w:style w:type="character" w:styleId="Numrodepage">
    <w:name w:val="page number"/>
    <w:basedOn w:val="Policepardfaut"/>
    <w:uiPriority w:val="99"/>
    <w:semiHidden/>
    <w:unhideWhenUsed/>
    <w:rsid w:val="007F12EA"/>
    <w:rPr>
      <w:rFonts w:ascii="Arial" w:hAnsi="Arial" w:cs="Arial"/>
      <w:sz w:val="22"/>
    </w:rPr>
  </w:style>
  <w:style w:type="table" w:styleId="Tableausimple1">
    <w:name w:val="Plain Table 1"/>
    <w:basedOn w:val="TableauNormal"/>
    <w:uiPriority w:val="40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1"/>
    <w:rsid w:val="007F12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2"/>
    <w:rsid w:val="007F1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3"/>
    <w:rsid w:val="007F12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4"/>
    <w:rsid w:val="007F12E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7F12EA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F12EA"/>
    <w:rPr>
      <w:rFonts w:ascii="Consolas" w:hAnsi="Consolas" w:cs="Arial"/>
      <w:color w:val="auto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7F12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7F12EA"/>
    <w:rPr>
      <w:rFonts w:ascii="Arial" w:hAnsi="Arial" w:cs="Arial"/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5"/>
    <w:qFormat/>
    <w:rsid w:val="007F12EA"/>
  </w:style>
  <w:style w:type="character" w:customStyle="1" w:styleId="SalutationsCar">
    <w:name w:val="Salutations Car"/>
    <w:basedOn w:val="Policepardfaut"/>
    <w:link w:val="Salutations"/>
    <w:uiPriority w:val="5"/>
    <w:rsid w:val="007F12EA"/>
    <w:rPr>
      <w:rFonts w:ascii="Arial" w:hAnsi="Arial" w:cs="Arial"/>
      <w:color w:val="auto"/>
    </w:rPr>
  </w:style>
  <w:style w:type="paragraph" w:styleId="Signature">
    <w:name w:val="Signature"/>
    <w:basedOn w:val="Normal"/>
    <w:next w:val="Normal"/>
    <w:link w:val="SignatureCar"/>
    <w:uiPriority w:val="7"/>
    <w:qFormat/>
    <w:rsid w:val="007F12EA"/>
    <w:pPr>
      <w:contextualSpacing/>
    </w:pPr>
  </w:style>
  <w:style w:type="character" w:customStyle="1" w:styleId="SignatureCar">
    <w:name w:val="Signature Car"/>
    <w:basedOn w:val="Policepardfaut"/>
    <w:link w:val="Signature"/>
    <w:uiPriority w:val="7"/>
    <w:rsid w:val="007F12EA"/>
    <w:rPr>
      <w:rFonts w:ascii="Arial" w:hAnsi="Arial" w:cs="Arial"/>
      <w:color w:val="auto"/>
    </w:rPr>
  </w:style>
  <w:style w:type="character" w:styleId="lev">
    <w:name w:val="Strong"/>
    <w:basedOn w:val="Policepardfaut"/>
    <w:uiPriority w:val="22"/>
    <w:qFormat/>
    <w:rsid w:val="007F12EA"/>
    <w:rPr>
      <w:rFonts w:ascii="Arial" w:hAnsi="Arial" w:cs="Arial"/>
      <w:b/>
      <w:bCs/>
      <w:sz w:val="22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7F12E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7F12EA"/>
    <w:rPr>
      <w:rFonts w:ascii="Arial" w:hAnsi="Arial" w:cs="Arial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qFormat/>
    <w:rsid w:val="007F12EA"/>
    <w:rPr>
      <w:rFonts w:ascii="Arial" w:hAnsi="Arial" w:cs="Arial"/>
      <w:i/>
      <w:iCs/>
      <w:color w:val="404040" w:themeColor="text1" w:themeTint="BF"/>
      <w:sz w:val="22"/>
    </w:rPr>
  </w:style>
  <w:style w:type="character" w:styleId="Rfrencelgre">
    <w:name w:val="Subtle Reference"/>
    <w:basedOn w:val="Policepardfaut"/>
    <w:uiPriority w:val="31"/>
    <w:semiHidden/>
    <w:qFormat/>
    <w:rsid w:val="007F12EA"/>
    <w:rPr>
      <w:rFonts w:ascii="Arial" w:hAnsi="Arial" w:cs="Arial"/>
      <w:smallCaps/>
      <w:color w:val="5A5A5A" w:themeColor="text1" w:themeTint="A5"/>
      <w:sz w:val="22"/>
    </w:rPr>
  </w:style>
  <w:style w:type="table" w:styleId="Effetsdetableau3D1">
    <w:name w:val="Table 3D effects 1"/>
    <w:basedOn w:val="TableauNormal"/>
    <w:uiPriority w:val="99"/>
    <w:semiHidden/>
    <w:unhideWhenUsed/>
    <w:rsid w:val="007F12E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F12E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F12E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F12E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F12E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F12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F12E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F12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F12E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F12E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F12E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F12E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F12E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F12E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F12E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F12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F12E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F12E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F12E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F12E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F12E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F12E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F12E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F12E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F12E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5"/>
    <w:rsid w:val="007F12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7F12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7F12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7F12E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7F12E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F12E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F12E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F12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F12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7F12EA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7F12EA"/>
  </w:style>
  <w:style w:type="table" w:styleId="Tableauprofessionnel">
    <w:name w:val="Table Professional"/>
    <w:basedOn w:val="TableauNormal"/>
    <w:uiPriority w:val="99"/>
    <w:semiHidden/>
    <w:unhideWhenUsed/>
    <w:rsid w:val="007F12E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7F12E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7F12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7F12E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F12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F12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F1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F12E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F12E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F12E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qFormat/>
    <w:rsid w:val="007F12EA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7F12EA"/>
    <w:rPr>
      <w:rFonts w:ascii="Arial" w:eastAsiaTheme="majorEastAsia" w:hAnsi="Arial" w:cs="Arial"/>
      <w:color w:val="auto"/>
      <w:spacing w:val="-10"/>
      <w:kern w:val="28"/>
      <w:sz w:val="56"/>
      <w:szCs w:val="56"/>
    </w:rPr>
  </w:style>
  <w:style w:type="paragraph" w:styleId="TitreTR">
    <w:name w:val="toa heading"/>
    <w:basedOn w:val="Normal"/>
    <w:next w:val="Normal"/>
    <w:uiPriority w:val="99"/>
    <w:semiHidden/>
    <w:unhideWhenUsed/>
    <w:rsid w:val="007F12EA"/>
    <w:pPr>
      <w:spacing w:before="120"/>
    </w:pPr>
    <w:rPr>
      <w:rFonts w:eastAsiaTheme="majorEastAsia"/>
      <w:b/>
      <w:bCs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F12EA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7F12EA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7F12EA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7F12EA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7F12EA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7F12EA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7F12EA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7F12EA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7F12EA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F12EA"/>
    <w:pPr>
      <w:spacing w:before="240"/>
      <w:outlineLvl w:val="9"/>
    </w:pPr>
    <w:rPr>
      <w:b w:val="0"/>
      <w:bCs w:val="0"/>
      <w:color w:val="276E8B" w:themeColor="accent1" w:themeShade="BF"/>
      <w:sz w:val="32"/>
      <w:szCs w:val="32"/>
    </w:rPr>
  </w:style>
  <w:style w:type="character" w:styleId="Mention">
    <w:name w:val="Mention"/>
    <w:basedOn w:val="Policepardfaut"/>
    <w:uiPriority w:val="99"/>
    <w:semiHidden/>
    <w:unhideWhenUsed/>
    <w:rsid w:val="007F12EA"/>
    <w:rPr>
      <w:rFonts w:ascii="Arial" w:hAnsi="Arial" w:cs="Arial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7F12EA"/>
    <w:pPr>
      <w:numPr>
        <w:numId w:val="11"/>
      </w:numPr>
    </w:pPr>
  </w:style>
  <w:style w:type="numbering" w:styleId="1ai">
    <w:name w:val="Outline List 1"/>
    <w:basedOn w:val="Aucuneliste"/>
    <w:uiPriority w:val="99"/>
    <w:semiHidden/>
    <w:unhideWhenUsed/>
    <w:rsid w:val="007F12EA"/>
    <w:pPr>
      <w:numPr>
        <w:numId w:val="12"/>
      </w:numPr>
    </w:pPr>
  </w:style>
  <w:style w:type="character" w:styleId="Mot-dise">
    <w:name w:val="Hashtag"/>
    <w:basedOn w:val="Policepardfaut"/>
    <w:uiPriority w:val="99"/>
    <w:semiHidden/>
    <w:unhideWhenUsed/>
    <w:rsid w:val="007F12EA"/>
    <w:rPr>
      <w:rFonts w:ascii="Arial" w:hAnsi="Arial" w:cs="Arial"/>
      <w:color w:val="2B579A"/>
      <w:shd w:val="clear" w:color="auto" w:fill="E1DFDD"/>
    </w:rPr>
  </w:style>
  <w:style w:type="numbering" w:styleId="ArticleSection">
    <w:name w:val="Outline List 3"/>
    <w:basedOn w:val="Aucuneliste"/>
    <w:uiPriority w:val="99"/>
    <w:semiHidden/>
    <w:unhideWhenUsed/>
    <w:rsid w:val="007F12EA"/>
    <w:pPr>
      <w:numPr>
        <w:numId w:val="13"/>
      </w:numPr>
    </w:pPr>
  </w:style>
  <w:style w:type="character" w:styleId="SmartHyperlink">
    <w:name w:val="Smart Hyperlink"/>
    <w:basedOn w:val="Policepardfaut"/>
    <w:uiPriority w:val="99"/>
    <w:semiHidden/>
    <w:unhideWhenUsed/>
    <w:rsid w:val="007F12EA"/>
    <w:rPr>
      <w:rFonts w:ascii="Arial" w:hAnsi="Arial" w:cs="Arial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7F12EA"/>
    <w:rPr>
      <w:rFonts w:ascii="Arial" w:hAnsi="Arial" w:cs="Arial"/>
      <w:color w:val="605E5C"/>
      <w:shd w:val="clear" w:color="auto" w:fill="E1DFDD"/>
    </w:rPr>
  </w:style>
  <w:style w:type="paragraph" w:customStyle="1" w:styleId="Default">
    <w:name w:val="Default"/>
    <w:rsid w:val="008E77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gmail-m-2281549798561958310msolistparagraph">
    <w:name w:val="gmail-m_-2281549798561958310msolistparagraph"/>
    <w:basedOn w:val="Normal"/>
    <w:rsid w:val="001838F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Textecourantformule">
    <w:name w:val="Texte courant formule"/>
    <w:rsid w:val="000675C9"/>
    <w:pPr>
      <w:tabs>
        <w:tab w:val="left" w:pos="2042"/>
      </w:tabs>
      <w:autoSpaceDE w:val="0"/>
      <w:autoSpaceDN w:val="0"/>
      <w:spacing w:before="60" w:after="0" w:line="260" w:lineRule="exact"/>
      <w:jc w:val="both"/>
    </w:pPr>
    <w:rPr>
      <w:rFonts w:ascii="Helvetica" w:eastAsia="Times New Roman" w:hAnsi="Helvetica" w:cs="Helvetica"/>
      <w:color w:val="auto"/>
      <w:lang w:eastAsia="fr-FR"/>
    </w:rPr>
  </w:style>
  <w:style w:type="paragraph" w:customStyle="1" w:styleId="Standard">
    <w:name w:val="Standard"/>
    <w:rsid w:val="006F4F0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color w:val="auto"/>
      <w:kern w:val="3"/>
      <w:sz w:val="24"/>
      <w:szCs w:val="24"/>
      <w:lang w:eastAsia="zh-CN" w:bidi="hi-IN"/>
    </w:rPr>
  </w:style>
  <w:style w:type="character" w:customStyle="1" w:styleId="A1">
    <w:name w:val="A1"/>
    <w:rsid w:val="00345913"/>
    <w:rPr>
      <w:rFonts w:ascii="KERYCH+Dax-Bold" w:hAnsi="KERYCH+Dax-Bold" w:cs="KERYCH+Dax-Bold" w:hint="default"/>
      <w:color w:val="000000"/>
      <w:sz w:val="18"/>
      <w:szCs w:val="18"/>
    </w:rPr>
  </w:style>
  <w:style w:type="paragraph" w:customStyle="1" w:styleId="AuditConfirmationObjet">
    <w:name w:val="Audit_Confirmation_Objet"/>
    <w:basedOn w:val="Normal"/>
    <w:rsid w:val="006C1854"/>
    <w:pPr>
      <w:suppressAutoHyphens/>
      <w:spacing w:before="120" w:after="120"/>
    </w:pPr>
    <w:rPr>
      <w:sz w:val="22"/>
      <w:lang w:eastAsia="ar-SA"/>
    </w:rPr>
  </w:style>
  <w:style w:type="paragraph" w:customStyle="1" w:styleId="AuditConfirmationTexte">
    <w:name w:val="Audit_Confirmation_Texte"/>
    <w:basedOn w:val="Normal"/>
    <w:rsid w:val="006C1854"/>
    <w:pPr>
      <w:suppressAutoHyphens/>
      <w:spacing w:before="120"/>
      <w:jc w:val="both"/>
    </w:pPr>
    <w:rPr>
      <w:sz w:val="22"/>
      <w:lang w:eastAsia="ar-SA"/>
    </w:rPr>
  </w:style>
  <w:style w:type="paragraph" w:customStyle="1" w:styleId="AuditConfirmationRetrait">
    <w:name w:val="Audit_Confirmation_Retrait"/>
    <w:basedOn w:val="AuditConfirmationTexte"/>
    <w:rsid w:val="006C1854"/>
    <w:pPr>
      <w:ind w:left="567"/>
      <w:jc w:val="left"/>
    </w:pPr>
  </w:style>
  <w:style w:type="table" w:customStyle="1" w:styleId="TableGrid">
    <w:name w:val="TableGrid"/>
    <w:rsid w:val="009278E4"/>
    <w:pPr>
      <w:spacing w:after="0" w:line="240" w:lineRule="auto"/>
    </w:pPr>
    <w:rPr>
      <w:color w:val="auto"/>
      <w:kern w:val="2"/>
      <w:sz w:val="24"/>
      <w:szCs w:val="24"/>
      <w:lang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EB0B6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sid w:val="00EB0B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portadapte-hautsdefrance.org" TargetMode="External"/><Relationship Id="rId1" Type="http://schemas.openxmlformats.org/officeDocument/2006/relationships/hyperlink" Target="mailto:liguehdfsa@orang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&#233;tariat\AppData\Roaming\Microsoft\Templates\Lettre%20&#224;%20en-t&#234;te%20Tons%20naturels.dotx" TargetMode="External"/></Relationships>
</file>

<file path=word/theme/theme1.xml><?xml version="1.0" encoding="utf-8"?>
<a:theme xmlns:a="http://schemas.openxmlformats.org/drawingml/2006/main" name="Personal Letterhead">
  <a:themeElements>
    <a:clrScheme name="Bleu vert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351145E8-85D2-4FA0-89C5-7995028C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à en-tête Tons naturels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 louchez</dc:creator>
  <cp:lastModifiedBy>Emeline Locoge</cp:lastModifiedBy>
  <cp:revision>2</cp:revision>
  <cp:lastPrinted>2024-12-26T14:47:00Z</cp:lastPrinted>
  <dcterms:created xsi:type="dcterms:W3CDTF">2025-04-07T10:15:00Z</dcterms:created>
  <dcterms:modified xsi:type="dcterms:W3CDTF">2025-04-07T10:15:00Z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